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/>
          <w:sz w:val="20"/>
        </w:rPr>
      </w:pPr>
      <w:bookmarkStart w:id="0" w:name="_GoBack"/>
      <w:bookmarkEnd w:id="0"/>
    </w:p>
    <w:p>
      <w:pPr>
        <w:pStyle w:val="3"/>
        <w:spacing w:before="218"/>
      </w:pPr>
      <w:r>
        <w:t>烈士褒扬金的发放廉政风险防控图</w:t>
      </w:r>
    </w:p>
    <w:p>
      <w:pPr>
        <w:spacing w:before="165"/>
        <w:ind w:left="470" w:right="1330" w:firstLine="0"/>
        <w:jc w:val="center"/>
        <w:rPr>
          <w:b/>
          <w:sz w:val="32"/>
        </w:rPr>
      </w:pPr>
      <w:r>
        <w:rPr>
          <w:b/>
          <w:sz w:val="32"/>
        </w:rPr>
        <w:t>（</w:t>
      </w:r>
      <w:r>
        <w:rPr>
          <w:rFonts w:hint="eastAsia" w:ascii="楷体" w:eastAsia="楷体"/>
          <w:b/>
          <w:sz w:val="36"/>
        </w:rPr>
        <w:t>行政</w:t>
      </w:r>
      <w:r>
        <w:rPr>
          <w:rFonts w:hint="eastAsia" w:ascii="楷体" w:eastAsia="楷体"/>
          <w:b/>
          <w:sz w:val="36"/>
          <w:lang w:eastAsia="zh-CN"/>
        </w:rPr>
        <w:t>给付</w:t>
      </w:r>
      <w:r>
        <w:rPr>
          <w:rFonts w:hint="eastAsia" w:ascii="楷体" w:eastAsia="楷体"/>
          <w:b/>
          <w:sz w:val="36"/>
        </w:rPr>
        <w:t>类</w:t>
      </w:r>
      <w:r>
        <w:rPr>
          <w:b/>
          <w:sz w:val="32"/>
        </w:rPr>
        <w:t>）</w:t>
      </w:r>
    </w:p>
    <w:p>
      <w:pPr>
        <w:pStyle w:val="4"/>
        <w:spacing w:before="1"/>
        <w:rPr>
          <w:b/>
          <w:sz w:val="24"/>
        </w:rPr>
      </w:pPr>
      <w:r>
        <mc:AlternateContent>
          <mc:Choice Requires="wpg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1252220</wp:posOffset>
                </wp:positionH>
                <wp:positionV relativeFrom="paragraph">
                  <wp:posOffset>220980</wp:posOffset>
                </wp:positionV>
                <wp:extent cx="5856605" cy="6260465"/>
                <wp:effectExtent l="635" t="0" r="10160" b="6985"/>
                <wp:wrapTopAndBottom/>
                <wp:docPr id="64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6605" cy="6260465"/>
                          <a:chOff x="1973" y="348"/>
                          <a:chExt cx="9223" cy="9859"/>
                        </a:xfrm>
                      </wpg:grpSpPr>
                      <wps:wsp>
                        <wps:cNvPr id="34" name="任意多边形 3"/>
                        <wps:cNvSpPr/>
                        <wps:spPr>
                          <a:xfrm>
                            <a:off x="5752" y="8037"/>
                            <a:ext cx="1546" cy="78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46" h="787">
                                <a:moveTo>
                                  <a:pt x="1546" y="787"/>
                                </a:moveTo>
                                <a:lnTo>
                                  <a:pt x="0" y="787"/>
                                </a:lnTo>
                                <a:lnTo>
                                  <a:pt x="0" y="0"/>
                                </a:lnTo>
                                <a:lnTo>
                                  <a:pt x="1546" y="0"/>
                                </a:lnTo>
                                <a:lnTo>
                                  <a:pt x="1546" y="8"/>
                                </a:lnTo>
                                <a:lnTo>
                                  <a:pt x="15" y="8"/>
                                </a:ln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772"/>
                                </a:lnTo>
                                <a:lnTo>
                                  <a:pt x="7" y="772"/>
                                </a:lnTo>
                                <a:lnTo>
                                  <a:pt x="15" y="780"/>
                                </a:lnTo>
                                <a:lnTo>
                                  <a:pt x="1546" y="780"/>
                                </a:lnTo>
                                <a:lnTo>
                                  <a:pt x="1546" y="787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7" y="15"/>
                                </a:lnTo>
                                <a:lnTo>
                                  <a:pt x="15" y="8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1531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8"/>
                                </a:lnTo>
                                <a:lnTo>
                                  <a:pt x="1531" y="8"/>
                                </a:lnTo>
                                <a:lnTo>
                                  <a:pt x="1531" y="15"/>
                                </a:lnTo>
                                <a:close/>
                                <a:moveTo>
                                  <a:pt x="1531" y="780"/>
                                </a:moveTo>
                                <a:lnTo>
                                  <a:pt x="1531" y="8"/>
                                </a:lnTo>
                                <a:lnTo>
                                  <a:pt x="1538" y="15"/>
                                </a:lnTo>
                                <a:lnTo>
                                  <a:pt x="1546" y="15"/>
                                </a:lnTo>
                                <a:lnTo>
                                  <a:pt x="1546" y="772"/>
                                </a:lnTo>
                                <a:lnTo>
                                  <a:pt x="1538" y="772"/>
                                </a:lnTo>
                                <a:lnTo>
                                  <a:pt x="1531" y="780"/>
                                </a:lnTo>
                                <a:close/>
                                <a:moveTo>
                                  <a:pt x="1546" y="15"/>
                                </a:moveTo>
                                <a:lnTo>
                                  <a:pt x="1538" y="15"/>
                                </a:lnTo>
                                <a:lnTo>
                                  <a:pt x="1531" y="8"/>
                                </a:lnTo>
                                <a:lnTo>
                                  <a:pt x="1546" y="8"/>
                                </a:lnTo>
                                <a:lnTo>
                                  <a:pt x="1546" y="15"/>
                                </a:lnTo>
                                <a:close/>
                                <a:moveTo>
                                  <a:pt x="15" y="780"/>
                                </a:moveTo>
                                <a:lnTo>
                                  <a:pt x="7" y="772"/>
                                </a:lnTo>
                                <a:lnTo>
                                  <a:pt x="15" y="772"/>
                                </a:lnTo>
                                <a:lnTo>
                                  <a:pt x="15" y="780"/>
                                </a:lnTo>
                                <a:close/>
                                <a:moveTo>
                                  <a:pt x="1531" y="780"/>
                                </a:moveTo>
                                <a:lnTo>
                                  <a:pt x="15" y="780"/>
                                </a:lnTo>
                                <a:lnTo>
                                  <a:pt x="15" y="772"/>
                                </a:lnTo>
                                <a:lnTo>
                                  <a:pt x="1531" y="772"/>
                                </a:lnTo>
                                <a:lnTo>
                                  <a:pt x="1531" y="780"/>
                                </a:lnTo>
                                <a:close/>
                                <a:moveTo>
                                  <a:pt x="1546" y="780"/>
                                </a:moveTo>
                                <a:lnTo>
                                  <a:pt x="1531" y="780"/>
                                </a:lnTo>
                                <a:lnTo>
                                  <a:pt x="1538" y="772"/>
                                </a:lnTo>
                                <a:lnTo>
                                  <a:pt x="1546" y="772"/>
                                </a:lnTo>
                                <a:lnTo>
                                  <a:pt x="1546" y="7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5" name="任意多边形 4"/>
                        <wps:cNvSpPr/>
                        <wps:spPr>
                          <a:xfrm>
                            <a:off x="2031" y="2711"/>
                            <a:ext cx="2521" cy="304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521" h="3040">
                                <a:moveTo>
                                  <a:pt x="2521" y="3040"/>
                                </a:moveTo>
                                <a:lnTo>
                                  <a:pt x="0" y="3040"/>
                                </a:lnTo>
                                <a:lnTo>
                                  <a:pt x="0" y="0"/>
                                </a:lnTo>
                                <a:lnTo>
                                  <a:pt x="2521" y="0"/>
                                </a:lnTo>
                                <a:lnTo>
                                  <a:pt x="2521" y="8"/>
                                </a:lnTo>
                                <a:lnTo>
                                  <a:pt x="15" y="8"/>
                                </a:ln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3025"/>
                                </a:lnTo>
                                <a:lnTo>
                                  <a:pt x="7" y="3025"/>
                                </a:lnTo>
                                <a:lnTo>
                                  <a:pt x="15" y="3033"/>
                                </a:lnTo>
                                <a:lnTo>
                                  <a:pt x="2521" y="3033"/>
                                </a:lnTo>
                                <a:lnTo>
                                  <a:pt x="2521" y="3040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7" y="15"/>
                                </a:lnTo>
                                <a:lnTo>
                                  <a:pt x="15" y="8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2506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8"/>
                                </a:lnTo>
                                <a:lnTo>
                                  <a:pt x="2506" y="8"/>
                                </a:lnTo>
                                <a:lnTo>
                                  <a:pt x="2506" y="15"/>
                                </a:lnTo>
                                <a:close/>
                                <a:moveTo>
                                  <a:pt x="2506" y="3033"/>
                                </a:moveTo>
                                <a:lnTo>
                                  <a:pt x="2506" y="8"/>
                                </a:lnTo>
                                <a:lnTo>
                                  <a:pt x="2513" y="15"/>
                                </a:lnTo>
                                <a:lnTo>
                                  <a:pt x="2521" y="15"/>
                                </a:lnTo>
                                <a:lnTo>
                                  <a:pt x="2521" y="3025"/>
                                </a:lnTo>
                                <a:lnTo>
                                  <a:pt x="2513" y="3025"/>
                                </a:lnTo>
                                <a:lnTo>
                                  <a:pt x="2506" y="3033"/>
                                </a:lnTo>
                                <a:close/>
                                <a:moveTo>
                                  <a:pt x="2521" y="15"/>
                                </a:moveTo>
                                <a:lnTo>
                                  <a:pt x="2513" y="15"/>
                                </a:lnTo>
                                <a:lnTo>
                                  <a:pt x="2506" y="8"/>
                                </a:lnTo>
                                <a:lnTo>
                                  <a:pt x="2521" y="8"/>
                                </a:lnTo>
                                <a:lnTo>
                                  <a:pt x="2521" y="15"/>
                                </a:lnTo>
                                <a:close/>
                                <a:moveTo>
                                  <a:pt x="15" y="3033"/>
                                </a:moveTo>
                                <a:lnTo>
                                  <a:pt x="7" y="3025"/>
                                </a:lnTo>
                                <a:lnTo>
                                  <a:pt x="15" y="3025"/>
                                </a:lnTo>
                                <a:lnTo>
                                  <a:pt x="15" y="3033"/>
                                </a:lnTo>
                                <a:close/>
                                <a:moveTo>
                                  <a:pt x="2506" y="3033"/>
                                </a:moveTo>
                                <a:lnTo>
                                  <a:pt x="15" y="3033"/>
                                </a:lnTo>
                                <a:lnTo>
                                  <a:pt x="15" y="3025"/>
                                </a:lnTo>
                                <a:lnTo>
                                  <a:pt x="2506" y="3025"/>
                                </a:lnTo>
                                <a:lnTo>
                                  <a:pt x="2506" y="3033"/>
                                </a:lnTo>
                                <a:close/>
                                <a:moveTo>
                                  <a:pt x="2521" y="3033"/>
                                </a:moveTo>
                                <a:lnTo>
                                  <a:pt x="2506" y="3033"/>
                                </a:lnTo>
                                <a:lnTo>
                                  <a:pt x="2513" y="3025"/>
                                </a:lnTo>
                                <a:lnTo>
                                  <a:pt x="2521" y="3025"/>
                                </a:lnTo>
                                <a:lnTo>
                                  <a:pt x="2521" y="30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6" name="任意多边形 5"/>
                        <wps:cNvSpPr/>
                        <wps:spPr>
                          <a:xfrm>
                            <a:off x="5692" y="3874"/>
                            <a:ext cx="1546" cy="75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46" h="750">
                                <a:moveTo>
                                  <a:pt x="1546" y="750"/>
                                </a:moveTo>
                                <a:lnTo>
                                  <a:pt x="0" y="750"/>
                                </a:lnTo>
                                <a:lnTo>
                                  <a:pt x="0" y="0"/>
                                </a:lnTo>
                                <a:lnTo>
                                  <a:pt x="1546" y="0"/>
                                </a:lnTo>
                                <a:lnTo>
                                  <a:pt x="1546" y="8"/>
                                </a:lnTo>
                                <a:lnTo>
                                  <a:pt x="15" y="8"/>
                                </a:ln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735"/>
                                </a:lnTo>
                                <a:lnTo>
                                  <a:pt x="7" y="735"/>
                                </a:lnTo>
                                <a:lnTo>
                                  <a:pt x="15" y="743"/>
                                </a:lnTo>
                                <a:lnTo>
                                  <a:pt x="1546" y="743"/>
                                </a:lnTo>
                                <a:lnTo>
                                  <a:pt x="1546" y="750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7" y="15"/>
                                </a:lnTo>
                                <a:lnTo>
                                  <a:pt x="15" y="8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1531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8"/>
                                </a:lnTo>
                                <a:lnTo>
                                  <a:pt x="1531" y="8"/>
                                </a:lnTo>
                                <a:lnTo>
                                  <a:pt x="1531" y="15"/>
                                </a:lnTo>
                                <a:close/>
                                <a:moveTo>
                                  <a:pt x="1531" y="743"/>
                                </a:moveTo>
                                <a:lnTo>
                                  <a:pt x="1531" y="8"/>
                                </a:lnTo>
                                <a:lnTo>
                                  <a:pt x="1538" y="15"/>
                                </a:lnTo>
                                <a:lnTo>
                                  <a:pt x="1546" y="15"/>
                                </a:lnTo>
                                <a:lnTo>
                                  <a:pt x="1546" y="735"/>
                                </a:lnTo>
                                <a:lnTo>
                                  <a:pt x="1538" y="735"/>
                                </a:lnTo>
                                <a:lnTo>
                                  <a:pt x="1531" y="743"/>
                                </a:lnTo>
                                <a:close/>
                                <a:moveTo>
                                  <a:pt x="1546" y="15"/>
                                </a:moveTo>
                                <a:lnTo>
                                  <a:pt x="1538" y="15"/>
                                </a:lnTo>
                                <a:lnTo>
                                  <a:pt x="1531" y="8"/>
                                </a:lnTo>
                                <a:lnTo>
                                  <a:pt x="1546" y="8"/>
                                </a:lnTo>
                                <a:lnTo>
                                  <a:pt x="1546" y="15"/>
                                </a:lnTo>
                                <a:close/>
                                <a:moveTo>
                                  <a:pt x="15" y="743"/>
                                </a:moveTo>
                                <a:lnTo>
                                  <a:pt x="7" y="735"/>
                                </a:lnTo>
                                <a:lnTo>
                                  <a:pt x="15" y="735"/>
                                </a:lnTo>
                                <a:lnTo>
                                  <a:pt x="15" y="743"/>
                                </a:lnTo>
                                <a:close/>
                                <a:moveTo>
                                  <a:pt x="1531" y="743"/>
                                </a:moveTo>
                                <a:lnTo>
                                  <a:pt x="15" y="743"/>
                                </a:lnTo>
                                <a:lnTo>
                                  <a:pt x="15" y="735"/>
                                </a:lnTo>
                                <a:lnTo>
                                  <a:pt x="1531" y="735"/>
                                </a:lnTo>
                                <a:lnTo>
                                  <a:pt x="1531" y="743"/>
                                </a:lnTo>
                                <a:close/>
                                <a:moveTo>
                                  <a:pt x="1546" y="743"/>
                                </a:moveTo>
                                <a:lnTo>
                                  <a:pt x="1531" y="743"/>
                                </a:lnTo>
                                <a:lnTo>
                                  <a:pt x="1538" y="735"/>
                                </a:lnTo>
                                <a:lnTo>
                                  <a:pt x="1546" y="735"/>
                                </a:lnTo>
                                <a:lnTo>
                                  <a:pt x="1546" y="7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7" name="任意多边形 6"/>
                        <wps:cNvSpPr/>
                        <wps:spPr>
                          <a:xfrm>
                            <a:off x="4553" y="4101"/>
                            <a:ext cx="1163" cy="1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3" h="120">
                                <a:moveTo>
                                  <a:pt x="121" y="120"/>
                                </a:moveTo>
                                <a:lnTo>
                                  <a:pt x="0" y="61"/>
                                </a:lnTo>
                                <a:lnTo>
                                  <a:pt x="119" y="0"/>
                                </a:lnTo>
                                <a:lnTo>
                                  <a:pt x="120" y="52"/>
                                </a:lnTo>
                                <a:lnTo>
                                  <a:pt x="90" y="53"/>
                                </a:lnTo>
                                <a:lnTo>
                                  <a:pt x="90" y="68"/>
                                </a:lnTo>
                                <a:lnTo>
                                  <a:pt x="120" y="68"/>
                                </a:lnTo>
                                <a:lnTo>
                                  <a:pt x="121" y="120"/>
                                </a:lnTo>
                                <a:close/>
                                <a:moveTo>
                                  <a:pt x="120" y="67"/>
                                </a:moveTo>
                                <a:lnTo>
                                  <a:pt x="120" y="52"/>
                                </a:lnTo>
                                <a:lnTo>
                                  <a:pt x="1162" y="42"/>
                                </a:lnTo>
                                <a:lnTo>
                                  <a:pt x="1162" y="57"/>
                                </a:lnTo>
                                <a:lnTo>
                                  <a:pt x="120" y="67"/>
                                </a:lnTo>
                                <a:close/>
                                <a:moveTo>
                                  <a:pt x="90" y="68"/>
                                </a:moveTo>
                                <a:lnTo>
                                  <a:pt x="90" y="53"/>
                                </a:lnTo>
                                <a:lnTo>
                                  <a:pt x="120" y="52"/>
                                </a:lnTo>
                                <a:lnTo>
                                  <a:pt x="120" y="67"/>
                                </a:lnTo>
                                <a:lnTo>
                                  <a:pt x="90" y="68"/>
                                </a:lnTo>
                                <a:close/>
                                <a:moveTo>
                                  <a:pt x="120" y="68"/>
                                </a:moveTo>
                                <a:lnTo>
                                  <a:pt x="90" y="68"/>
                                </a:lnTo>
                                <a:lnTo>
                                  <a:pt x="120" y="67"/>
                                </a:lnTo>
                                <a:lnTo>
                                  <a:pt x="120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8" name="任意多边形 7"/>
                        <wps:cNvSpPr/>
                        <wps:spPr>
                          <a:xfrm>
                            <a:off x="8432" y="2231"/>
                            <a:ext cx="2563" cy="398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563" h="3989">
                                <a:moveTo>
                                  <a:pt x="2563" y="3989"/>
                                </a:moveTo>
                                <a:lnTo>
                                  <a:pt x="0" y="3989"/>
                                </a:lnTo>
                                <a:lnTo>
                                  <a:pt x="0" y="0"/>
                                </a:lnTo>
                                <a:lnTo>
                                  <a:pt x="2563" y="0"/>
                                </a:lnTo>
                                <a:lnTo>
                                  <a:pt x="2563" y="8"/>
                                </a:lnTo>
                                <a:lnTo>
                                  <a:pt x="15" y="8"/>
                                </a:ln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3974"/>
                                </a:lnTo>
                                <a:lnTo>
                                  <a:pt x="7" y="3974"/>
                                </a:lnTo>
                                <a:lnTo>
                                  <a:pt x="15" y="3982"/>
                                </a:lnTo>
                                <a:lnTo>
                                  <a:pt x="2563" y="3982"/>
                                </a:lnTo>
                                <a:lnTo>
                                  <a:pt x="2563" y="3989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7" y="15"/>
                                </a:lnTo>
                                <a:lnTo>
                                  <a:pt x="15" y="8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2548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8"/>
                                </a:lnTo>
                                <a:lnTo>
                                  <a:pt x="2548" y="8"/>
                                </a:lnTo>
                                <a:lnTo>
                                  <a:pt x="2548" y="15"/>
                                </a:lnTo>
                                <a:close/>
                                <a:moveTo>
                                  <a:pt x="2548" y="3982"/>
                                </a:moveTo>
                                <a:lnTo>
                                  <a:pt x="2548" y="8"/>
                                </a:lnTo>
                                <a:lnTo>
                                  <a:pt x="2555" y="15"/>
                                </a:lnTo>
                                <a:lnTo>
                                  <a:pt x="2563" y="15"/>
                                </a:lnTo>
                                <a:lnTo>
                                  <a:pt x="2563" y="3974"/>
                                </a:lnTo>
                                <a:lnTo>
                                  <a:pt x="2555" y="3974"/>
                                </a:lnTo>
                                <a:lnTo>
                                  <a:pt x="2548" y="3982"/>
                                </a:lnTo>
                                <a:close/>
                                <a:moveTo>
                                  <a:pt x="2563" y="15"/>
                                </a:moveTo>
                                <a:lnTo>
                                  <a:pt x="2555" y="15"/>
                                </a:lnTo>
                                <a:lnTo>
                                  <a:pt x="2548" y="8"/>
                                </a:lnTo>
                                <a:lnTo>
                                  <a:pt x="2563" y="8"/>
                                </a:lnTo>
                                <a:lnTo>
                                  <a:pt x="2563" y="15"/>
                                </a:lnTo>
                                <a:close/>
                                <a:moveTo>
                                  <a:pt x="15" y="3982"/>
                                </a:moveTo>
                                <a:lnTo>
                                  <a:pt x="7" y="3974"/>
                                </a:lnTo>
                                <a:lnTo>
                                  <a:pt x="15" y="3974"/>
                                </a:lnTo>
                                <a:lnTo>
                                  <a:pt x="15" y="3982"/>
                                </a:lnTo>
                                <a:close/>
                                <a:moveTo>
                                  <a:pt x="2548" y="3982"/>
                                </a:moveTo>
                                <a:lnTo>
                                  <a:pt x="15" y="3982"/>
                                </a:lnTo>
                                <a:lnTo>
                                  <a:pt x="15" y="3974"/>
                                </a:lnTo>
                                <a:lnTo>
                                  <a:pt x="2548" y="3974"/>
                                </a:lnTo>
                                <a:lnTo>
                                  <a:pt x="2548" y="3982"/>
                                </a:lnTo>
                                <a:close/>
                                <a:moveTo>
                                  <a:pt x="2563" y="3982"/>
                                </a:moveTo>
                                <a:lnTo>
                                  <a:pt x="2548" y="3982"/>
                                </a:lnTo>
                                <a:lnTo>
                                  <a:pt x="2555" y="3974"/>
                                </a:lnTo>
                                <a:lnTo>
                                  <a:pt x="2563" y="3974"/>
                                </a:lnTo>
                                <a:lnTo>
                                  <a:pt x="2563" y="39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9" name="任意多边形 8"/>
                        <wps:cNvSpPr/>
                        <wps:spPr>
                          <a:xfrm>
                            <a:off x="7237" y="4109"/>
                            <a:ext cx="1163" cy="1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3" h="120">
                                <a:moveTo>
                                  <a:pt x="1147" y="67"/>
                                </a:moveTo>
                                <a:lnTo>
                                  <a:pt x="1072" y="67"/>
                                </a:lnTo>
                                <a:lnTo>
                                  <a:pt x="1072" y="52"/>
                                </a:lnTo>
                                <a:lnTo>
                                  <a:pt x="1042" y="52"/>
                                </a:lnTo>
                                <a:lnTo>
                                  <a:pt x="1042" y="0"/>
                                </a:lnTo>
                                <a:lnTo>
                                  <a:pt x="1162" y="60"/>
                                </a:lnTo>
                                <a:lnTo>
                                  <a:pt x="1147" y="67"/>
                                </a:lnTo>
                                <a:close/>
                                <a:moveTo>
                                  <a:pt x="1042" y="67"/>
                                </a:moveTo>
                                <a:lnTo>
                                  <a:pt x="0" y="64"/>
                                </a:lnTo>
                                <a:lnTo>
                                  <a:pt x="0" y="49"/>
                                </a:lnTo>
                                <a:lnTo>
                                  <a:pt x="1042" y="52"/>
                                </a:lnTo>
                                <a:lnTo>
                                  <a:pt x="1042" y="67"/>
                                </a:lnTo>
                                <a:close/>
                                <a:moveTo>
                                  <a:pt x="1072" y="67"/>
                                </a:moveTo>
                                <a:lnTo>
                                  <a:pt x="1042" y="67"/>
                                </a:lnTo>
                                <a:lnTo>
                                  <a:pt x="1042" y="52"/>
                                </a:lnTo>
                                <a:lnTo>
                                  <a:pt x="1072" y="52"/>
                                </a:lnTo>
                                <a:lnTo>
                                  <a:pt x="1072" y="67"/>
                                </a:lnTo>
                                <a:close/>
                                <a:moveTo>
                                  <a:pt x="1042" y="120"/>
                                </a:moveTo>
                                <a:lnTo>
                                  <a:pt x="1042" y="67"/>
                                </a:lnTo>
                                <a:lnTo>
                                  <a:pt x="1147" y="67"/>
                                </a:lnTo>
                                <a:lnTo>
                                  <a:pt x="1042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0" name="任意多边形 9"/>
                        <wps:cNvSpPr/>
                        <wps:spPr>
                          <a:xfrm>
                            <a:off x="5677" y="1987"/>
                            <a:ext cx="1545" cy="68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45" h="681">
                                <a:moveTo>
                                  <a:pt x="1545" y="681"/>
                                </a:moveTo>
                                <a:lnTo>
                                  <a:pt x="0" y="681"/>
                                </a:lnTo>
                                <a:lnTo>
                                  <a:pt x="0" y="0"/>
                                </a:lnTo>
                                <a:lnTo>
                                  <a:pt x="1545" y="0"/>
                                </a:lnTo>
                                <a:lnTo>
                                  <a:pt x="1545" y="8"/>
                                </a:lnTo>
                                <a:lnTo>
                                  <a:pt x="15" y="8"/>
                                </a:ln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666"/>
                                </a:lnTo>
                                <a:lnTo>
                                  <a:pt x="7" y="666"/>
                                </a:lnTo>
                                <a:lnTo>
                                  <a:pt x="15" y="674"/>
                                </a:lnTo>
                                <a:lnTo>
                                  <a:pt x="1545" y="674"/>
                                </a:lnTo>
                                <a:lnTo>
                                  <a:pt x="1545" y="681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7" y="15"/>
                                </a:lnTo>
                                <a:lnTo>
                                  <a:pt x="15" y="8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1530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8"/>
                                </a:lnTo>
                                <a:lnTo>
                                  <a:pt x="1530" y="8"/>
                                </a:lnTo>
                                <a:lnTo>
                                  <a:pt x="1530" y="15"/>
                                </a:lnTo>
                                <a:close/>
                                <a:moveTo>
                                  <a:pt x="1530" y="674"/>
                                </a:moveTo>
                                <a:lnTo>
                                  <a:pt x="1530" y="8"/>
                                </a:lnTo>
                                <a:lnTo>
                                  <a:pt x="1537" y="15"/>
                                </a:lnTo>
                                <a:lnTo>
                                  <a:pt x="1545" y="15"/>
                                </a:lnTo>
                                <a:lnTo>
                                  <a:pt x="1545" y="666"/>
                                </a:lnTo>
                                <a:lnTo>
                                  <a:pt x="1537" y="666"/>
                                </a:lnTo>
                                <a:lnTo>
                                  <a:pt x="1530" y="674"/>
                                </a:lnTo>
                                <a:close/>
                                <a:moveTo>
                                  <a:pt x="1545" y="15"/>
                                </a:moveTo>
                                <a:lnTo>
                                  <a:pt x="1537" y="15"/>
                                </a:lnTo>
                                <a:lnTo>
                                  <a:pt x="1530" y="8"/>
                                </a:lnTo>
                                <a:lnTo>
                                  <a:pt x="1545" y="8"/>
                                </a:lnTo>
                                <a:lnTo>
                                  <a:pt x="1545" y="15"/>
                                </a:lnTo>
                                <a:close/>
                                <a:moveTo>
                                  <a:pt x="15" y="674"/>
                                </a:moveTo>
                                <a:lnTo>
                                  <a:pt x="7" y="666"/>
                                </a:lnTo>
                                <a:lnTo>
                                  <a:pt x="15" y="666"/>
                                </a:lnTo>
                                <a:lnTo>
                                  <a:pt x="15" y="674"/>
                                </a:lnTo>
                                <a:close/>
                                <a:moveTo>
                                  <a:pt x="1530" y="674"/>
                                </a:moveTo>
                                <a:lnTo>
                                  <a:pt x="15" y="674"/>
                                </a:lnTo>
                                <a:lnTo>
                                  <a:pt x="15" y="666"/>
                                </a:lnTo>
                                <a:lnTo>
                                  <a:pt x="1530" y="666"/>
                                </a:lnTo>
                                <a:lnTo>
                                  <a:pt x="1530" y="674"/>
                                </a:lnTo>
                                <a:close/>
                                <a:moveTo>
                                  <a:pt x="1545" y="674"/>
                                </a:moveTo>
                                <a:lnTo>
                                  <a:pt x="1530" y="674"/>
                                </a:lnTo>
                                <a:lnTo>
                                  <a:pt x="1537" y="666"/>
                                </a:lnTo>
                                <a:lnTo>
                                  <a:pt x="1545" y="666"/>
                                </a:lnTo>
                                <a:lnTo>
                                  <a:pt x="1545" y="6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1" name="任意多边形 10"/>
                        <wps:cNvSpPr/>
                        <wps:spPr>
                          <a:xfrm>
                            <a:off x="6417" y="899"/>
                            <a:ext cx="120" cy="113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1135">
                                <a:moveTo>
                                  <a:pt x="68" y="1014"/>
                                </a:moveTo>
                                <a:lnTo>
                                  <a:pt x="53" y="1014"/>
                                </a:lnTo>
                                <a:lnTo>
                                  <a:pt x="55" y="0"/>
                                </a:lnTo>
                                <a:lnTo>
                                  <a:pt x="70" y="0"/>
                                </a:lnTo>
                                <a:lnTo>
                                  <a:pt x="68" y="1014"/>
                                </a:lnTo>
                                <a:close/>
                                <a:moveTo>
                                  <a:pt x="60" y="1134"/>
                                </a:moveTo>
                                <a:lnTo>
                                  <a:pt x="0" y="1014"/>
                                </a:lnTo>
                                <a:lnTo>
                                  <a:pt x="53" y="1014"/>
                                </a:lnTo>
                                <a:lnTo>
                                  <a:pt x="53" y="1044"/>
                                </a:lnTo>
                                <a:lnTo>
                                  <a:pt x="105" y="1044"/>
                                </a:lnTo>
                                <a:lnTo>
                                  <a:pt x="60" y="1134"/>
                                </a:lnTo>
                                <a:close/>
                                <a:moveTo>
                                  <a:pt x="68" y="1044"/>
                                </a:moveTo>
                                <a:lnTo>
                                  <a:pt x="53" y="1044"/>
                                </a:lnTo>
                                <a:lnTo>
                                  <a:pt x="53" y="1014"/>
                                </a:lnTo>
                                <a:lnTo>
                                  <a:pt x="68" y="1014"/>
                                </a:lnTo>
                                <a:lnTo>
                                  <a:pt x="68" y="1044"/>
                                </a:lnTo>
                                <a:close/>
                                <a:moveTo>
                                  <a:pt x="105" y="1044"/>
                                </a:moveTo>
                                <a:lnTo>
                                  <a:pt x="68" y="1044"/>
                                </a:lnTo>
                                <a:lnTo>
                                  <a:pt x="68" y="1014"/>
                                </a:lnTo>
                                <a:lnTo>
                                  <a:pt x="120" y="1014"/>
                                </a:lnTo>
                                <a:lnTo>
                                  <a:pt x="105" y="10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2" name="任意多边形 11"/>
                        <wps:cNvSpPr/>
                        <wps:spPr>
                          <a:xfrm>
                            <a:off x="6420" y="4604"/>
                            <a:ext cx="120" cy="343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3432">
                                <a:moveTo>
                                  <a:pt x="68" y="3342"/>
                                </a:moveTo>
                                <a:lnTo>
                                  <a:pt x="53" y="3342"/>
                                </a:lnTo>
                                <a:lnTo>
                                  <a:pt x="53" y="0"/>
                                </a:lnTo>
                                <a:lnTo>
                                  <a:pt x="68" y="0"/>
                                </a:lnTo>
                                <a:lnTo>
                                  <a:pt x="68" y="3342"/>
                                </a:lnTo>
                                <a:close/>
                                <a:moveTo>
                                  <a:pt x="60" y="3432"/>
                                </a:moveTo>
                                <a:lnTo>
                                  <a:pt x="0" y="3312"/>
                                </a:lnTo>
                                <a:lnTo>
                                  <a:pt x="53" y="3312"/>
                                </a:lnTo>
                                <a:lnTo>
                                  <a:pt x="53" y="3342"/>
                                </a:lnTo>
                                <a:lnTo>
                                  <a:pt x="105" y="3342"/>
                                </a:lnTo>
                                <a:lnTo>
                                  <a:pt x="60" y="3432"/>
                                </a:lnTo>
                                <a:close/>
                                <a:moveTo>
                                  <a:pt x="105" y="3342"/>
                                </a:moveTo>
                                <a:lnTo>
                                  <a:pt x="68" y="3342"/>
                                </a:lnTo>
                                <a:lnTo>
                                  <a:pt x="68" y="3312"/>
                                </a:lnTo>
                                <a:lnTo>
                                  <a:pt x="120" y="3312"/>
                                </a:lnTo>
                                <a:lnTo>
                                  <a:pt x="105" y="33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3" name="任意多边形 12"/>
                        <wps:cNvSpPr/>
                        <wps:spPr>
                          <a:xfrm>
                            <a:off x="5617" y="9391"/>
                            <a:ext cx="1815" cy="77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776">
                                <a:moveTo>
                                  <a:pt x="1495" y="6"/>
                                </a:moveTo>
                                <a:lnTo>
                                  <a:pt x="319" y="6"/>
                                </a:lnTo>
                                <a:lnTo>
                                  <a:pt x="348" y="0"/>
                                </a:lnTo>
                                <a:lnTo>
                                  <a:pt x="1466" y="0"/>
                                </a:lnTo>
                                <a:lnTo>
                                  <a:pt x="1495" y="6"/>
                                </a:lnTo>
                                <a:close/>
                                <a:moveTo>
                                  <a:pt x="1485" y="772"/>
                                </a:moveTo>
                                <a:lnTo>
                                  <a:pt x="329" y="772"/>
                                </a:lnTo>
                                <a:lnTo>
                                  <a:pt x="282" y="762"/>
                                </a:lnTo>
                                <a:lnTo>
                                  <a:pt x="272" y="758"/>
                                </a:lnTo>
                                <a:lnTo>
                                  <a:pt x="237" y="746"/>
                                </a:lnTo>
                                <a:lnTo>
                                  <a:pt x="220" y="738"/>
                                </a:lnTo>
                                <a:lnTo>
                                  <a:pt x="203" y="730"/>
                                </a:lnTo>
                                <a:lnTo>
                                  <a:pt x="187" y="720"/>
                                </a:lnTo>
                                <a:lnTo>
                                  <a:pt x="171" y="710"/>
                                </a:lnTo>
                                <a:lnTo>
                                  <a:pt x="156" y="698"/>
                                </a:lnTo>
                                <a:lnTo>
                                  <a:pt x="141" y="688"/>
                                </a:lnTo>
                                <a:lnTo>
                                  <a:pt x="127" y="676"/>
                                </a:lnTo>
                                <a:lnTo>
                                  <a:pt x="113" y="662"/>
                                </a:lnTo>
                                <a:lnTo>
                                  <a:pt x="100" y="648"/>
                                </a:lnTo>
                                <a:lnTo>
                                  <a:pt x="88" y="634"/>
                                </a:lnTo>
                                <a:lnTo>
                                  <a:pt x="77" y="620"/>
                                </a:lnTo>
                                <a:lnTo>
                                  <a:pt x="66" y="604"/>
                                </a:lnTo>
                                <a:lnTo>
                                  <a:pt x="56" y="588"/>
                                </a:lnTo>
                                <a:lnTo>
                                  <a:pt x="46" y="572"/>
                                </a:lnTo>
                                <a:lnTo>
                                  <a:pt x="38" y="556"/>
                                </a:lnTo>
                                <a:lnTo>
                                  <a:pt x="30" y="538"/>
                                </a:lnTo>
                                <a:lnTo>
                                  <a:pt x="23" y="522"/>
                                </a:lnTo>
                                <a:lnTo>
                                  <a:pt x="17" y="504"/>
                                </a:lnTo>
                                <a:lnTo>
                                  <a:pt x="14" y="494"/>
                                </a:lnTo>
                                <a:lnTo>
                                  <a:pt x="12" y="484"/>
                                </a:lnTo>
                                <a:lnTo>
                                  <a:pt x="9" y="476"/>
                                </a:lnTo>
                                <a:lnTo>
                                  <a:pt x="7" y="466"/>
                                </a:lnTo>
                                <a:lnTo>
                                  <a:pt x="6" y="456"/>
                                </a:lnTo>
                                <a:lnTo>
                                  <a:pt x="4" y="446"/>
                                </a:lnTo>
                                <a:lnTo>
                                  <a:pt x="1" y="428"/>
                                </a:lnTo>
                                <a:lnTo>
                                  <a:pt x="1" y="418"/>
                                </a:lnTo>
                                <a:lnTo>
                                  <a:pt x="0" y="408"/>
                                </a:lnTo>
                                <a:lnTo>
                                  <a:pt x="0" y="398"/>
                                </a:lnTo>
                                <a:lnTo>
                                  <a:pt x="0" y="378"/>
                                </a:lnTo>
                                <a:lnTo>
                                  <a:pt x="0" y="368"/>
                                </a:lnTo>
                                <a:lnTo>
                                  <a:pt x="1" y="358"/>
                                </a:lnTo>
                                <a:lnTo>
                                  <a:pt x="1" y="348"/>
                                </a:lnTo>
                                <a:lnTo>
                                  <a:pt x="3" y="338"/>
                                </a:lnTo>
                                <a:lnTo>
                                  <a:pt x="4" y="328"/>
                                </a:lnTo>
                                <a:lnTo>
                                  <a:pt x="6" y="318"/>
                                </a:lnTo>
                                <a:lnTo>
                                  <a:pt x="7" y="310"/>
                                </a:lnTo>
                                <a:lnTo>
                                  <a:pt x="9" y="300"/>
                                </a:lnTo>
                                <a:lnTo>
                                  <a:pt x="12" y="290"/>
                                </a:lnTo>
                                <a:lnTo>
                                  <a:pt x="14" y="282"/>
                                </a:lnTo>
                                <a:lnTo>
                                  <a:pt x="17" y="272"/>
                                </a:lnTo>
                                <a:lnTo>
                                  <a:pt x="23" y="254"/>
                                </a:lnTo>
                                <a:lnTo>
                                  <a:pt x="30" y="236"/>
                                </a:lnTo>
                                <a:lnTo>
                                  <a:pt x="38" y="220"/>
                                </a:lnTo>
                                <a:lnTo>
                                  <a:pt x="46" y="202"/>
                                </a:lnTo>
                                <a:lnTo>
                                  <a:pt x="56" y="186"/>
                                </a:lnTo>
                                <a:lnTo>
                                  <a:pt x="66" y="170"/>
                                </a:lnTo>
                                <a:lnTo>
                                  <a:pt x="77" y="156"/>
                                </a:lnTo>
                                <a:lnTo>
                                  <a:pt x="88" y="140"/>
                                </a:lnTo>
                                <a:lnTo>
                                  <a:pt x="100" y="126"/>
                                </a:lnTo>
                                <a:lnTo>
                                  <a:pt x="113" y="112"/>
                                </a:lnTo>
                                <a:lnTo>
                                  <a:pt x="127" y="100"/>
                                </a:lnTo>
                                <a:lnTo>
                                  <a:pt x="141" y="88"/>
                                </a:lnTo>
                                <a:lnTo>
                                  <a:pt x="156" y="76"/>
                                </a:lnTo>
                                <a:lnTo>
                                  <a:pt x="171" y="66"/>
                                </a:lnTo>
                                <a:lnTo>
                                  <a:pt x="187" y="56"/>
                                </a:lnTo>
                                <a:lnTo>
                                  <a:pt x="203" y="46"/>
                                </a:lnTo>
                                <a:lnTo>
                                  <a:pt x="220" y="38"/>
                                </a:lnTo>
                                <a:lnTo>
                                  <a:pt x="237" y="30"/>
                                </a:lnTo>
                                <a:lnTo>
                                  <a:pt x="254" y="22"/>
                                </a:lnTo>
                                <a:lnTo>
                                  <a:pt x="272" y="16"/>
                                </a:lnTo>
                                <a:lnTo>
                                  <a:pt x="291" y="12"/>
                                </a:lnTo>
                                <a:lnTo>
                                  <a:pt x="300" y="8"/>
                                </a:lnTo>
                                <a:lnTo>
                                  <a:pt x="310" y="6"/>
                                </a:lnTo>
                                <a:lnTo>
                                  <a:pt x="1504" y="6"/>
                                </a:lnTo>
                                <a:lnTo>
                                  <a:pt x="1514" y="8"/>
                                </a:lnTo>
                                <a:lnTo>
                                  <a:pt x="1523" y="12"/>
                                </a:lnTo>
                                <a:lnTo>
                                  <a:pt x="1532" y="14"/>
                                </a:lnTo>
                                <a:lnTo>
                                  <a:pt x="369" y="14"/>
                                </a:lnTo>
                                <a:lnTo>
                                  <a:pt x="359" y="16"/>
                                </a:lnTo>
                                <a:lnTo>
                                  <a:pt x="341" y="16"/>
                                </a:lnTo>
                                <a:lnTo>
                                  <a:pt x="331" y="18"/>
                                </a:lnTo>
                                <a:lnTo>
                                  <a:pt x="331" y="18"/>
                                </a:lnTo>
                                <a:lnTo>
                                  <a:pt x="322" y="20"/>
                                </a:lnTo>
                                <a:lnTo>
                                  <a:pt x="322" y="20"/>
                                </a:lnTo>
                                <a:lnTo>
                                  <a:pt x="313" y="22"/>
                                </a:lnTo>
                                <a:lnTo>
                                  <a:pt x="313" y="22"/>
                                </a:lnTo>
                                <a:lnTo>
                                  <a:pt x="304" y="24"/>
                                </a:lnTo>
                                <a:lnTo>
                                  <a:pt x="304" y="24"/>
                                </a:lnTo>
                                <a:lnTo>
                                  <a:pt x="295" y="26"/>
                                </a:lnTo>
                                <a:lnTo>
                                  <a:pt x="295" y="26"/>
                                </a:lnTo>
                                <a:lnTo>
                                  <a:pt x="286" y="28"/>
                                </a:lnTo>
                                <a:lnTo>
                                  <a:pt x="286" y="28"/>
                                </a:lnTo>
                                <a:lnTo>
                                  <a:pt x="277" y="30"/>
                                </a:lnTo>
                                <a:lnTo>
                                  <a:pt x="277" y="30"/>
                                </a:lnTo>
                                <a:lnTo>
                                  <a:pt x="259" y="36"/>
                                </a:lnTo>
                                <a:lnTo>
                                  <a:pt x="260" y="36"/>
                                </a:lnTo>
                                <a:lnTo>
                                  <a:pt x="242" y="44"/>
                                </a:lnTo>
                                <a:lnTo>
                                  <a:pt x="243" y="44"/>
                                </a:lnTo>
                                <a:lnTo>
                                  <a:pt x="226" y="50"/>
                                </a:lnTo>
                                <a:lnTo>
                                  <a:pt x="226" y="50"/>
                                </a:lnTo>
                                <a:lnTo>
                                  <a:pt x="213" y="58"/>
                                </a:lnTo>
                                <a:lnTo>
                                  <a:pt x="210" y="58"/>
                                </a:lnTo>
                                <a:lnTo>
                                  <a:pt x="194" y="68"/>
                                </a:lnTo>
                                <a:lnTo>
                                  <a:pt x="194" y="68"/>
                                </a:lnTo>
                                <a:lnTo>
                                  <a:pt x="179" y="78"/>
                                </a:lnTo>
                                <a:lnTo>
                                  <a:pt x="179" y="78"/>
                                </a:lnTo>
                                <a:lnTo>
                                  <a:pt x="164" y="88"/>
                                </a:lnTo>
                                <a:lnTo>
                                  <a:pt x="165" y="88"/>
                                </a:lnTo>
                                <a:lnTo>
                                  <a:pt x="150" y="100"/>
                                </a:lnTo>
                                <a:lnTo>
                                  <a:pt x="151" y="100"/>
                                </a:lnTo>
                                <a:lnTo>
                                  <a:pt x="139" y="110"/>
                                </a:lnTo>
                                <a:lnTo>
                                  <a:pt x="137" y="110"/>
                                </a:lnTo>
                                <a:lnTo>
                                  <a:pt x="124" y="124"/>
                                </a:lnTo>
                                <a:lnTo>
                                  <a:pt x="124" y="124"/>
                                </a:lnTo>
                                <a:lnTo>
                                  <a:pt x="111" y="136"/>
                                </a:lnTo>
                                <a:lnTo>
                                  <a:pt x="112" y="136"/>
                                </a:lnTo>
                                <a:lnTo>
                                  <a:pt x="100" y="150"/>
                                </a:lnTo>
                                <a:lnTo>
                                  <a:pt x="100" y="150"/>
                                </a:lnTo>
                                <a:lnTo>
                                  <a:pt x="89" y="164"/>
                                </a:lnTo>
                                <a:lnTo>
                                  <a:pt x="89" y="164"/>
                                </a:lnTo>
                                <a:lnTo>
                                  <a:pt x="78" y="178"/>
                                </a:lnTo>
                                <a:lnTo>
                                  <a:pt x="78" y="178"/>
                                </a:lnTo>
                                <a:lnTo>
                                  <a:pt x="68" y="194"/>
                                </a:lnTo>
                                <a:lnTo>
                                  <a:pt x="69" y="194"/>
                                </a:lnTo>
                                <a:lnTo>
                                  <a:pt x="59" y="210"/>
                                </a:lnTo>
                                <a:lnTo>
                                  <a:pt x="60" y="210"/>
                                </a:lnTo>
                                <a:lnTo>
                                  <a:pt x="51" y="226"/>
                                </a:lnTo>
                                <a:lnTo>
                                  <a:pt x="51" y="226"/>
                                </a:lnTo>
                                <a:lnTo>
                                  <a:pt x="44" y="242"/>
                                </a:lnTo>
                                <a:lnTo>
                                  <a:pt x="44" y="242"/>
                                </a:lnTo>
                                <a:lnTo>
                                  <a:pt x="38" y="258"/>
                                </a:lnTo>
                                <a:lnTo>
                                  <a:pt x="37" y="258"/>
                                </a:lnTo>
                                <a:lnTo>
                                  <a:pt x="31" y="276"/>
                                </a:lnTo>
                                <a:lnTo>
                                  <a:pt x="31" y="276"/>
                                </a:lnTo>
                                <a:lnTo>
                                  <a:pt x="29" y="286"/>
                                </a:lnTo>
                                <a:lnTo>
                                  <a:pt x="29" y="286"/>
                                </a:lnTo>
                                <a:lnTo>
                                  <a:pt x="26" y="294"/>
                                </a:lnTo>
                                <a:lnTo>
                                  <a:pt x="26" y="294"/>
                                </a:lnTo>
                                <a:lnTo>
                                  <a:pt x="24" y="304"/>
                                </a:lnTo>
                                <a:lnTo>
                                  <a:pt x="24" y="304"/>
                                </a:lnTo>
                                <a:lnTo>
                                  <a:pt x="22" y="312"/>
                                </a:lnTo>
                                <a:lnTo>
                                  <a:pt x="22" y="312"/>
                                </a:lnTo>
                                <a:lnTo>
                                  <a:pt x="20" y="322"/>
                                </a:lnTo>
                                <a:lnTo>
                                  <a:pt x="20" y="322"/>
                                </a:lnTo>
                                <a:lnTo>
                                  <a:pt x="19" y="330"/>
                                </a:lnTo>
                                <a:lnTo>
                                  <a:pt x="19" y="330"/>
                                </a:lnTo>
                                <a:lnTo>
                                  <a:pt x="17" y="340"/>
                                </a:lnTo>
                                <a:lnTo>
                                  <a:pt x="18" y="340"/>
                                </a:lnTo>
                                <a:lnTo>
                                  <a:pt x="16" y="350"/>
                                </a:lnTo>
                                <a:lnTo>
                                  <a:pt x="16" y="350"/>
                                </a:lnTo>
                                <a:lnTo>
                                  <a:pt x="16" y="358"/>
                                </a:lnTo>
                                <a:lnTo>
                                  <a:pt x="16" y="358"/>
                                </a:lnTo>
                                <a:lnTo>
                                  <a:pt x="15" y="368"/>
                                </a:lnTo>
                                <a:lnTo>
                                  <a:pt x="15" y="368"/>
                                </a:lnTo>
                                <a:lnTo>
                                  <a:pt x="15" y="378"/>
                                </a:lnTo>
                                <a:lnTo>
                                  <a:pt x="15" y="398"/>
                                </a:lnTo>
                                <a:lnTo>
                                  <a:pt x="15" y="406"/>
                                </a:lnTo>
                                <a:lnTo>
                                  <a:pt x="15" y="406"/>
                                </a:lnTo>
                                <a:lnTo>
                                  <a:pt x="16" y="416"/>
                                </a:lnTo>
                                <a:lnTo>
                                  <a:pt x="16" y="416"/>
                                </a:lnTo>
                                <a:lnTo>
                                  <a:pt x="16" y="426"/>
                                </a:lnTo>
                                <a:lnTo>
                                  <a:pt x="16" y="426"/>
                                </a:lnTo>
                                <a:lnTo>
                                  <a:pt x="18" y="436"/>
                                </a:lnTo>
                                <a:lnTo>
                                  <a:pt x="18" y="436"/>
                                </a:lnTo>
                                <a:lnTo>
                                  <a:pt x="19" y="444"/>
                                </a:lnTo>
                                <a:lnTo>
                                  <a:pt x="19" y="444"/>
                                </a:lnTo>
                                <a:lnTo>
                                  <a:pt x="20" y="454"/>
                                </a:lnTo>
                                <a:lnTo>
                                  <a:pt x="20" y="454"/>
                                </a:lnTo>
                                <a:lnTo>
                                  <a:pt x="22" y="462"/>
                                </a:lnTo>
                                <a:lnTo>
                                  <a:pt x="22" y="462"/>
                                </a:lnTo>
                                <a:lnTo>
                                  <a:pt x="24" y="472"/>
                                </a:lnTo>
                                <a:lnTo>
                                  <a:pt x="24" y="472"/>
                                </a:lnTo>
                                <a:lnTo>
                                  <a:pt x="26" y="480"/>
                                </a:lnTo>
                                <a:lnTo>
                                  <a:pt x="26" y="480"/>
                                </a:lnTo>
                                <a:lnTo>
                                  <a:pt x="29" y="490"/>
                                </a:lnTo>
                                <a:lnTo>
                                  <a:pt x="29" y="490"/>
                                </a:lnTo>
                                <a:lnTo>
                                  <a:pt x="31" y="498"/>
                                </a:lnTo>
                                <a:lnTo>
                                  <a:pt x="31" y="498"/>
                                </a:lnTo>
                                <a:lnTo>
                                  <a:pt x="37" y="516"/>
                                </a:lnTo>
                                <a:lnTo>
                                  <a:pt x="37" y="516"/>
                                </a:lnTo>
                                <a:lnTo>
                                  <a:pt x="44" y="534"/>
                                </a:lnTo>
                                <a:lnTo>
                                  <a:pt x="45" y="534"/>
                                </a:lnTo>
                                <a:lnTo>
                                  <a:pt x="51" y="550"/>
                                </a:lnTo>
                                <a:lnTo>
                                  <a:pt x="51" y="550"/>
                                </a:lnTo>
                                <a:lnTo>
                                  <a:pt x="60" y="566"/>
                                </a:lnTo>
                                <a:lnTo>
                                  <a:pt x="59" y="566"/>
                                </a:lnTo>
                                <a:lnTo>
                                  <a:pt x="69" y="582"/>
                                </a:lnTo>
                                <a:lnTo>
                                  <a:pt x="68" y="582"/>
                                </a:lnTo>
                                <a:lnTo>
                                  <a:pt x="78" y="596"/>
                                </a:lnTo>
                                <a:lnTo>
                                  <a:pt x="78" y="596"/>
                                </a:lnTo>
                                <a:lnTo>
                                  <a:pt x="89" y="612"/>
                                </a:lnTo>
                                <a:lnTo>
                                  <a:pt x="90" y="612"/>
                                </a:lnTo>
                                <a:lnTo>
                                  <a:pt x="100" y="626"/>
                                </a:lnTo>
                                <a:lnTo>
                                  <a:pt x="101" y="626"/>
                                </a:lnTo>
                                <a:lnTo>
                                  <a:pt x="112" y="638"/>
                                </a:lnTo>
                                <a:lnTo>
                                  <a:pt x="111" y="638"/>
                                </a:lnTo>
                                <a:lnTo>
                                  <a:pt x="124" y="652"/>
                                </a:lnTo>
                                <a:lnTo>
                                  <a:pt x="124" y="652"/>
                                </a:lnTo>
                                <a:lnTo>
                                  <a:pt x="137" y="664"/>
                                </a:lnTo>
                                <a:lnTo>
                                  <a:pt x="137" y="664"/>
                                </a:lnTo>
                                <a:lnTo>
                                  <a:pt x="151" y="676"/>
                                </a:lnTo>
                                <a:lnTo>
                                  <a:pt x="150" y="676"/>
                                </a:lnTo>
                                <a:lnTo>
                                  <a:pt x="165" y="686"/>
                                </a:lnTo>
                                <a:lnTo>
                                  <a:pt x="164" y="686"/>
                                </a:lnTo>
                                <a:lnTo>
                                  <a:pt x="179" y="698"/>
                                </a:lnTo>
                                <a:lnTo>
                                  <a:pt x="179" y="698"/>
                                </a:lnTo>
                                <a:lnTo>
                                  <a:pt x="194" y="708"/>
                                </a:lnTo>
                                <a:lnTo>
                                  <a:pt x="197" y="708"/>
                                </a:lnTo>
                                <a:lnTo>
                                  <a:pt x="210" y="716"/>
                                </a:lnTo>
                                <a:lnTo>
                                  <a:pt x="210" y="716"/>
                                </a:lnTo>
                                <a:lnTo>
                                  <a:pt x="226" y="724"/>
                                </a:lnTo>
                                <a:lnTo>
                                  <a:pt x="226" y="724"/>
                                </a:lnTo>
                                <a:lnTo>
                                  <a:pt x="243" y="732"/>
                                </a:lnTo>
                                <a:lnTo>
                                  <a:pt x="242" y="732"/>
                                </a:lnTo>
                                <a:lnTo>
                                  <a:pt x="260" y="738"/>
                                </a:lnTo>
                                <a:lnTo>
                                  <a:pt x="259" y="738"/>
                                </a:lnTo>
                                <a:lnTo>
                                  <a:pt x="277" y="744"/>
                                </a:lnTo>
                                <a:lnTo>
                                  <a:pt x="277" y="744"/>
                                </a:lnTo>
                                <a:lnTo>
                                  <a:pt x="286" y="746"/>
                                </a:lnTo>
                                <a:lnTo>
                                  <a:pt x="286" y="746"/>
                                </a:lnTo>
                                <a:lnTo>
                                  <a:pt x="295" y="750"/>
                                </a:lnTo>
                                <a:lnTo>
                                  <a:pt x="295" y="750"/>
                                </a:lnTo>
                                <a:lnTo>
                                  <a:pt x="304" y="752"/>
                                </a:lnTo>
                                <a:lnTo>
                                  <a:pt x="304" y="752"/>
                                </a:lnTo>
                                <a:lnTo>
                                  <a:pt x="313" y="754"/>
                                </a:lnTo>
                                <a:lnTo>
                                  <a:pt x="313" y="754"/>
                                </a:lnTo>
                                <a:lnTo>
                                  <a:pt x="322" y="756"/>
                                </a:lnTo>
                                <a:lnTo>
                                  <a:pt x="331" y="756"/>
                                </a:lnTo>
                                <a:lnTo>
                                  <a:pt x="341" y="758"/>
                                </a:lnTo>
                                <a:lnTo>
                                  <a:pt x="340" y="758"/>
                                </a:lnTo>
                                <a:lnTo>
                                  <a:pt x="350" y="760"/>
                                </a:lnTo>
                                <a:lnTo>
                                  <a:pt x="1537" y="760"/>
                                </a:lnTo>
                                <a:lnTo>
                                  <a:pt x="1532" y="762"/>
                                </a:lnTo>
                                <a:lnTo>
                                  <a:pt x="1485" y="772"/>
                                </a:lnTo>
                                <a:close/>
                                <a:moveTo>
                                  <a:pt x="1604" y="60"/>
                                </a:moveTo>
                                <a:lnTo>
                                  <a:pt x="1588" y="50"/>
                                </a:lnTo>
                                <a:lnTo>
                                  <a:pt x="1588" y="50"/>
                                </a:lnTo>
                                <a:lnTo>
                                  <a:pt x="1571" y="44"/>
                                </a:lnTo>
                                <a:lnTo>
                                  <a:pt x="1572" y="44"/>
                                </a:lnTo>
                                <a:lnTo>
                                  <a:pt x="1554" y="36"/>
                                </a:lnTo>
                                <a:lnTo>
                                  <a:pt x="1555" y="36"/>
                                </a:lnTo>
                                <a:lnTo>
                                  <a:pt x="1537" y="30"/>
                                </a:lnTo>
                                <a:lnTo>
                                  <a:pt x="1537" y="30"/>
                                </a:lnTo>
                                <a:lnTo>
                                  <a:pt x="1528" y="28"/>
                                </a:lnTo>
                                <a:lnTo>
                                  <a:pt x="1528" y="28"/>
                                </a:lnTo>
                                <a:lnTo>
                                  <a:pt x="1519" y="26"/>
                                </a:lnTo>
                                <a:lnTo>
                                  <a:pt x="1519" y="26"/>
                                </a:lnTo>
                                <a:lnTo>
                                  <a:pt x="1510" y="24"/>
                                </a:lnTo>
                                <a:lnTo>
                                  <a:pt x="1510" y="24"/>
                                </a:lnTo>
                                <a:lnTo>
                                  <a:pt x="1501" y="22"/>
                                </a:lnTo>
                                <a:lnTo>
                                  <a:pt x="1501" y="22"/>
                                </a:lnTo>
                                <a:lnTo>
                                  <a:pt x="1492" y="20"/>
                                </a:lnTo>
                                <a:lnTo>
                                  <a:pt x="1492" y="20"/>
                                </a:lnTo>
                                <a:lnTo>
                                  <a:pt x="1483" y="18"/>
                                </a:lnTo>
                                <a:lnTo>
                                  <a:pt x="1483" y="18"/>
                                </a:lnTo>
                                <a:lnTo>
                                  <a:pt x="1473" y="16"/>
                                </a:lnTo>
                                <a:lnTo>
                                  <a:pt x="1455" y="16"/>
                                </a:lnTo>
                                <a:lnTo>
                                  <a:pt x="1445" y="14"/>
                                </a:lnTo>
                                <a:lnTo>
                                  <a:pt x="1532" y="14"/>
                                </a:lnTo>
                                <a:lnTo>
                                  <a:pt x="1542" y="16"/>
                                </a:lnTo>
                                <a:lnTo>
                                  <a:pt x="1560" y="22"/>
                                </a:lnTo>
                                <a:lnTo>
                                  <a:pt x="1577" y="30"/>
                                </a:lnTo>
                                <a:lnTo>
                                  <a:pt x="1594" y="38"/>
                                </a:lnTo>
                                <a:lnTo>
                                  <a:pt x="1611" y="46"/>
                                </a:lnTo>
                                <a:lnTo>
                                  <a:pt x="1627" y="56"/>
                                </a:lnTo>
                                <a:lnTo>
                                  <a:pt x="1631" y="58"/>
                                </a:lnTo>
                                <a:lnTo>
                                  <a:pt x="1604" y="58"/>
                                </a:lnTo>
                                <a:lnTo>
                                  <a:pt x="1604" y="60"/>
                                </a:lnTo>
                                <a:close/>
                                <a:moveTo>
                                  <a:pt x="340" y="18"/>
                                </a:moveTo>
                                <a:lnTo>
                                  <a:pt x="341" y="16"/>
                                </a:lnTo>
                                <a:lnTo>
                                  <a:pt x="350" y="16"/>
                                </a:lnTo>
                                <a:lnTo>
                                  <a:pt x="340" y="18"/>
                                </a:lnTo>
                                <a:close/>
                                <a:moveTo>
                                  <a:pt x="1474" y="18"/>
                                </a:moveTo>
                                <a:lnTo>
                                  <a:pt x="1464" y="16"/>
                                </a:lnTo>
                                <a:lnTo>
                                  <a:pt x="1473" y="16"/>
                                </a:lnTo>
                                <a:lnTo>
                                  <a:pt x="1474" y="18"/>
                                </a:lnTo>
                                <a:close/>
                                <a:moveTo>
                                  <a:pt x="210" y="60"/>
                                </a:moveTo>
                                <a:lnTo>
                                  <a:pt x="210" y="58"/>
                                </a:lnTo>
                                <a:lnTo>
                                  <a:pt x="213" y="58"/>
                                </a:lnTo>
                                <a:lnTo>
                                  <a:pt x="210" y="60"/>
                                </a:lnTo>
                                <a:close/>
                                <a:moveTo>
                                  <a:pt x="1677" y="112"/>
                                </a:moveTo>
                                <a:lnTo>
                                  <a:pt x="1663" y="100"/>
                                </a:lnTo>
                                <a:lnTo>
                                  <a:pt x="1664" y="100"/>
                                </a:lnTo>
                                <a:lnTo>
                                  <a:pt x="1649" y="88"/>
                                </a:lnTo>
                                <a:lnTo>
                                  <a:pt x="1650" y="88"/>
                                </a:lnTo>
                                <a:lnTo>
                                  <a:pt x="1635" y="78"/>
                                </a:lnTo>
                                <a:lnTo>
                                  <a:pt x="1635" y="78"/>
                                </a:lnTo>
                                <a:lnTo>
                                  <a:pt x="1619" y="68"/>
                                </a:lnTo>
                                <a:lnTo>
                                  <a:pt x="1620" y="68"/>
                                </a:lnTo>
                                <a:lnTo>
                                  <a:pt x="1604" y="58"/>
                                </a:lnTo>
                                <a:lnTo>
                                  <a:pt x="1631" y="58"/>
                                </a:lnTo>
                                <a:lnTo>
                                  <a:pt x="1643" y="66"/>
                                </a:lnTo>
                                <a:lnTo>
                                  <a:pt x="1658" y="76"/>
                                </a:lnTo>
                                <a:lnTo>
                                  <a:pt x="1673" y="88"/>
                                </a:lnTo>
                                <a:lnTo>
                                  <a:pt x="1687" y="100"/>
                                </a:lnTo>
                                <a:lnTo>
                                  <a:pt x="1698" y="110"/>
                                </a:lnTo>
                                <a:lnTo>
                                  <a:pt x="1677" y="110"/>
                                </a:lnTo>
                                <a:lnTo>
                                  <a:pt x="1677" y="112"/>
                                </a:lnTo>
                                <a:close/>
                                <a:moveTo>
                                  <a:pt x="137" y="112"/>
                                </a:moveTo>
                                <a:lnTo>
                                  <a:pt x="137" y="110"/>
                                </a:lnTo>
                                <a:lnTo>
                                  <a:pt x="139" y="110"/>
                                </a:lnTo>
                                <a:lnTo>
                                  <a:pt x="137" y="112"/>
                                </a:lnTo>
                                <a:close/>
                                <a:moveTo>
                                  <a:pt x="1777" y="260"/>
                                </a:moveTo>
                                <a:lnTo>
                                  <a:pt x="1770" y="242"/>
                                </a:lnTo>
                                <a:lnTo>
                                  <a:pt x="1770" y="242"/>
                                </a:lnTo>
                                <a:lnTo>
                                  <a:pt x="1763" y="226"/>
                                </a:lnTo>
                                <a:lnTo>
                                  <a:pt x="1763" y="226"/>
                                </a:lnTo>
                                <a:lnTo>
                                  <a:pt x="1754" y="210"/>
                                </a:lnTo>
                                <a:lnTo>
                                  <a:pt x="1754" y="210"/>
                                </a:lnTo>
                                <a:lnTo>
                                  <a:pt x="1745" y="194"/>
                                </a:lnTo>
                                <a:lnTo>
                                  <a:pt x="1745" y="194"/>
                                </a:lnTo>
                                <a:lnTo>
                                  <a:pt x="1736" y="178"/>
                                </a:lnTo>
                                <a:lnTo>
                                  <a:pt x="1736" y="178"/>
                                </a:lnTo>
                                <a:lnTo>
                                  <a:pt x="1725" y="164"/>
                                </a:lnTo>
                                <a:lnTo>
                                  <a:pt x="1725" y="164"/>
                                </a:lnTo>
                                <a:lnTo>
                                  <a:pt x="1714" y="150"/>
                                </a:lnTo>
                                <a:lnTo>
                                  <a:pt x="1714" y="150"/>
                                </a:lnTo>
                                <a:lnTo>
                                  <a:pt x="1702" y="136"/>
                                </a:lnTo>
                                <a:lnTo>
                                  <a:pt x="1703" y="136"/>
                                </a:lnTo>
                                <a:lnTo>
                                  <a:pt x="1690" y="124"/>
                                </a:lnTo>
                                <a:lnTo>
                                  <a:pt x="1690" y="124"/>
                                </a:lnTo>
                                <a:lnTo>
                                  <a:pt x="1677" y="110"/>
                                </a:lnTo>
                                <a:lnTo>
                                  <a:pt x="1698" y="110"/>
                                </a:lnTo>
                                <a:lnTo>
                                  <a:pt x="1701" y="112"/>
                                </a:lnTo>
                                <a:lnTo>
                                  <a:pt x="1714" y="126"/>
                                </a:lnTo>
                                <a:lnTo>
                                  <a:pt x="1726" y="140"/>
                                </a:lnTo>
                                <a:lnTo>
                                  <a:pt x="1737" y="156"/>
                                </a:lnTo>
                                <a:lnTo>
                                  <a:pt x="1748" y="170"/>
                                </a:lnTo>
                                <a:lnTo>
                                  <a:pt x="1758" y="186"/>
                                </a:lnTo>
                                <a:lnTo>
                                  <a:pt x="1768" y="202"/>
                                </a:lnTo>
                                <a:lnTo>
                                  <a:pt x="1776" y="220"/>
                                </a:lnTo>
                                <a:lnTo>
                                  <a:pt x="1784" y="236"/>
                                </a:lnTo>
                                <a:lnTo>
                                  <a:pt x="1791" y="254"/>
                                </a:lnTo>
                                <a:lnTo>
                                  <a:pt x="1792" y="258"/>
                                </a:lnTo>
                                <a:lnTo>
                                  <a:pt x="1777" y="258"/>
                                </a:lnTo>
                                <a:lnTo>
                                  <a:pt x="1777" y="260"/>
                                </a:lnTo>
                                <a:close/>
                                <a:moveTo>
                                  <a:pt x="37" y="260"/>
                                </a:moveTo>
                                <a:lnTo>
                                  <a:pt x="37" y="258"/>
                                </a:lnTo>
                                <a:lnTo>
                                  <a:pt x="38" y="258"/>
                                </a:lnTo>
                                <a:lnTo>
                                  <a:pt x="37" y="260"/>
                                </a:lnTo>
                                <a:close/>
                                <a:moveTo>
                                  <a:pt x="1811" y="436"/>
                                </a:moveTo>
                                <a:lnTo>
                                  <a:pt x="1796" y="436"/>
                                </a:lnTo>
                                <a:lnTo>
                                  <a:pt x="1798" y="426"/>
                                </a:lnTo>
                                <a:lnTo>
                                  <a:pt x="1798" y="426"/>
                                </a:lnTo>
                                <a:lnTo>
                                  <a:pt x="1798" y="416"/>
                                </a:lnTo>
                                <a:lnTo>
                                  <a:pt x="1798" y="416"/>
                                </a:lnTo>
                                <a:lnTo>
                                  <a:pt x="1799" y="406"/>
                                </a:lnTo>
                                <a:lnTo>
                                  <a:pt x="1799" y="406"/>
                                </a:lnTo>
                                <a:lnTo>
                                  <a:pt x="1799" y="398"/>
                                </a:lnTo>
                                <a:lnTo>
                                  <a:pt x="1799" y="378"/>
                                </a:lnTo>
                                <a:lnTo>
                                  <a:pt x="1799" y="368"/>
                                </a:lnTo>
                                <a:lnTo>
                                  <a:pt x="1799" y="368"/>
                                </a:lnTo>
                                <a:lnTo>
                                  <a:pt x="1798" y="358"/>
                                </a:lnTo>
                                <a:lnTo>
                                  <a:pt x="1798" y="358"/>
                                </a:lnTo>
                                <a:lnTo>
                                  <a:pt x="1798" y="350"/>
                                </a:lnTo>
                                <a:lnTo>
                                  <a:pt x="1798" y="350"/>
                                </a:lnTo>
                                <a:lnTo>
                                  <a:pt x="1796" y="340"/>
                                </a:lnTo>
                                <a:lnTo>
                                  <a:pt x="1796" y="340"/>
                                </a:lnTo>
                                <a:lnTo>
                                  <a:pt x="1795" y="330"/>
                                </a:lnTo>
                                <a:lnTo>
                                  <a:pt x="1795" y="330"/>
                                </a:lnTo>
                                <a:lnTo>
                                  <a:pt x="1794" y="322"/>
                                </a:lnTo>
                                <a:lnTo>
                                  <a:pt x="1794" y="322"/>
                                </a:lnTo>
                                <a:lnTo>
                                  <a:pt x="1792" y="312"/>
                                </a:lnTo>
                                <a:lnTo>
                                  <a:pt x="1792" y="312"/>
                                </a:lnTo>
                                <a:lnTo>
                                  <a:pt x="1790" y="304"/>
                                </a:lnTo>
                                <a:lnTo>
                                  <a:pt x="1790" y="304"/>
                                </a:lnTo>
                                <a:lnTo>
                                  <a:pt x="1788" y="294"/>
                                </a:lnTo>
                                <a:lnTo>
                                  <a:pt x="1788" y="294"/>
                                </a:lnTo>
                                <a:lnTo>
                                  <a:pt x="1785" y="286"/>
                                </a:lnTo>
                                <a:lnTo>
                                  <a:pt x="1785" y="286"/>
                                </a:lnTo>
                                <a:lnTo>
                                  <a:pt x="1783" y="276"/>
                                </a:lnTo>
                                <a:lnTo>
                                  <a:pt x="1783" y="276"/>
                                </a:lnTo>
                                <a:lnTo>
                                  <a:pt x="1777" y="258"/>
                                </a:lnTo>
                                <a:lnTo>
                                  <a:pt x="1792" y="258"/>
                                </a:lnTo>
                                <a:lnTo>
                                  <a:pt x="1797" y="272"/>
                                </a:lnTo>
                                <a:lnTo>
                                  <a:pt x="1800" y="282"/>
                                </a:lnTo>
                                <a:lnTo>
                                  <a:pt x="1802" y="290"/>
                                </a:lnTo>
                                <a:lnTo>
                                  <a:pt x="1805" y="300"/>
                                </a:lnTo>
                                <a:lnTo>
                                  <a:pt x="1807" y="310"/>
                                </a:lnTo>
                                <a:lnTo>
                                  <a:pt x="1808" y="318"/>
                                </a:lnTo>
                                <a:lnTo>
                                  <a:pt x="1810" y="328"/>
                                </a:lnTo>
                                <a:lnTo>
                                  <a:pt x="1811" y="338"/>
                                </a:lnTo>
                                <a:lnTo>
                                  <a:pt x="1812" y="348"/>
                                </a:lnTo>
                                <a:lnTo>
                                  <a:pt x="1813" y="358"/>
                                </a:lnTo>
                                <a:lnTo>
                                  <a:pt x="1814" y="368"/>
                                </a:lnTo>
                                <a:lnTo>
                                  <a:pt x="1814" y="378"/>
                                </a:lnTo>
                                <a:lnTo>
                                  <a:pt x="1814" y="398"/>
                                </a:lnTo>
                                <a:lnTo>
                                  <a:pt x="1814" y="408"/>
                                </a:lnTo>
                                <a:lnTo>
                                  <a:pt x="1813" y="418"/>
                                </a:lnTo>
                                <a:lnTo>
                                  <a:pt x="1812" y="428"/>
                                </a:lnTo>
                                <a:lnTo>
                                  <a:pt x="1811" y="436"/>
                                </a:lnTo>
                                <a:close/>
                                <a:moveTo>
                                  <a:pt x="18" y="436"/>
                                </a:moveTo>
                                <a:lnTo>
                                  <a:pt x="18" y="436"/>
                                </a:lnTo>
                                <a:lnTo>
                                  <a:pt x="17" y="434"/>
                                </a:lnTo>
                                <a:lnTo>
                                  <a:pt x="18" y="436"/>
                                </a:lnTo>
                                <a:close/>
                                <a:moveTo>
                                  <a:pt x="1786" y="534"/>
                                </a:moveTo>
                                <a:lnTo>
                                  <a:pt x="1770" y="534"/>
                                </a:lnTo>
                                <a:lnTo>
                                  <a:pt x="1777" y="516"/>
                                </a:lnTo>
                                <a:lnTo>
                                  <a:pt x="1777" y="516"/>
                                </a:lnTo>
                                <a:lnTo>
                                  <a:pt x="1783" y="498"/>
                                </a:lnTo>
                                <a:lnTo>
                                  <a:pt x="1783" y="498"/>
                                </a:lnTo>
                                <a:lnTo>
                                  <a:pt x="1785" y="490"/>
                                </a:lnTo>
                                <a:lnTo>
                                  <a:pt x="1785" y="490"/>
                                </a:lnTo>
                                <a:lnTo>
                                  <a:pt x="1788" y="480"/>
                                </a:lnTo>
                                <a:lnTo>
                                  <a:pt x="1788" y="480"/>
                                </a:lnTo>
                                <a:lnTo>
                                  <a:pt x="1790" y="472"/>
                                </a:lnTo>
                                <a:lnTo>
                                  <a:pt x="1790" y="472"/>
                                </a:lnTo>
                                <a:lnTo>
                                  <a:pt x="1792" y="462"/>
                                </a:lnTo>
                                <a:lnTo>
                                  <a:pt x="1792" y="462"/>
                                </a:lnTo>
                                <a:lnTo>
                                  <a:pt x="1794" y="454"/>
                                </a:lnTo>
                                <a:lnTo>
                                  <a:pt x="1794" y="454"/>
                                </a:lnTo>
                                <a:lnTo>
                                  <a:pt x="1795" y="444"/>
                                </a:lnTo>
                                <a:lnTo>
                                  <a:pt x="1795" y="444"/>
                                </a:lnTo>
                                <a:lnTo>
                                  <a:pt x="1796" y="434"/>
                                </a:lnTo>
                                <a:lnTo>
                                  <a:pt x="1796" y="436"/>
                                </a:lnTo>
                                <a:lnTo>
                                  <a:pt x="1811" y="436"/>
                                </a:lnTo>
                                <a:lnTo>
                                  <a:pt x="1810" y="446"/>
                                </a:lnTo>
                                <a:lnTo>
                                  <a:pt x="1808" y="456"/>
                                </a:lnTo>
                                <a:lnTo>
                                  <a:pt x="1807" y="466"/>
                                </a:lnTo>
                                <a:lnTo>
                                  <a:pt x="1805" y="476"/>
                                </a:lnTo>
                                <a:lnTo>
                                  <a:pt x="1802" y="484"/>
                                </a:lnTo>
                                <a:lnTo>
                                  <a:pt x="1800" y="494"/>
                                </a:lnTo>
                                <a:lnTo>
                                  <a:pt x="1797" y="504"/>
                                </a:lnTo>
                                <a:lnTo>
                                  <a:pt x="1791" y="522"/>
                                </a:lnTo>
                                <a:lnTo>
                                  <a:pt x="1786" y="534"/>
                                </a:lnTo>
                                <a:close/>
                                <a:moveTo>
                                  <a:pt x="45" y="534"/>
                                </a:moveTo>
                                <a:lnTo>
                                  <a:pt x="44" y="534"/>
                                </a:lnTo>
                                <a:lnTo>
                                  <a:pt x="44" y="532"/>
                                </a:lnTo>
                                <a:lnTo>
                                  <a:pt x="45" y="534"/>
                                </a:lnTo>
                                <a:close/>
                                <a:moveTo>
                                  <a:pt x="1743" y="612"/>
                                </a:moveTo>
                                <a:lnTo>
                                  <a:pt x="1725" y="612"/>
                                </a:lnTo>
                                <a:lnTo>
                                  <a:pt x="1736" y="596"/>
                                </a:lnTo>
                                <a:lnTo>
                                  <a:pt x="1736" y="596"/>
                                </a:lnTo>
                                <a:lnTo>
                                  <a:pt x="1745" y="582"/>
                                </a:lnTo>
                                <a:lnTo>
                                  <a:pt x="1745" y="582"/>
                                </a:lnTo>
                                <a:lnTo>
                                  <a:pt x="1754" y="566"/>
                                </a:lnTo>
                                <a:lnTo>
                                  <a:pt x="1754" y="566"/>
                                </a:lnTo>
                                <a:lnTo>
                                  <a:pt x="1763" y="550"/>
                                </a:lnTo>
                                <a:lnTo>
                                  <a:pt x="1763" y="550"/>
                                </a:lnTo>
                                <a:lnTo>
                                  <a:pt x="1770" y="532"/>
                                </a:lnTo>
                                <a:lnTo>
                                  <a:pt x="1770" y="534"/>
                                </a:lnTo>
                                <a:lnTo>
                                  <a:pt x="1786" y="534"/>
                                </a:lnTo>
                                <a:lnTo>
                                  <a:pt x="1776" y="556"/>
                                </a:lnTo>
                                <a:lnTo>
                                  <a:pt x="1768" y="572"/>
                                </a:lnTo>
                                <a:lnTo>
                                  <a:pt x="1758" y="588"/>
                                </a:lnTo>
                                <a:lnTo>
                                  <a:pt x="1748" y="604"/>
                                </a:lnTo>
                                <a:lnTo>
                                  <a:pt x="1743" y="612"/>
                                </a:lnTo>
                                <a:close/>
                                <a:moveTo>
                                  <a:pt x="90" y="612"/>
                                </a:moveTo>
                                <a:lnTo>
                                  <a:pt x="89" y="612"/>
                                </a:lnTo>
                                <a:lnTo>
                                  <a:pt x="89" y="610"/>
                                </a:lnTo>
                                <a:lnTo>
                                  <a:pt x="90" y="612"/>
                                </a:lnTo>
                                <a:close/>
                                <a:moveTo>
                                  <a:pt x="1732" y="626"/>
                                </a:moveTo>
                                <a:lnTo>
                                  <a:pt x="1714" y="626"/>
                                </a:lnTo>
                                <a:lnTo>
                                  <a:pt x="1725" y="610"/>
                                </a:lnTo>
                                <a:lnTo>
                                  <a:pt x="1725" y="612"/>
                                </a:lnTo>
                                <a:lnTo>
                                  <a:pt x="1743" y="612"/>
                                </a:lnTo>
                                <a:lnTo>
                                  <a:pt x="1737" y="620"/>
                                </a:lnTo>
                                <a:lnTo>
                                  <a:pt x="1732" y="626"/>
                                </a:lnTo>
                                <a:close/>
                                <a:moveTo>
                                  <a:pt x="101" y="626"/>
                                </a:moveTo>
                                <a:lnTo>
                                  <a:pt x="100" y="626"/>
                                </a:lnTo>
                                <a:lnTo>
                                  <a:pt x="100" y="624"/>
                                </a:lnTo>
                                <a:lnTo>
                                  <a:pt x="101" y="626"/>
                                </a:lnTo>
                                <a:close/>
                                <a:moveTo>
                                  <a:pt x="1646" y="708"/>
                                </a:moveTo>
                                <a:lnTo>
                                  <a:pt x="1619" y="708"/>
                                </a:lnTo>
                                <a:lnTo>
                                  <a:pt x="1635" y="698"/>
                                </a:lnTo>
                                <a:lnTo>
                                  <a:pt x="1635" y="698"/>
                                </a:lnTo>
                                <a:lnTo>
                                  <a:pt x="1650" y="686"/>
                                </a:lnTo>
                                <a:lnTo>
                                  <a:pt x="1649" y="686"/>
                                </a:lnTo>
                                <a:lnTo>
                                  <a:pt x="1664" y="676"/>
                                </a:lnTo>
                                <a:lnTo>
                                  <a:pt x="1663" y="676"/>
                                </a:lnTo>
                                <a:lnTo>
                                  <a:pt x="1677" y="664"/>
                                </a:lnTo>
                                <a:lnTo>
                                  <a:pt x="1677" y="664"/>
                                </a:lnTo>
                                <a:lnTo>
                                  <a:pt x="1690" y="652"/>
                                </a:lnTo>
                                <a:lnTo>
                                  <a:pt x="1690" y="652"/>
                                </a:lnTo>
                                <a:lnTo>
                                  <a:pt x="1703" y="638"/>
                                </a:lnTo>
                                <a:lnTo>
                                  <a:pt x="1702" y="638"/>
                                </a:lnTo>
                                <a:lnTo>
                                  <a:pt x="1714" y="624"/>
                                </a:lnTo>
                                <a:lnTo>
                                  <a:pt x="1714" y="626"/>
                                </a:lnTo>
                                <a:lnTo>
                                  <a:pt x="1732" y="626"/>
                                </a:lnTo>
                                <a:lnTo>
                                  <a:pt x="1726" y="634"/>
                                </a:lnTo>
                                <a:lnTo>
                                  <a:pt x="1714" y="648"/>
                                </a:lnTo>
                                <a:lnTo>
                                  <a:pt x="1701" y="662"/>
                                </a:lnTo>
                                <a:lnTo>
                                  <a:pt x="1687" y="676"/>
                                </a:lnTo>
                                <a:lnTo>
                                  <a:pt x="1673" y="688"/>
                                </a:lnTo>
                                <a:lnTo>
                                  <a:pt x="1658" y="698"/>
                                </a:lnTo>
                                <a:lnTo>
                                  <a:pt x="1646" y="708"/>
                                </a:lnTo>
                                <a:close/>
                                <a:moveTo>
                                  <a:pt x="197" y="708"/>
                                </a:moveTo>
                                <a:lnTo>
                                  <a:pt x="194" y="708"/>
                                </a:lnTo>
                                <a:lnTo>
                                  <a:pt x="194" y="706"/>
                                </a:lnTo>
                                <a:lnTo>
                                  <a:pt x="197" y="708"/>
                                </a:lnTo>
                                <a:close/>
                                <a:moveTo>
                                  <a:pt x="1537" y="760"/>
                                </a:moveTo>
                                <a:lnTo>
                                  <a:pt x="1464" y="760"/>
                                </a:lnTo>
                                <a:lnTo>
                                  <a:pt x="1474" y="758"/>
                                </a:lnTo>
                                <a:lnTo>
                                  <a:pt x="1473" y="758"/>
                                </a:lnTo>
                                <a:lnTo>
                                  <a:pt x="1483" y="756"/>
                                </a:lnTo>
                                <a:lnTo>
                                  <a:pt x="1492" y="756"/>
                                </a:lnTo>
                                <a:lnTo>
                                  <a:pt x="1501" y="754"/>
                                </a:lnTo>
                                <a:lnTo>
                                  <a:pt x="1501" y="754"/>
                                </a:lnTo>
                                <a:lnTo>
                                  <a:pt x="1510" y="752"/>
                                </a:lnTo>
                                <a:lnTo>
                                  <a:pt x="1510" y="752"/>
                                </a:lnTo>
                                <a:lnTo>
                                  <a:pt x="1519" y="750"/>
                                </a:lnTo>
                                <a:lnTo>
                                  <a:pt x="1519" y="750"/>
                                </a:lnTo>
                                <a:lnTo>
                                  <a:pt x="1528" y="746"/>
                                </a:lnTo>
                                <a:lnTo>
                                  <a:pt x="1528" y="746"/>
                                </a:lnTo>
                                <a:lnTo>
                                  <a:pt x="1537" y="744"/>
                                </a:lnTo>
                                <a:lnTo>
                                  <a:pt x="1537" y="744"/>
                                </a:lnTo>
                                <a:lnTo>
                                  <a:pt x="1555" y="738"/>
                                </a:lnTo>
                                <a:lnTo>
                                  <a:pt x="1554" y="738"/>
                                </a:lnTo>
                                <a:lnTo>
                                  <a:pt x="1572" y="732"/>
                                </a:lnTo>
                                <a:lnTo>
                                  <a:pt x="1571" y="732"/>
                                </a:lnTo>
                                <a:lnTo>
                                  <a:pt x="1588" y="724"/>
                                </a:lnTo>
                                <a:lnTo>
                                  <a:pt x="1588" y="724"/>
                                </a:lnTo>
                                <a:lnTo>
                                  <a:pt x="1604" y="716"/>
                                </a:lnTo>
                                <a:lnTo>
                                  <a:pt x="1604" y="716"/>
                                </a:lnTo>
                                <a:lnTo>
                                  <a:pt x="1620" y="706"/>
                                </a:lnTo>
                                <a:lnTo>
                                  <a:pt x="1619" y="708"/>
                                </a:lnTo>
                                <a:lnTo>
                                  <a:pt x="1646" y="708"/>
                                </a:lnTo>
                                <a:lnTo>
                                  <a:pt x="1643" y="710"/>
                                </a:lnTo>
                                <a:lnTo>
                                  <a:pt x="1627" y="720"/>
                                </a:lnTo>
                                <a:lnTo>
                                  <a:pt x="1611" y="730"/>
                                </a:lnTo>
                                <a:lnTo>
                                  <a:pt x="1594" y="738"/>
                                </a:lnTo>
                                <a:lnTo>
                                  <a:pt x="1577" y="746"/>
                                </a:lnTo>
                                <a:lnTo>
                                  <a:pt x="1542" y="758"/>
                                </a:lnTo>
                                <a:lnTo>
                                  <a:pt x="1537" y="760"/>
                                </a:lnTo>
                                <a:close/>
                                <a:moveTo>
                                  <a:pt x="1466" y="774"/>
                                </a:moveTo>
                                <a:lnTo>
                                  <a:pt x="348" y="774"/>
                                </a:lnTo>
                                <a:lnTo>
                                  <a:pt x="339" y="772"/>
                                </a:lnTo>
                                <a:lnTo>
                                  <a:pt x="1475" y="772"/>
                                </a:lnTo>
                                <a:lnTo>
                                  <a:pt x="1466" y="774"/>
                                </a:lnTo>
                                <a:close/>
                                <a:moveTo>
                                  <a:pt x="1446" y="776"/>
                                </a:moveTo>
                                <a:lnTo>
                                  <a:pt x="368" y="776"/>
                                </a:lnTo>
                                <a:lnTo>
                                  <a:pt x="358" y="774"/>
                                </a:lnTo>
                                <a:lnTo>
                                  <a:pt x="1456" y="774"/>
                                </a:lnTo>
                                <a:lnTo>
                                  <a:pt x="1446" y="7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4" name="任意多边形 13"/>
                        <wps:cNvSpPr/>
                        <wps:spPr>
                          <a:xfrm>
                            <a:off x="6420" y="8816"/>
                            <a:ext cx="120" cy="62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624">
                                <a:moveTo>
                                  <a:pt x="68" y="534"/>
                                </a:moveTo>
                                <a:lnTo>
                                  <a:pt x="53" y="534"/>
                                </a:lnTo>
                                <a:lnTo>
                                  <a:pt x="53" y="0"/>
                                </a:lnTo>
                                <a:lnTo>
                                  <a:pt x="68" y="0"/>
                                </a:lnTo>
                                <a:lnTo>
                                  <a:pt x="68" y="534"/>
                                </a:lnTo>
                                <a:close/>
                                <a:moveTo>
                                  <a:pt x="60" y="624"/>
                                </a:moveTo>
                                <a:lnTo>
                                  <a:pt x="0" y="504"/>
                                </a:lnTo>
                                <a:lnTo>
                                  <a:pt x="53" y="504"/>
                                </a:lnTo>
                                <a:lnTo>
                                  <a:pt x="53" y="534"/>
                                </a:lnTo>
                                <a:lnTo>
                                  <a:pt x="105" y="534"/>
                                </a:lnTo>
                                <a:lnTo>
                                  <a:pt x="60" y="624"/>
                                </a:lnTo>
                                <a:close/>
                                <a:moveTo>
                                  <a:pt x="105" y="534"/>
                                </a:moveTo>
                                <a:lnTo>
                                  <a:pt x="68" y="534"/>
                                </a:lnTo>
                                <a:lnTo>
                                  <a:pt x="68" y="504"/>
                                </a:lnTo>
                                <a:lnTo>
                                  <a:pt x="120" y="504"/>
                                </a:lnTo>
                                <a:lnTo>
                                  <a:pt x="105" y="5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5" name="任意多边形 14"/>
                        <wps:cNvSpPr/>
                        <wps:spPr>
                          <a:xfrm>
                            <a:off x="5386" y="348"/>
                            <a:ext cx="2175" cy="57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175" h="574">
                                <a:moveTo>
                                  <a:pt x="1727" y="574"/>
                                </a:moveTo>
                                <a:lnTo>
                                  <a:pt x="444" y="574"/>
                                </a:lnTo>
                                <a:lnTo>
                                  <a:pt x="0" y="287"/>
                                </a:lnTo>
                                <a:lnTo>
                                  <a:pt x="444" y="0"/>
                                </a:lnTo>
                                <a:lnTo>
                                  <a:pt x="1727" y="0"/>
                                </a:lnTo>
                                <a:lnTo>
                                  <a:pt x="1749" y="14"/>
                                </a:lnTo>
                                <a:lnTo>
                                  <a:pt x="451" y="14"/>
                                </a:lnTo>
                                <a:lnTo>
                                  <a:pt x="447" y="15"/>
                                </a:lnTo>
                                <a:lnTo>
                                  <a:pt x="449" y="15"/>
                                </a:lnTo>
                                <a:lnTo>
                                  <a:pt x="38" y="281"/>
                                </a:lnTo>
                                <a:lnTo>
                                  <a:pt x="18" y="281"/>
                                </a:lnTo>
                                <a:lnTo>
                                  <a:pt x="18" y="294"/>
                                </a:lnTo>
                                <a:lnTo>
                                  <a:pt x="38" y="294"/>
                                </a:lnTo>
                                <a:lnTo>
                                  <a:pt x="449" y="559"/>
                                </a:lnTo>
                                <a:lnTo>
                                  <a:pt x="447" y="559"/>
                                </a:lnTo>
                                <a:lnTo>
                                  <a:pt x="451" y="561"/>
                                </a:lnTo>
                                <a:lnTo>
                                  <a:pt x="1749" y="561"/>
                                </a:lnTo>
                                <a:lnTo>
                                  <a:pt x="1727" y="574"/>
                                </a:lnTo>
                                <a:close/>
                                <a:moveTo>
                                  <a:pt x="449" y="15"/>
                                </a:moveTo>
                                <a:lnTo>
                                  <a:pt x="447" y="15"/>
                                </a:lnTo>
                                <a:lnTo>
                                  <a:pt x="451" y="14"/>
                                </a:lnTo>
                                <a:lnTo>
                                  <a:pt x="449" y="15"/>
                                </a:lnTo>
                                <a:close/>
                                <a:moveTo>
                                  <a:pt x="1723" y="15"/>
                                </a:moveTo>
                                <a:lnTo>
                                  <a:pt x="449" y="15"/>
                                </a:lnTo>
                                <a:lnTo>
                                  <a:pt x="451" y="14"/>
                                </a:lnTo>
                                <a:lnTo>
                                  <a:pt x="1749" y="14"/>
                                </a:lnTo>
                                <a:lnTo>
                                  <a:pt x="1721" y="14"/>
                                </a:lnTo>
                                <a:lnTo>
                                  <a:pt x="1723" y="15"/>
                                </a:lnTo>
                                <a:close/>
                                <a:moveTo>
                                  <a:pt x="2147" y="287"/>
                                </a:moveTo>
                                <a:lnTo>
                                  <a:pt x="1721" y="14"/>
                                </a:lnTo>
                                <a:lnTo>
                                  <a:pt x="1725" y="15"/>
                                </a:lnTo>
                                <a:lnTo>
                                  <a:pt x="1751" y="15"/>
                                </a:lnTo>
                                <a:lnTo>
                                  <a:pt x="2165" y="281"/>
                                </a:lnTo>
                                <a:lnTo>
                                  <a:pt x="2157" y="281"/>
                                </a:lnTo>
                                <a:lnTo>
                                  <a:pt x="2147" y="287"/>
                                </a:lnTo>
                                <a:close/>
                                <a:moveTo>
                                  <a:pt x="1751" y="15"/>
                                </a:moveTo>
                                <a:lnTo>
                                  <a:pt x="1725" y="15"/>
                                </a:lnTo>
                                <a:lnTo>
                                  <a:pt x="1721" y="14"/>
                                </a:lnTo>
                                <a:lnTo>
                                  <a:pt x="1749" y="14"/>
                                </a:lnTo>
                                <a:lnTo>
                                  <a:pt x="1751" y="15"/>
                                </a:lnTo>
                                <a:close/>
                                <a:moveTo>
                                  <a:pt x="2157" y="294"/>
                                </a:moveTo>
                                <a:lnTo>
                                  <a:pt x="2147" y="287"/>
                                </a:lnTo>
                                <a:lnTo>
                                  <a:pt x="2157" y="281"/>
                                </a:lnTo>
                                <a:lnTo>
                                  <a:pt x="2157" y="294"/>
                                </a:lnTo>
                                <a:close/>
                                <a:moveTo>
                                  <a:pt x="2165" y="294"/>
                                </a:moveTo>
                                <a:lnTo>
                                  <a:pt x="2157" y="294"/>
                                </a:lnTo>
                                <a:lnTo>
                                  <a:pt x="2157" y="281"/>
                                </a:lnTo>
                                <a:lnTo>
                                  <a:pt x="2165" y="281"/>
                                </a:lnTo>
                                <a:lnTo>
                                  <a:pt x="2175" y="287"/>
                                </a:lnTo>
                                <a:lnTo>
                                  <a:pt x="2165" y="294"/>
                                </a:lnTo>
                                <a:close/>
                                <a:moveTo>
                                  <a:pt x="18" y="294"/>
                                </a:moveTo>
                                <a:lnTo>
                                  <a:pt x="18" y="281"/>
                                </a:lnTo>
                                <a:lnTo>
                                  <a:pt x="28" y="287"/>
                                </a:lnTo>
                                <a:lnTo>
                                  <a:pt x="18" y="294"/>
                                </a:lnTo>
                                <a:close/>
                                <a:moveTo>
                                  <a:pt x="28" y="287"/>
                                </a:moveTo>
                                <a:lnTo>
                                  <a:pt x="18" y="281"/>
                                </a:lnTo>
                                <a:lnTo>
                                  <a:pt x="38" y="281"/>
                                </a:lnTo>
                                <a:lnTo>
                                  <a:pt x="28" y="287"/>
                                </a:lnTo>
                                <a:close/>
                                <a:moveTo>
                                  <a:pt x="38" y="294"/>
                                </a:moveTo>
                                <a:lnTo>
                                  <a:pt x="18" y="294"/>
                                </a:lnTo>
                                <a:lnTo>
                                  <a:pt x="28" y="287"/>
                                </a:lnTo>
                                <a:lnTo>
                                  <a:pt x="38" y="294"/>
                                </a:lnTo>
                                <a:close/>
                                <a:moveTo>
                                  <a:pt x="1721" y="561"/>
                                </a:moveTo>
                                <a:lnTo>
                                  <a:pt x="2147" y="287"/>
                                </a:lnTo>
                                <a:lnTo>
                                  <a:pt x="2157" y="294"/>
                                </a:lnTo>
                                <a:lnTo>
                                  <a:pt x="2165" y="294"/>
                                </a:lnTo>
                                <a:lnTo>
                                  <a:pt x="1751" y="559"/>
                                </a:lnTo>
                                <a:lnTo>
                                  <a:pt x="1725" y="559"/>
                                </a:lnTo>
                                <a:lnTo>
                                  <a:pt x="1721" y="561"/>
                                </a:lnTo>
                                <a:close/>
                                <a:moveTo>
                                  <a:pt x="451" y="561"/>
                                </a:moveTo>
                                <a:lnTo>
                                  <a:pt x="447" y="559"/>
                                </a:lnTo>
                                <a:lnTo>
                                  <a:pt x="449" y="559"/>
                                </a:lnTo>
                                <a:lnTo>
                                  <a:pt x="451" y="561"/>
                                </a:lnTo>
                                <a:close/>
                                <a:moveTo>
                                  <a:pt x="1749" y="561"/>
                                </a:moveTo>
                                <a:lnTo>
                                  <a:pt x="451" y="561"/>
                                </a:lnTo>
                                <a:lnTo>
                                  <a:pt x="449" y="559"/>
                                </a:lnTo>
                                <a:lnTo>
                                  <a:pt x="1723" y="559"/>
                                </a:lnTo>
                                <a:lnTo>
                                  <a:pt x="1721" y="561"/>
                                </a:lnTo>
                                <a:lnTo>
                                  <a:pt x="1749" y="561"/>
                                </a:lnTo>
                                <a:lnTo>
                                  <a:pt x="1749" y="561"/>
                                </a:lnTo>
                                <a:close/>
                                <a:moveTo>
                                  <a:pt x="1749" y="561"/>
                                </a:moveTo>
                                <a:lnTo>
                                  <a:pt x="1721" y="561"/>
                                </a:lnTo>
                                <a:lnTo>
                                  <a:pt x="1725" y="559"/>
                                </a:lnTo>
                                <a:lnTo>
                                  <a:pt x="1751" y="559"/>
                                </a:lnTo>
                                <a:lnTo>
                                  <a:pt x="1749" y="5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6" name="任意多边形 15"/>
                        <wps:cNvSpPr/>
                        <wps:spPr>
                          <a:xfrm>
                            <a:off x="6406" y="2534"/>
                            <a:ext cx="120" cy="128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1288">
                                <a:moveTo>
                                  <a:pt x="52" y="1167"/>
                                </a:moveTo>
                                <a:lnTo>
                                  <a:pt x="51" y="0"/>
                                </a:lnTo>
                                <a:lnTo>
                                  <a:pt x="66" y="0"/>
                                </a:lnTo>
                                <a:lnTo>
                                  <a:pt x="67" y="1167"/>
                                </a:lnTo>
                                <a:lnTo>
                                  <a:pt x="52" y="1167"/>
                                </a:lnTo>
                                <a:close/>
                                <a:moveTo>
                                  <a:pt x="105" y="1197"/>
                                </a:moveTo>
                                <a:lnTo>
                                  <a:pt x="52" y="1197"/>
                                </a:lnTo>
                                <a:lnTo>
                                  <a:pt x="67" y="1197"/>
                                </a:lnTo>
                                <a:lnTo>
                                  <a:pt x="67" y="1167"/>
                                </a:lnTo>
                                <a:lnTo>
                                  <a:pt x="120" y="1167"/>
                                </a:lnTo>
                                <a:lnTo>
                                  <a:pt x="105" y="1197"/>
                                </a:lnTo>
                                <a:close/>
                                <a:moveTo>
                                  <a:pt x="52" y="1197"/>
                                </a:moveTo>
                                <a:lnTo>
                                  <a:pt x="52" y="1167"/>
                                </a:lnTo>
                                <a:lnTo>
                                  <a:pt x="67" y="1167"/>
                                </a:lnTo>
                                <a:lnTo>
                                  <a:pt x="67" y="1197"/>
                                </a:lnTo>
                                <a:lnTo>
                                  <a:pt x="52" y="1197"/>
                                </a:lnTo>
                                <a:close/>
                                <a:moveTo>
                                  <a:pt x="60" y="1287"/>
                                </a:moveTo>
                                <a:lnTo>
                                  <a:pt x="0" y="1167"/>
                                </a:lnTo>
                                <a:lnTo>
                                  <a:pt x="52" y="1167"/>
                                </a:lnTo>
                                <a:lnTo>
                                  <a:pt x="52" y="1197"/>
                                </a:lnTo>
                                <a:lnTo>
                                  <a:pt x="105" y="1197"/>
                                </a:lnTo>
                                <a:lnTo>
                                  <a:pt x="60" y="1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7" name="任意多边形 16"/>
                        <wps:cNvSpPr/>
                        <wps:spPr>
                          <a:xfrm>
                            <a:off x="4568" y="8268"/>
                            <a:ext cx="1163" cy="1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3" h="120">
                                <a:moveTo>
                                  <a:pt x="121" y="120"/>
                                </a:moveTo>
                                <a:lnTo>
                                  <a:pt x="0" y="61"/>
                                </a:lnTo>
                                <a:lnTo>
                                  <a:pt x="119" y="0"/>
                                </a:lnTo>
                                <a:lnTo>
                                  <a:pt x="120" y="52"/>
                                </a:lnTo>
                                <a:lnTo>
                                  <a:pt x="90" y="53"/>
                                </a:lnTo>
                                <a:lnTo>
                                  <a:pt x="90" y="68"/>
                                </a:lnTo>
                                <a:lnTo>
                                  <a:pt x="120" y="68"/>
                                </a:lnTo>
                                <a:lnTo>
                                  <a:pt x="121" y="120"/>
                                </a:lnTo>
                                <a:close/>
                                <a:moveTo>
                                  <a:pt x="120" y="67"/>
                                </a:moveTo>
                                <a:lnTo>
                                  <a:pt x="120" y="52"/>
                                </a:lnTo>
                                <a:lnTo>
                                  <a:pt x="1162" y="42"/>
                                </a:lnTo>
                                <a:lnTo>
                                  <a:pt x="1162" y="57"/>
                                </a:lnTo>
                                <a:lnTo>
                                  <a:pt x="120" y="67"/>
                                </a:lnTo>
                                <a:close/>
                                <a:moveTo>
                                  <a:pt x="90" y="68"/>
                                </a:moveTo>
                                <a:lnTo>
                                  <a:pt x="90" y="53"/>
                                </a:lnTo>
                                <a:lnTo>
                                  <a:pt x="120" y="52"/>
                                </a:lnTo>
                                <a:lnTo>
                                  <a:pt x="120" y="67"/>
                                </a:lnTo>
                                <a:lnTo>
                                  <a:pt x="90" y="68"/>
                                </a:lnTo>
                                <a:close/>
                                <a:moveTo>
                                  <a:pt x="120" y="68"/>
                                </a:moveTo>
                                <a:lnTo>
                                  <a:pt x="90" y="68"/>
                                </a:lnTo>
                                <a:lnTo>
                                  <a:pt x="120" y="67"/>
                                </a:lnTo>
                                <a:lnTo>
                                  <a:pt x="120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8" name="任意多边形 17"/>
                        <wps:cNvSpPr/>
                        <wps:spPr>
                          <a:xfrm>
                            <a:off x="7273" y="8261"/>
                            <a:ext cx="1163" cy="1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3" h="120">
                                <a:moveTo>
                                  <a:pt x="1147" y="67"/>
                                </a:moveTo>
                                <a:lnTo>
                                  <a:pt x="1072" y="67"/>
                                </a:lnTo>
                                <a:lnTo>
                                  <a:pt x="1072" y="52"/>
                                </a:lnTo>
                                <a:lnTo>
                                  <a:pt x="1042" y="52"/>
                                </a:lnTo>
                                <a:lnTo>
                                  <a:pt x="1042" y="0"/>
                                </a:lnTo>
                                <a:lnTo>
                                  <a:pt x="1162" y="60"/>
                                </a:lnTo>
                                <a:lnTo>
                                  <a:pt x="1147" y="67"/>
                                </a:lnTo>
                                <a:close/>
                                <a:moveTo>
                                  <a:pt x="1042" y="67"/>
                                </a:moveTo>
                                <a:lnTo>
                                  <a:pt x="0" y="64"/>
                                </a:lnTo>
                                <a:lnTo>
                                  <a:pt x="0" y="49"/>
                                </a:lnTo>
                                <a:lnTo>
                                  <a:pt x="1042" y="52"/>
                                </a:lnTo>
                                <a:lnTo>
                                  <a:pt x="1042" y="67"/>
                                </a:lnTo>
                                <a:close/>
                                <a:moveTo>
                                  <a:pt x="1072" y="67"/>
                                </a:moveTo>
                                <a:lnTo>
                                  <a:pt x="1042" y="67"/>
                                </a:lnTo>
                                <a:lnTo>
                                  <a:pt x="1042" y="52"/>
                                </a:lnTo>
                                <a:lnTo>
                                  <a:pt x="1072" y="52"/>
                                </a:lnTo>
                                <a:lnTo>
                                  <a:pt x="1072" y="67"/>
                                </a:lnTo>
                                <a:close/>
                                <a:moveTo>
                                  <a:pt x="1042" y="120"/>
                                </a:moveTo>
                                <a:lnTo>
                                  <a:pt x="1042" y="67"/>
                                </a:lnTo>
                                <a:lnTo>
                                  <a:pt x="1147" y="67"/>
                                </a:lnTo>
                                <a:lnTo>
                                  <a:pt x="1042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9" name="任意多边形 18"/>
                        <wps:cNvSpPr/>
                        <wps:spPr>
                          <a:xfrm>
                            <a:off x="1972" y="7729"/>
                            <a:ext cx="2521" cy="88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521" h="886">
                                <a:moveTo>
                                  <a:pt x="2521" y="886"/>
                                </a:moveTo>
                                <a:lnTo>
                                  <a:pt x="0" y="886"/>
                                </a:lnTo>
                                <a:lnTo>
                                  <a:pt x="0" y="0"/>
                                </a:lnTo>
                                <a:lnTo>
                                  <a:pt x="2521" y="0"/>
                                </a:lnTo>
                                <a:lnTo>
                                  <a:pt x="2521" y="8"/>
                                </a:lnTo>
                                <a:lnTo>
                                  <a:pt x="15" y="8"/>
                                </a:ln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871"/>
                                </a:lnTo>
                                <a:lnTo>
                                  <a:pt x="7" y="871"/>
                                </a:lnTo>
                                <a:lnTo>
                                  <a:pt x="15" y="879"/>
                                </a:lnTo>
                                <a:lnTo>
                                  <a:pt x="2521" y="879"/>
                                </a:lnTo>
                                <a:lnTo>
                                  <a:pt x="2521" y="886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7" y="15"/>
                                </a:lnTo>
                                <a:lnTo>
                                  <a:pt x="15" y="8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2506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8"/>
                                </a:lnTo>
                                <a:lnTo>
                                  <a:pt x="2506" y="8"/>
                                </a:lnTo>
                                <a:lnTo>
                                  <a:pt x="2506" y="15"/>
                                </a:lnTo>
                                <a:close/>
                                <a:moveTo>
                                  <a:pt x="2506" y="879"/>
                                </a:moveTo>
                                <a:lnTo>
                                  <a:pt x="2506" y="8"/>
                                </a:lnTo>
                                <a:lnTo>
                                  <a:pt x="2513" y="15"/>
                                </a:lnTo>
                                <a:lnTo>
                                  <a:pt x="2521" y="15"/>
                                </a:lnTo>
                                <a:lnTo>
                                  <a:pt x="2521" y="871"/>
                                </a:lnTo>
                                <a:lnTo>
                                  <a:pt x="2513" y="871"/>
                                </a:lnTo>
                                <a:lnTo>
                                  <a:pt x="2506" y="879"/>
                                </a:lnTo>
                                <a:close/>
                                <a:moveTo>
                                  <a:pt x="2521" y="15"/>
                                </a:moveTo>
                                <a:lnTo>
                                  <a:pt x="2513" y="15"/>
                                </a:lnTo>
                                <a:lnTo>
                                  <a:pt x="2506" y="8"/>
                                </a:lnTo>
                                <a:lnTo>
                                  <a:pt x="2521" y="8"/>
                                </a:lnTo>
                                <a:lnTo>
                                  <a:pt x="2521" y="15"/>
                                </a:lnTo>
                                <a:close/>
                                <a:moveTo>
                                  <a:pt x="15" y="879"/>
                                </a:moveTo>
                                <a:lnTo>
                                  <a:pt x="7" y="871"/>
                                </a:lnTo>
                                <a:lnTo>
                                  <a:pt x="15" y="871"/>
                                </a:lnTo>
                                <a:lnTo>
                                  <a:pt x="15" y="879"/>
                                </a:lnTo>
                                <a:close/>
                                <a:moveTo>
                                  <a:pt x="2506" y="879"/>
                                </a:moveTo>
                                <a:lnTo>
                                  <a:pt x="15" y="879"/>
                                </a:lnTo>
                                <a:lnTo>
                                  <a:pt x="15" y="871"/>
                                </a:lnTo>
                                <a:lnTo>
                                  <a:pt x="2506" y="871"/>
                                </a:lnTo>
                                <a:lnTo>
                                  <a:pt x="2506" y="879"/>
                                </a:lnTo>
                                <a:close/>
                                <a:moveTo>
                                  <a:pt x="2521" y="879"/>
                                </a:moveTo>
                                <a:lnTo>
                                  <a:pt x="2506" y="879"/>
                                </a:lnTo>
                                <a:lnTo>
                                  <a:pt x="2513" y="871"/>
                                </a:lnTo>
                                <a:lnTo>
                                  <a:pt x="2521" y="871"/>
                                </a:lnTo>
                                <a:lnTo>
                                  <a:pt x="2521" y="8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0" name="任意多边形 19"/>
                        <wps:cNvSpPr/>
                        <wps:spPr>
                          <a:xfrm>
                            <a:off x="8632" y="7573"/>
                            <a:ext cx="2563" cy="263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563" h="2634">
                                <a:moveTo>
                                  <a:pt x="2563" y="2634"/>
                                </a:moveTo>
                                <a:lnTo>
                                  <a:pt x="0" y="2634"/>
                                </a:lnTo>
                                <a:lnTo>
                                  <a:pt x="0" y="0"/>
                                </a:lnTo>
                                <a:lnTo>
                                  <a:pt x="2563" y="0"/>
                                </a:lnTo>
                                <a:lnTo>
                                  <a:pt x="2563" y="8"/>
                                </a:lnTo>
                                <a:lnTo>
                                  <a:pt x="15" y="8"/>
                                </a:ln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2619"/>
                                </a:lnTo>
                                <a:lnTo>
                                  <a:pt x="7" y="2619"/>
                                </a:lnTo>
                                <a:lnTo>
                                  <a:pt x="15" y="2627"/>
                                </a:lnTo>
                                <a:lnTo>
                                  <a:pt x="2563" y="2627"/>
                                </a:lnTo>
                                <a:lnTo>
                                  <a:pt x="2563" y="2634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7" y="15"/>
                                </a:lnTo>
                                <a:lnTo>
                                  <a:pt x="15" y="8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2548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8"/>
                                </a:lnTo>
                                <a:lnTo>
                                  <a:pt x="2548" y="8"/>
                                </a:lnTo>
                                <a:lnTo>
                                  <a:pt x="2548" y="15"/>
                                </a:lnTo>
                                <a:close/>
                                <a:moveTo>
                                  <a:pt x="2548" y="2627"/>
                                </a:moveTo>
                                <a:lnTo>
                                  <a:pt x="2548" y="8"/>
                                </a:lnTo>
                                <a:lnTo>
                                  <a:pt x="2555" y="15"/>
                                </a:lnTo>
                                <a:lnTo>
                                  <a:pt x="2563" y="15"/>
                                </a:lnTo>
                                <a:lnTo>
                                  <a:pt x="2563" y="2619"/>
                                </a:lnTo>
                                <a:lnTo>
                                  <a:pt x="2555" y="2619"/>
                                </a:lnTo>
                                <a:lnTo>
                                  <a:pt x="2548" y="2627"/>
                                </a:lnTo>
                                <a:close/>
                                <a:moveTo>
                                  <a:pt x="2563" y="15"/>
                                </a:moveTo>
                                <a:lnTo>
                                  <a:pt x="2555" y="15"/>
                                </a:lnTo>
                                <a:lnTo>
                                  <a:pt x="2548" y="8"/>
                                </a:lnTo>
                                <a:lnTo>
                                  <a:pt x="2563" y="8"/>
                                </a:lnTo>
                                <a:lnTo>
                                  <a:pt x="2563" y="15"/>
                                </a:lnTo>
                                <a:close/>
                                <a:moveTo>
                                  <a:pt x="15" y="2627"/>
                                </a:moveTo>
                                <a:lnTo>
                                  <a:pt x="7" y="2619"/>
                                </a:lnTo>
                                <a:lnTo>
                                  <a:pt x="15" y="2619"/>
                                </a:lnTo>
                                <a:lnTo>
                                  <a:pt x="15" y="2627"/>
                                </a:lnTo>
                                <a:close/>
                                <a:moveTo>
                                  <a:pt x="2548" y="2627"/>
                                </a:moveTo>
                                <a:lnTo>
                                  <a:pt x="15" y="2627"/>
                                </a:lnTo>
                                <a:lnTo>
                                  <a:pt x="15" y="2619"/>
                                </a:lnTo>
                                <a:lnTo>
                                  <a:pt x="2548" y="2619"/>
                                </a:lnTo>
                                <a:lnTo>
                                  <a:pt x="2548" y="2627"/>
                                </a:lnTo>
                                <a:close/>
                                <a:moveTo>
                                  <a:pt x="2563" y="2627"/>
                                </a:moveTo>
                                <a:lnTo>
                                  <a:pt x="2548" y="2627"/>
                                </a:lnTo>
                                <a:lnTo>
                                  <a:pt x="2555" y="2619"/>
                                </a:lnTo>
                                <a:lnTo>
                                  <a:pt x="2563" y="2619"/>
                                </a:lnTo>
                                <a:lnTo>
                                  <a:pt x="2563" y="2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1" name="文本框 20"/>
                        <wps:cNvSpPr txBox="1"/>
                        <wps:spPr>
                          <a:xfrm>
                            <a:off x="5923" y="473"/>
                            <a:ext cx="9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制定方案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2" name="文本框 21"/>
                        <wps:cNvSpPr txBox="1"/>
                        <wps:spPr>
                          <a:xfrm>
                            <a:off x="5968" y="2141"/>
                            <a:ext cx="9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组织推荐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3" name="文本框 22"/>
                        <wps:cNvSpPr txBox="1"/>
                        <wps:spPr>
                          <a:xfrm>
                            <a:off x="2191" y="2830"/>
                            <a:ext cx="2221" cy="2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38"/>
                                </w:tabs>
                                <w:spacing w:before="0" w:line="211" w:lineRule="exact"/>
                                <w:ind w:left="137" w:right="0" w:hanging="138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6"/>
                                  <w:sz w:val="18"/>
                                </w:rPr>
                                <w:t>资格审查不严、有意为特</w:t>
                              </w:r>
                            </w:p>
                            <w:p>
                              <w:pPr>
                                <w:spacing w:before="9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定关系人放宽条件。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38"/>
                                </w:tabs>
                                <w:spacing w:before="9" w:line="249" w:lineRule="auto"/>
                                <w:ind w:left="0" w:right="18" w:firstLine="0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5"/>
                                  <w:sz w:val="18"/>
                                </w:rPr>
                                <w:t>评审时向评委打招呼，票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决前传递导向性、目的性信息，人为影响专家决断和意</w:t>
                              </w:r>
                              <w:r>
                                <w:rPr>
                                  <w:sz w:val="18"/>
                                </w:rPr>
                                <w:t>见。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38"/>
                                </w:tabs>
                                <w:spacing w:before="1" w:line="249" w:lineRule="auto"/>
                                <w:ind w:left="0" w:right="18" w:firstLine="0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5"/>
                                  <w:sz w:val="18"/>
                                </w:rPr>
                                <w:t>因打招呼说情等，违规作</w:t>
                              </w:r>
                              <w:r>
                                <w:rPr>
                                  <w:sz w:val="18"/>
                                </w:rPr>
                                <w:t>出与评审结果相悖的决定。</w:t>
                              </w:r>
                              <w:r>
                                <w:rPr>
                                  <w:rFonts w:ascii="Times New Roman" w:eastAsia="Times New Roman"/>
                                  <w:sz w:val="18"/>
                                </w:rPr>
                                <w:t>4.</w:t>
                              </w:r>
                              <w:r>
                                <w:rPr>
                                  <w:spacing w:val="5"/>
                                  <w:sz w:val="18"/>
                                </w:rPr>
                                <w:t>对公示期间，举报反应的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问题，不认真调查取证，不</w:t>
                              </w:r>
                              <w:r>
                                <w:rPr>
                                  <w:sz w:val="18"/>
                                </w:rPr>
                                <w:t>如实汇报。</w:t>
                              </w:r>
                            </w:p>
                            <w:p>
                              <w:pPr>
                                <w:spacing w:before="1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风险等级：中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4" name="文本框 23"/>
                        <wps:cNvSpPr txBox="1"/>
                        <wps:spPr>
                          <a:xfrm>
                            <a:off x="4716" y="3646"/>
                            <a:ext cx="7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5" name="文本框 24"/>
                        <wps:cNvSpPr txBox="1"/>
                        <wps:spPr>
                          <a:xfrm>
                            <a:off x="7341" y="3646"/>
                            <a:ext cx="9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6" name="文本框 25"/>
                        <wps:cNvSpPr txBox="1"/>
                        <wps:spPr>
                          <a:xfrm>
                            <a:off x="5985" y="4027"/>
                            <a:ext cx="9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审核公示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7" name="文本框 26"/>
                        <wps:cNvSpPr txBox="1"/>
                        <wps:spPr>
                          <a:xfrm>
                            <a:off x="8592" y="2350"/>
                            <a:ext cx="2315" cy="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38"/>
                                </w:tabs>
                                <w:spacing w:before="0" w:line="249" w:lineRule="auto"/>
                                <w:ind w:left="0" w:right="68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7"/>
                                  <w:sz w:val="18"/>
                                </w:rPr>
                                <w:t>量化评分标准和要求，减少</w:t>
                              </w:r>
                              <w:r>
                                <w:rPr>
                                  <w:sz w:val="18"/>
                                </w:rPr>
                                <w:t>主观影响。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38"/>
                                </w:tabs>
                                <w:spacing w:before="0" w:line="249" w:lineRule="auto"/>
                                <w:ind w:left="0" w:right="18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得分表由统分人、计分人、</w:t>
                              </w:r>
                              <w:r>
                                <w:rPr>
                                  <w:sz w:val="18"/>
                                </w:rPr>
                                <w:t xml:space="preserve">纪检监察员共同签字确认。 </w:t>
                              </w:r>
                              <w:r>
                                <w:rPr>
                                  <w:rFonts w:ascii="Times New Roman" w:eastAsia="Times New Roman"/>
                                  <w:sz w:val="18"/>
                                </w:rPr>
                                <w:t>8.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当场宣布票决结果，评审专家组组长签字确认。</w:t>
                              </w:r>
                            </w:p>
                            <w:p>
                              <w:pPr>
                                <w:spacing w:before="29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责任人：优抚科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8" name="文本框 27"/>
                        <wps:cNvSpPr txBox="1"/>
                        <wps:spPr>
                          <a:xfrm>
                            <a:off x="2128" y="7856"/>
                            <a:ext cx="182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资金发放不及时、不到</w:t>
                              </w:r>
                            </w:p>
                            <w:p>
                              <w:pPr>
                                <w:spacing w:before="9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风险等级：低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9" name="文本框 28"/>
                        <wps:cNvSpPr txBox="1"/>
                        <wps:spPr>
                          <a:xfrm>
                            <a:off x="4761" y="7846"/>
                            <a:ext cx="7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0" name="文本框 29"/>
                        <wps:cNvSpPr txBox="1"/>
                        <wps:spPr>
                          <a:xfrm>
                            <a:off x="7440" y="7690"/>
                            <a:ext cx="9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1" name="文本框 30"/>
                        <wps:cNvSpPr txBox="1"/>
                        <wps:spPr>
                          <a:xfrm>
                            <a:off x="6285" y="8191"/>
                            <a:ext cx="50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表彰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2" name="文本框 31"/>
                        <wps:cNvSpPr txBox="1"/>
                        <wps:spPr>
                          <a:xfrm>
                            <a:off x="8791" y="7732"/>
                            <a:ext cx="2264" cy="1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5" w:lineRule="exact"/>
                                <w:ind w:left="36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及时足额的给当事人银</w:t>
                              </w:r>
                            </w:p>
                            <w:p>
                              <w:pPr>
                                <w:spacing w:before="47" w:line="292" w:lineRule="auto"/>
                                <w:ind w:left="0" w:right="18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行卡发放或及时下发乡镇发放。</w:t>
                              </w:r>
                            </w:p>
                            <w:p>
                              <w:pPr>
                                <w:spacing w:before="0" w:line="22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责任主体：</w:t>
                              </w:r>
                            </w:p>
                            <w:p>
                              <w:pPr>
                                <w:spacing w:before="82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优抚科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3" name="文本框 32"/>
                        <wps:cNvSpPr txBox="1"/>
                        <wps:spPr>
                          <a:xfrm>
                            <a:off x="6285" y="9602"/>
                            <a:ext cx="50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办结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98.6pt;margin-top:17.4pt;height:492.95pt;width:461.15pt;mso-position-horizontal-relative:page;mso-wrap-distance-bottom:0pt;mso-wrap-distance-top:0pt;z-index:-251651072;mso-width-relative:page;mso-height-relative:page;" coordorigin="1973,348" coordsize="9223,9859" o:gfxdata="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">
                <o:lock v:ext="edit" aspectratio="f"/>
                <v:shape id="任意多边形 3" o:spid="_x0000_s1026" o:spt="100" style="position:absolute;left:5752;top:8037;height:787;width:1546;" fillcolor="#000000" filled="t" stroked="f" coordsize="1546,787" o:gfxdata="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lc+TV&#10;wAAAANsAAAAPAAAAAAAAAAEAIAAAACIAAABkcnMvZG93bnJldi54bWxQSwECFAAUAAAACACHTuJA&#10;My8FnjsAAAA5AAAAEAAAAAAAAAABACAAAAAPAQAAZHJzL3NoYXBleG1sLnhtbFBLBQYAAAAABgAG&#10;AFsBAAC5AwAAAAA=&#10;" path="m1546,787l0,787,0,0,1546,0,1546,8,15,8,7,15,15,15,15,772,7,772,15,780,1546,780,1546,787xm15,15l7,15,15,8,15,15xm1531,15l15,15,15,8,1531,8,1531,15xm1531,780l1531,8,1538,15,1546,15,1546,772,1538,772,1531,780xm1546,15l1538,15,1531,8,1546,8,1546,15xm15,780l7,772,15,772,15,780xm1531,780l15,780,15,772,1531,772,1531,780xm1546,780l1531,780,1538,772,1546,772,1546,780xe">
                  <v:fill on="t" focussize="0,0"/>
                  <v:stroke on="f"/>
                  <v:imagedata o:title=""/>
                  <o:lock v:ext="edit" aspectratio="f"/>
                </v:shape>
                <v:shape id="任意多边形 4" o:spid="_x0000_s1026" o:spt="100" style="position:absolute;left:2031;top:2711;height:3040;width:2521;" fillcolor="#000000" filled="t" stroked="f" coordsize="2521,3040" o:gfxdata="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1rLQ6vQAA&#10;ANsAAAAPAAAAAAAAAAEAIAAAACIAAABkcnMvZG93bnJldi54bWxQSwECFAAUAAAACACHTuJAMy8F&#10;njsAAAA5AAAAEAAAAAAAAAABACAAAAAMAQAAZHJzL3NoYXBleG1sLnhtbFBLBQYAAAAABgAGAFsB&#10;AAC2AwAAAAA=&#10;" path="m2521,3040l0,3040,0,0,2521,0,2521,8,15,8,7,15,15,15,15,3025,7,3025,15,3033,2521,3033,2521,3040xm15,15l7,15,15,8,15,15xm2506,15l15,15,15,8,2506,8,2506,15xm2506,3033l2506,8,2513,15,2521,15,2521,3025,2513,3025,2506,3033xm2521,15l2513,15,2506,8,2521,8,2521,15xm15,3033l7,3025,15,3025,15,3033xm2506,3033l15,3033,15,3025,2506,3025,2506,3033xm2521,3033l2506,3033,2513,3025,2521,3025,2521,3033xe">
                  <v:fill on="t" focussize="0,0"/>
                  <v:stroke on="f"/>
                  <v:imagedata o:title=""/>
                  <o:lock v:ext="edit" aspectratio="f"/>
                </v:shape>
                <v:shape id="任意多边形 5" o:spid="_x0000_s1026" o:spt="100" style="position:absolute;left:5692;top:3874;height:750;width:1546;" fillcolor="#000000" filled="t" stroked="f" coordsize="1546,750" o:gfxdata="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KMQ7LsAAADb&#10;AAAADwAAAAAAAAABACAAAAAiAAAAZHJzL2Rvd25yZXYueG1sUEsBAhQAFAAAAAgAh07iQDMvBZ47&#10;AAAAOQAAABAAAAAAAAAAAQAgAAAACgEAAGRycy9zaGFwZXhtbC54bWxQSwUGAAAAAAYABgBbAQAA&#10;tAMAAAAA&#10;" path="m1546,750l0,750,0,0,1546,0,1546,8,15,8,7,15,15,15,15,735,7,735,15,743,1546,743,1546,750xm15,15l7,15,15,8,15,15xm1531,15l15,15,15,8,1531,8,1531,15xm1531,743l1531,8,1538,15,1546,15,1546,735,1538,735,1531,743xm1546,15l1538,15,1531,8,1546,8,1546,15xm15,743l7,735,15,735,15,743xm1531,743l15,743,15,735,1531,735,1531,743xm1546,743l1531,743,1538,735,1546,735,1546,743xe">
                  <v:fill on="t" focussize="0,0"/>
                  <v:stroke on="f"/>
                  <v:imagedata o:title=""/>
                  <o:lock v:ext="edit" aspectratio="f"/>
                </v:shape>
                <v:shape id="任意多边形 6" o:spid="_x0000_s1026" o:spt="100" style="position:absolute;left:4553;top:4101;height:120;width:1163;" fillcolor="#000000" filled="t" stroked="f" coordsize="1163,120" o:gfxdata="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oB6qvQAA&#10;ANsAAAAPAAAAAAAAAAEAIAAAACIAAABkcnMvZG93bnJldi54bWxQSwECFAAUAAAACACHTuJAMy8F&#10;njsAAAA5AAAAEAAAAAAAAAABACAAAAAMAQAAZHJzL3NoYXBleG1sLnhtbFBLBQYAAAAABgAGAFsB&#10;AAC2AwAAAAA=&#10;" path="m121,120l0,61,119,0,120,52,90,53,90,68,120,68,121,120xm120,67l120,52,1162,42,1162,57,120,67xm90,68l90,53,120,52,120,67,90,68xm120,68l90,68,120,67,120,68xe">
                  <v:fill on="t" focussize="0,0"/>
                  <v:stroke on="f"/>
                  <v:imagedata o:title=""/>
                  <o:lock v:ext="edit" aspectratio="f"/>
                </v:shape>
                <v:shape id="任意多边形 7" o:spid="_x0000_s1026" o:spt="100" style="position:absolute;left:8432;top:2231;height:3989;width:2563;" fillcolor="#000000" filled="t" stroked="f" coordsize="2563,3989" o:gfxdata="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poYJW8AAAA&#10;2wAAAA8AAAAAAAAAAQAgAAAAIgAAAGRycy9kb3ducmV2LnhtbFBLAQIUABQAAAAIAIdO4kAzLwWe&#10;OwAAADkAAAAQAAAAAAAAAAEAIAAAAAsBAABkcnMvc2hhcGV4bWwueG1sUEsFBgAAAAAGAAYAWwEA&#10;ALUDAAAAAA==&#10;" path="m2563,3989l0,3989,0,0,2563,0,2563,8,15,8,7,15,15,15,15,3974,7,3974,15,3982,2563,3982,2563,3989xm15,15l7,15,15,8,15,15xm2548,15l15,15,15,8,2548,8,2548,15xm2548,3982l2548,8,2555,15,2563,15,2563,3974,2555,3974,2548,3982xm2563,15l2555,15,2548,8,2563,8,2563,15xm15,3982l7,3974,15,3974,15,3982xm2548,3982l15,3982,15,3974,2548,3974,2548,3982xm2563,3982l2548,3982,2555,3974,2563,3974,2563,3982xe">
                  <v:fill on="t" focussize="0,0"/>
                  <v:stroke on="f"/>
                  <v:imagedata o:title=""/>
                  <o:lock v:ext="edit" aspectratio="f"/>
                </v:shape>
                <v:shape id="任意多边形 8" o:spid="_x0000_s1026" o:spt="100" style="position:absolute;left:7237;top:4109;height:120;width:1163;" fillcolor="#000000" filled="t" stroked="f" coordsize="1163,120" o:gfxdata="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cy9DvQAA&#10;ANsAAAAPAAAAAAAAAAEAIAAAACIAAABkcnMvZG93bnJldi54bWxQSwECFAAUAAAACACHTuJAMy8F&#10;njsAAAA5AAAAEAAAAAAAAAABACAAAAAMAQAAZHJzL3NoYXBleG1sLnhtbFBLBQYAAAAABgAGAFsB&#10;AAC2AwAAAAA=&#10;" path="m1147,67l1072,67,1072,52,1042,52,1042,0,1162,60,1147,67xm1042,67l0,64,0,49,1042,52,1042,67xm1072,67l1042,67,1042,52,1072,52,1072,67xm1042,120l1042,67,1147,67,1042,120xe">
                  <v:fill on="t" focussize="0,0"/>
                  <v:stroke on="f"/>
                  <v:imagedata o:title=""/>
                  <o:lock v:ext="edit" aspectratio="f"/>
                </v:shape>
                <v:shape id="任意多边形 9" o:spid="_x0000_s1026" o:spt="100" style="position:absolute;left:5677;top:1987;height:681;width:1545;" fillcolor="#000000" filled="t" stroked="f" coordsize="1545,681" o:gfxdata="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a6TV7sAAADb&#10;AAAADwAAAAAAAAABACAAAAAiAAAAZHJzL2Rvd25yZXYueG1sUEsBAhQAFAAAAAgAh07iQDMvBZ47&#10;AAAAOQAAABAAAAAAAAAAAQAgAAAACgEAAGRycy9zaGFwZXhtbC54bWxQSwUGAAAAAAYABgBbAQAA&#10;tAMAAAAA&#10;" path="m1545,681l0,681,0,0,1545,0,1545,8,15,8,7,15,15,15,15,666,7,666,15,674,1545,674,1545,681xm15,15l7,15,15,8,15,15xm1530,15l15,15,15,8,1530,8,1530,15xm1530,674l1530,8,1537,15,1545,15,1545,666,1537,666,1530,674xm1545,15l1537,15,1530,8,1545,8,1545,15xm15,674l7,666,15,666,15,674xm1530,674l15,674,15,666,1530,666,1530,674xm1545,674l1530,674,1537,666,1545,666,1545,674xe">
                  <v:fill on="t" focussize="0,0"/>
                  <v:stroke on="f"/>
                  <v:imagedata o:title=""/>
                  <o:lock v:ext="edit" aspectratio="f"/>
                </v:shape>
                <v:shape id="任意多边形 10" o:spid="_x0000_s1026" o:spt="100" style="position:absolute;left:6417;top:899;height:1135;width:120;" fillcolor="#000000" filled="t" stroked="f" coordsize="120,1135" o:gfxdata="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yEtlGugAAANsA&#10;AAAPAAAAAAAAAAEAIAAAACIAAABkcnMvZG93bnJldi54bWxQSwECFAAUAAAACACHTuJAMy8FnjsA&#10;AAA5AAAAEAAAAAAAAAABACAAAAAJAQAAZHJzL3NoYXBleG1sLnhtbFBLBQYAAAAABgAGAFsBAACz&#10;AwAAAAA=&#10;" path="m68,1014l53,1014,55,0,70,0,68,1014xm60,1134l0,1014,53,1014,53,1044,105,1044,60,1134xm68,1044l53,1044,53,1014,68,1014,68,1044xm105,1044l68,1044,68,1014,120,1014,105,1044xe">
                  <v:fill on="t" focussize="0,0"/>
                  <v:stroke on="f"/>
                  <v:imagedata o:title=""/>
                  <o:lock v:ext="edit" aspectratio="f"/>
                </v:shape>
                <v:shape id="任意多边形 11" o:spid="_x0000_s1026" o:spt="100" style="position:absolute;left:6420;top:4604;height:3432;width:120;" fillcolor="#000000" filled="t" stroked="f" coordsize="120,3432" o:gfxdata="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MWHTe8AAAA&#10;2wAAAA8AAAAAAAAAAQAgAAAAIgAAAGRycy9kb3ducmV2LnhtbFBLAQIUABQAAAAIAIdO4kAzLwWe&#10;OwAAADkAAAAQAAAAAAAAAAEAIAAAAAsBAABkcnMvc2hhcGV4bWwueG1sUEsFBgAAAAAGAAYAWwEA&#10;ALUDAAAAAA==&#10;" path="m68,3342l53,3342,53,0,68,0,68,3342xm60,3432l0,3312,53,3312,53,3342,105,3342,60,3432xm105,3342l68,3342,68,3312,120,3312,105,3342xe">
                  <v:fill on="t" focussize="0,0"/>
                  <v:stroke on="f"/>
                  <v:imagedata o:title=""/>
                  <o:lock v:ext="edit" aspectratio="f"/>
                </v:shape>
                <v:shape id="任意多边形 12" o:spid="_x0000_s1026" o:spt="100" style="position:absolute;left:5617;top:9391;height:776;width:1815;" fillcolor="#000000" filled="t" stroked="f" coordsize="1815,776" o:gfxdata="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UMLeW8AAAA&#10;2wAAAA8AAAAAAAAAAQAgAAAAIgAAAGRycy9kb3ducmV2LnhtbFBLAQIUABQAAAAIAIdO4kAzLwWe&#10;OwAAADkAAAAQAAAAAAAAAAEAIAAAAAsBAABkcnMvc2hhcGV4bWwueG1sUEsFBgAAAAAGAAYAWwEA&#10;ALUDAAAAAA==&#10;" path="m1495,6l319,6,348,0,1466,0,1495,6xm1485,772l329,772,282,762,272,758,237,746,220,738,203,730,187,720,171,710,156,698,141,688,127,676,113,662,100,648,88,634,77,620,66,604,56,588,46,572,38,556,30,538,23,522,17,504,14,494,12,484,9,476,7,466,6,456,4,446,1,428,1,418,0,408,0,398,0,378,0,368,1,358,1,348,3,338,4,328,6,318,7,310,9,300,12,290,14,282,17,272,23,254,30,236,38,220,46,202,56,186,66,170,77,156,88,140,100,126,113,112,127,100,141,88,156,76,171,66,187,56,203,46,220,38,237,30,254,22,272,16,291,12,300,8,310,6,1504,6,1514,8,1523,12,1532,14,369,14,359,16,341,16,331,18,331,18,322,20,322,20,313,22,313,22,304,24,304,24,295,26,295,26,286,28,286,28,277,30,277,30,259,36,260,36,242,44,243,44,226,50,226,50,213,58,210,58,194,68,194,68,179,78,179,78,164,88,165,88,150,100,151,100,139,110,137,110,124,124,124,124,111,136,112,136,100,150,100,150,89,164,89,164,78,178,78,178,68,194,69,194,59,210,60,210,51,226,51,226,44,242,44,242,38,258,37,258,31,276,31,276,29,286,29,286,26,294,26,294,24,304,24,304,22,312,22,312,20,322,20,322,19,330,19,330,17,340,18,340,16,350,16,350,16,358,16,358,15,368,15,368,15,378,15,398,15,406,15,406,16,416,16,416,16,426,16,426,18,436,18,436,19,444,19,444,20,454,20,454,22,462,22,462,24,472,24,472,26,480,26,480,29,490,29,490,31,498,31,498,37,516,37,516,44,534,45,534,51,550,51,550,60,566,59,566,69,582,68,582,78,596,78,596,89,612,90,612,100,626,101,626,112,638,111,638,124,652,124,652,137,664,137,664,151,676,150,676,165,686,164,686,179,698,179,698,194,708,197,708,210,716,210,716,226,724,226,724,243,732,242,732,260,738,259,738,277,744,277,744,286,746,286,746,295,750,295,750,304,752,304,752,313,754,313,754,322,756,331,756,341,758,340,758,350,760,1537,760,1532,762,1485,772xm1604,60l1588,50,1588,50,1571,44,1572,44,1554,36,1555,36,1537,30,1537,30,1528,28,1528,28,1519,26,1519,26,1510,24,1510,24,1501,22,1501,22,1492,20,1492,20,1483,18,1483,18,1473,16,1455,16,1445,14,1532,14,1542,16,1560,22,1577,30,1594,38,1611,46,1627,56,1631,58,1604,58,1604,60xm340,18l341,16,350,16,340,18xm1474,18l1464,16,1473,16,1474,18xm210,60l210,58,213,58,210,60xm1677,112l1663,100,1664,100,1649,88,1650,88,1635,78,1635,78,1619,68,1620,68,1604,58,1631,58,1643,66,1658,76,1673,88,1687,100,1698,110,1677,110,1677,112xm137,112l137,110,139,110,137,112xm1777,260l1770,242,1770,242,1763,226,1763,226,1754,210,1754,210,1745,194,1745,194,1736,178,1736,178,1725,164,1725,164,1714,150,1714,150,1702,136,1703,136,1690,124,1690,124,1677,110,1698,110,1701,112,1714,126,1726,140,1737,156,1748,170,1758,186,1768,202,1776,220,1784,236,1791,254,1792,258,1777,258,1777,260xm37,260l37,258,38,258,37,260xm1811,436l1796,436,1798,426,1798,426,1798,416,1798,416,1799,406,1799,406,1799,398,1799,378,1799,368,1799,368,1798,358,1798,358,1798,350,1798,350,1796,340,1796,340,1795,330,1795,330,1794,322,1794,322,1792,312,1792,312,1790,304,1790,304,1788,294,1788,294,1785,286,1785,286,1783,276,1783,276,1777,258,1792,258,1797,272,1800,282,1802,290,1805,300,1807,310,1808,318,1810,328,1811,338,1812,348,1813,358,1814,368,1814,378,1814,398,1814,408,1813,418,1812,428,1811,436xm18,436l18,436,17,434,18,436xm1786,534l1770,534,1777,516,1777,516,1783,498,1783,498,1785,490,1785,490,1788,480,1788,480,1790,472,1790,472,1792,462,1792,462,1794,454,1794,454,1795,444,1795,444,1796,434,1796,436,1811,436,1810,446,1808,456,1807,466,1805,476,1802,484,1800,494,1797,504,1791,522,1786,534xm45,534l44,534,44,532,45,534xm1743,612l1725,612,1736,596,1736,596,1745,582,1745,582,1754,566,1754,566,1763,550,1763,550,1770,532,1770,534,1786,534,1776,556,1768,572,1758,588,1748,604,1743,612xm90,612l89,612,89,610,90,612xm1732,626l1714,626,1725,610,1725,612,1743,612,1737,620,1732,626xm101,626l100,626,100,624,101,626xm1646,708l1619,708,1635,698,1635,698,1650,686,1649,686,1664,676,1663,676,1677,664,1677,664,1690,652,1690,652,1703,638,1702,638,1714,624,1714,626,1732,626,1726,634,1714,648,1701,662,1687,676,1673,688,1658,698,1646,708xm197,708l194,708,194,706,197,708xm1537,760l1464,760,1474,758,1473,758,1483,756,1492,756,1501,754,1501,754,1510,752,1510,752,1519,750,1519,750,1528,746,1528,746,1537,744,1537,744,1555,738,1554,738,1572,732,1571,732,1588,724,1588,724,1604,716,1604,716,1620,706,1619,708,1646,708,1643,710,1627,720,1611,730,1594,738,1577,746,1542,758,1537,760xm1466,774l348,774,339,772,1475,772,1466,774xm1446,776l368,776,358,774,1456,774,1446,776xe">
                  <v:fill on="t" focussize="0,0"/>
                  <v:stroke on="f"/>
                  <v:imagedata o:title=""/>
                  <o:lock v:ext="edit" aspectratio="f"/>
                </v:shape>
                <v:shape id="任意多边形 13" o:spid="_x0000_s1026" o:spt="100" style="position:absolute;left:6420;top:8816;height:624;width:120;" fillcolor="#000000" filled="t" stroked="f" coordsize="120,624" o:gfxdata="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e6OfS8AAAA&#10;2wAAAA8AAAAAAAAAAQAgAAAAIgAAAGRycy9kb3ducmV2LnhtbFBLAQIUABQAAAAIAIdO4kAzLwWe&#10;OwAAADkAAAAQAAAAAAAAAAEAIAAAAAsBAABkcnMvc2hhcGV4bWwueG1sUEsFBgAAAAAGAAYAWwEA&#10;ALUDAAAAAA==&#10;" path="m68,534l53,534,53,0,68,0,68,534xm60,624l0,504,53,504,53,534,105,534,60,624xm105,534l68,534,68,504,120,504,105,534xe">
                  <v:fill on="t" focussize="0,0"/>
                  <v:stroke on="f"/>
                  <v:imagedata o:title=""/>
                  <o:lock v:ext="edit" aspectratio="f"/>
                </v:shape>
                <v:shape id="任意多边形 14" o:spid="_x0000_s1026" o:spt="100" style="position:absolute;left:5386;top:348;height:574;width:2175;" fillcolor="#000000" filled="t" stroked="f" coordsize="2175,574" o:gfxdata="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cX/ZvQAA&#10;ANsAAAAPAAAAAAAAAAEAIAAAACIAAABkcnMvZG93bnJldi54bWxQSwECFAAUAAAACACHTuJAMy8F&#10;njsAAAA5AAAAEAAAAAAAAAABACAAAAAMAQAAZHJzL3NoYXBleG1sLnhtbFBLBQYAAAAABgAGAFsB&#10;AAC2AwAAAAA=&#10;" path="m1727,574l444,574,0,287,444,0,1727,0,1749,14,451,14,447,15,449,15,38,281,18,281,18,294,38,294,449,559,447,559,451,561,1749,561,1727,574xm449,15l447,15,451,14,449,15xm1723,15l449,15,451,14,1749,14,1721,14,1723,15xm2147,287l1721,14,1725,15,1751,15,2165,281,2157,281,2147,287xm1751,15l1725,15,1721,14,1749,14,1751,15xm2157,294l2147,287,2157,281,2157,294xm2165,294l2157,294,2157,281,2165,281,2175,287,2165,294xm18,294l18,281,28,287,18,294xm28,287l18,281,38,281,28,287xm38,294l18,294,28,287,38,294xm1721,561l2147,287,2157,294,2165,294,1751,559,1725,559,1721,561xm451,561l447,559,449,559,451,561xm1749,561l451,561,449,559,1723,559,1721,561,1749,561,1749,561xm1749,561l1721,561,1725,559,1751,559,1749,561xe">
                  <v:fill on="t" focussize="0,0"/>
                  <v:stroke on="f"/>
                  <v:imagedata o:title=""/>
                  <o:lock v:ext="edit" aspectratio="f"/>
                </v:shape>
                <v:shape id="任意多边形 15" o:spid="_x0000_s1026" o:spt="100" style="position:absolute;left:6406;top:2534;height:1288;width:120;" fillcolor="#000000" filled="t" stroked="f" coordsize="120,1288" o:gfxdata="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eC6IK8AAAA&#10;2wAAAA8AAAAAAAAAAQAgAAAAIgAAAGRycy9kb3ducmV2LnhtbFBLAQIUABQAAAAIAIdO4kAzLwWe&#10;OwAAADkAAAAQAAAAAAAAAAEAIAAAAAsBAABkcnMvc2hhcGV4bWwueG1sUEsFBgAAAAAGAAYAWwEA&#10;ALUDAAAAAA==&#10;" path="m52,1167l51,0,66,0,67,1167,52,1167xm105,1197l52,1197,67,1197,67,1167,120,1167,105,1197xm52,1197l52,1167,67,1167,67,1197,52,1197xm60,1287l0,1167,52,1167,52,1197,105,1197,60,1287xe">
                  <v:fill on="t" focussize="0,0"/>
                  <v:stroke on="f"/>
                  <v:imagedata o:title=""/>
                  <o:lock v:ext="edit" aspectratio="f"/>
                </v:shape>
                <v:shape id="任意多边形 16" o:spid="_x0000_s1026" o:spt="100" style="position:absolute;left:4568;top:8268;height:120;width:1163;" fillcolor="#000000" filled="t" stroked="f" coordsize="1163,120" o:gfxdata="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pm3XvQAA&#10;ANsAAAAPAAAAAAAAAAEAIAAAACIAAABkcnMvZG93bnJldi54bWxQSwECFAAUAAAACACHTuJAMy8F&#10;njsAAAA5AAAAEAAAAAAAAAABACAAAAAMAQAAZHJzL3NoYXBleG1sLnhtbFBLBQYAAAAABgAGAFsB&#10;AAC2AwAAAAA=&#10;" path="m121,120l0,61,119,0,120,52,90,53,90,68,120,68,121,120xm120,67l120,52,1162,42,1162,57,120,67xm90,68l90,53,120,52,120,67,90,68xm120,68l90,68,120,67,120,68xe">
                  <v:fill on="t" focussize="0,0"/>
                  <v:stroke on="f"/>
                  <v:imagedata o:title=""/>
                  <o:lock v:ext="edit" aspectratio="f"/>
                </v:shape>
                <v:shape id="任意多边形 17" o:spid="_x0000_s1026" o:spt="100" style="position:absolute;left:7273;top:8261;height:120;width:1163;" fillcolor="#000000" filled="t" stroked="f" coordsize="1163,120" o:gfxdata="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kOfmlugAAANsA&#10;AAAPAAAAAAAAAAEAIAAAACIAAABkcnMvZG93bnJldi54bWxQSwECFAAUAAAACACHTuJAMy8FnjsA&#10;AAA5AAAAEAAAAAAAAAABACAAAAAJAQAAZHJzL3NoYXBleG1sLnhtbFBLBQYAAAAABgAGAFsBAACz&#10;AwAAAAA=&#10;" path="m1147,67l1072,67,1072,52,1042,52,1042,0,1162,60,1147,67xm1042,67l0,64,0,49,1042,52,1042,67xm1072,67l1042,67,1042,52,1072,52,1072,67xm1042,120l1042,67,1147,67,1042,120xe">
                  <v:fill on="t" focussize="0,0"/>
                  <v:stroke on="f"/>
                  <v:imagedata o:title=""/>
                  <o:lock v:ext="edit" aspectratio="f"/>
                </v:shape>
                <v:shape id="任意多边形 18" o:spid="_x0000_s1026" o:spt="100" style="position:absolute;left:1972;top:7729;height:886;width:2521;" fillcolor="#000000" filled="t" stroked="f" coordsize="2521,886" o:gfxdata="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gU1Ub4A&#10;AADbAAAADwAAAAAAAAABACAAAAAiAAAAZHJzL2Rvd25yZXYueG1sUEsBAhQAFAAAAAgAh07iQDMv&#10;BZ47AAAAOQAAABAAAAAAAAAAAQAgAAAADQEAAGRycy9zaGFwZXhtbC54bWxQSwUGAAAAAAYABgBb&#10;AQAAtwMAAAAA&#10;" path="m2521,886l0,886,0,0,2521,0,2521,8,15,8,7,15,15,15,15,871,7,871,15,879,2521,879,2521,886xm15,15l7,15,15,8,15,15xm2506,15l15,15,15,8,2506,8,2506,15xm2506,879l2506,8,2513,15,2521,15,2521,871,2513,871,2506,879xm2521,15l2513,15,2506,8,2521,8,2521,15xm15,879l7,871,15,871,15,879xm2506,879l15,879,15,871,2506,871,2506,879xm2521,879l2506,879,2513,871,2521,871,2521,879xe">
                  <v:fill on="t" focussize="0,0"/>
                  <v:stroke on="f"/>
                  <v:imagedata o:title=""/>
                  <o:lock v:ext="edit" aspectratio="f"/>
                </v:shape>
                <v:shape id="任意多边形 19" o:spid="_x0000_s1026" o:spt="100" style="position:absolute;left:8632;top:7573;height:2634;width:2563;" fillcolor="#000000" filled="t" stroked="f" coordsize="2563,2634" o:gfxdata="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xQImLsAAADb&#10;AAAADwAAAAAAAAABACAAAAAiAAAAZHJzL2Rvd25yZXYueG1sUEsBAhQAFAAAAAgAh07iQDMvBZ47&#10;AAAAOQAAABAAAAAAAAAAAQAgAAAACgEAAGRycy9zaGFwZXhtbC54bWxQSwUGAAAAAAYABgBbAQAA&#10;tAMAAAAA&#10;" path="m2563,2634l0,2634,0,0,2563,0,2563,8,15,8,7,15,15,15,15,2619,7,2619,15,2627,2563,2627,2563,2634xm15,15l7,15,15,8,15,15xm2548,15l15,15,15,8,2548,8,2548,15xm2548,2627l2548,8,2555,15,2563,15,2563,2619,2555,2619,2548,2627xm2563,15l2555,15,2548,8,2563,8,2563,15xm15,2627l7,2619,15,2619,15,2627xm2548,2627l15,2627,15,2619,2548,2619,2548,2627xm2563,2627l2548,2627,2555,2619,2563,2619,2563,2627xe">
                  <v:fill on="t" focussize="0,0"/>
                  <v:stroke on="f"/>
                  <v:imagedata o:title=""/>
                  <o:lock v:ext="edit" aspectratio="f"/>
                </v:shape>
                <v:shape id="文本框 20" o:spid="_x0000_s1026" o:spt="202" type="#_x0000_t202" style="position:absolute;left:5923;top:473;height:240;width:980;" filled="f" stroked="f" coordsize="21600,21600" o:gfxdata="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LO3j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制定方案</w:t>
                        </w:r>
                      </w:p>
                    </w:txbxContent>
                  </v:textbox>
                </v:shape>
                <v:shape id="文本框 21" o:spid="_x0000_s1026" o:spt="202" type="#_x0000_t202" style="position:absolute;left:5968;top:2141;height:240;width:980;" filled="f" stroked="f" coordsize="21600,21600" o:gfxdata="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/5zl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组织推荐</w:t>
                        </w:r>
                      </w:p>
                    </w:txbxContent>
                  </v:textbox>
                </v:shape>
                <v:shape id="文本框 22" o:spid="_x0000_s1026" o:spt="202" type="#_x0000_t202" style="position:absolute;left:2191;top:2830;height:2826;width:2221;" filled="f" stroked="f" coordsize="21600,21600" o:gfxdata="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LLWD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38"/>
                          </w:tabs>
                          <w:spacing w:before="0" w:line="211" w:lineRule="exact"/>
                          <w:ind w:left="137" w:right="0" w:hanging="13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6"/>
                            <w:sz w:val="18"/>
                          </w:rPr>
                          <w:t>资格审查不严、有意为特</w:t>
                        </w:r>
                      </w:p>
                      <w:p>
                        <w:pPr>
                          <w:spacing w:before="9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定关系人放宽条件。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38"/>
                          </w:tabs>
                          <w:spacing w:before="9" w:line="249" w:lineRule="auto"/>
                          <w:ind w:left="0" w:right="18" w:firstLine="0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pacing w:val="5"/>
                            <w:sz w:val="18"/>
                          </w:rPr>
                          <w:t>评审时向评委打招呼，票</w:t>
                        </w:r>
                        <w:r>
                          <w:rPr>
                            <w:spacing w:val="-1"/>
                            <w:sz w:val="18"/>
                          </w:rPr>
                          <w:t>决前传递导向性、目的性信息，人为影响专家决断和意</w:t>
                        </w:r>
                        <w:r>
                          <w:rPr>
                            <w:sz w:val="18"/>
                          </w:rPr>
                          <w:t>见。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38"/>
                          </w:tabs>
                          <w:spacing w:before="1" w:line="249" w:lineRule="auto"/>
                          <w:ind w:left="0" w:right="18" w:firstLine="0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pacing w:val="5"/>
                            <w:sz w:val="18"/>
                          </w:rPr>
                          <w:t>因打招呼说情等，违规作</w:t>
                        </w:r>
                        <w:r>
                          <w:rPr>
                            <w:sz w:val="18"/>
                          </w:rPr>
                          <w:t>出与评审结果相悖的决定。</w:t>
                        </w:r>
                        <w:r>
                          <w:rPr>
                            <w:rFonts w:ascii="Times New Roman" w:eastAsia="Times New Roman"/>
                            <w:sz w:val="18"/>
                          </w:rPr>
                          <w:t>4.</w:t>
                        </w:r>
                        <w:r>
                          <w:rPr>
                            <w:spacing w:val="5"/>
                            <w:sz w:val="18"/>
                          </w:rPr>
                          <w:t>对公示期间，举报反应的</w:t>
                        </w:r>
                        <w:r>
                          <w:rPr>
                            <w:spacing w:val="-1"/>
                            <w:sz w:val="18"/>
                          </w:rPr>
                          <w:t>问题，不认真调查取证，不</w:t>
                        </w:r>
                        <w:r>
                          <w:rPr>
                            <w:sz w:val="18"/>
                          </w:rPr>
                          <w:t>如实汇报。</w:t>
                        </w:r>
                      </w:p>
                      <w:p>
                        <w:pPr>
                          <w:spacing w:before="1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风险等级：中</w:t>
                        </w:r>
                      </w:p>
                    </w:txbxContent>
                  </v:textbox>
                </v:shape>
                <v:shape id="文本框 23" o:spid="_x0000_s1026" o:spt="202" type="#_x0000_t202" style="position:absolute;left:4716;top:3646;height:240;width:740;" filled="f" stroked="f" coordsize="21600,21600" o:gfxdata="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1tOe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风险点</w:t>
                        </w:r>
                      </w:p>
                    </w:txbxContent>
                  </v:textbox>
                </v:shape>
                <v:shape id="文本框 24" o:spid="_x0000_s1026" o:spt="202" type="#_x0000_t202" style="position:absolute;left:7341;top:3646;height:240;width:980;" filled="f" stroked="f" coordsize="21600,21600" o:gfxdata="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Bfr4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防控措施</w:t>
                        </w:r>
                      </w:p>
                    </w:txbxContent>
                  </v:textbox>
                </v:shape>
                <v:shape id="文本框 25" o:spid="_x0000_s1026" o:spt="202" type="#_x0000_t202" style="position:absolute;left:5985;top:4027;height:240;width:980;" filled="f" stroked="f" coordsize="21600,21600" o:gfxdata="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8xXWX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审核公示</w:t>
                        </w:r>
                      </w:p>
                    </w:txbxContent>
                  </v:textbox>
                </v:shape>
                <v:shape id="文本框 26" o:spid="_x0000_s1026" o:spt="202" type="#_x0000_t202" style="position:absolute;left:8592;top:2350;height:3575;width:2315;" filled="f" stroked="f" coordsize="21600,21600" o:gfxdata="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4nQD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38"/>
                          </w:tabs>
                          <w:spacing w:before="0" w:line="249" w:lineRule="auto"/>
                          <w:ind w:left="0" w:right="68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7"/>
                            <w:sz w:val="18"/>
                          </w:rPr>
                          <w:t>量化评分标准和要求，减少</w:t>
                        </w:r>
                        <w:r>
                          <w:rPr>
                            <w:sz w:val="18"/>
                          </w:rPr>
                          <w:t>主观影响。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38"/>
                          </w:tabs>
                          <w:spacing w:before="0" w:line="249" w:lineRule="auto"/>
                          <w:ind w:left="0" w:right="18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得分表由统分人、计分人、</w:t>
                        </w:r>
                        <w:r>
                          <w:rPr>
                            <w:sz w:val="18"/>
                          </w:rPr>
                          <w:t xml:space="preserve">纪检监察员共同签字确认。 </w:t>
                        </w:r>
                        <w:r>
                          <w:rPr>
                            <w:rFonts w:ascii="Times New Roman" w:eastAsia="Times New Roman"/>
                            <w:sz w:val="18"/>
                          </w:rPr>
                          <w:t>8.</w:t>
                        </w:r>
                        <w:r>
                          <w:rPr>
                            <w:spacing w:val="-6"/>
                            <w:sz w:val="18"/>
                          </w:rPr>
                          <w:t>当场宣布票决结果，评审专家组组长签字确认。</w:t>
                        </w:r>
                      </w:p>
                      <w:p>
                        <w:pPr>
                          <w:spacing w:before="29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责任人：优抚科</w:t>
                        </w:r>
                      </w:p>
                    </w:txbxContent>
                  </v:textbox>
                </v:shape>
                <v:shape id="文本框 27" o:spid="_x0000_s1026" o:spt="202" type="#_x0000_t202" style="position:absolute;left:2128;top:7856;height:420;width:1820;" filled="f" stroked="f" coordsize="21600,21600" o:gfxdata="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FkR+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资金发放不及时、不到</w:t>
                        </w:r>
                      </w:p>
                      <w:p>
                        <w:pPr>
                          <w:spacing w:before="9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风险等级：低</w:t>
                        </w:r>
                      </w:p>
                    </w:txbxContent>
                  </v:textbox>
                </v:shape>
                <v:shape id="文本框 28" o:spid="_x0000_s1026" o:spt="202" type="#_x0000_t202" style="position:absolute;left:4761;top:7846;height:240;width:740;" filled="f" stroked="f" coordsize="21600,21600" o:gfxdata="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WuHl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风险点</w:t>
                        </w:r>
                      </w:p>
                    </w:txbxContent>
                  </v:textbox>
                </v:shape>
                <v:shape id="文本框 29" o:spid="_x0000_s1026" o:spt="202" type="#_x0000_t202" style="position:absolute;left:7440;top:7690;height:240;width:980;" filled="f" stroked="f" coordsize="21600,21600" o:gfxdata="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gyCx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防控措施</w:t>
                        </w:r>
                      </w:p>
                    </w:txbxContent>
                  </v:textbox>
                </v:shape>
                <v:shape id="文本框 30" o:spid="_x0000_s1026" o:spt="202" type="#_x0000_t202" style="position:absolute;left:6285;top:8191;height:240;width:500;" filled="f" stroked="f" coordsize="21600,21600" o:gfxdata="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UAnX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表彰</w:t>
                        </w:r>
                      </w:p>
                    </w:txbxContent>
                  </v:textbox>
                </v:shape>
                <v:shape id="文本框 31" o:spid="_x0000_s1026" o:spt="202" type="#_x0000_t202" style="position:absolute;left:8791;top:7732;height:1328;width:2264;" filled="f" stroked="f" coordsize="21600,21600" o:gfxdata="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krkp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5" w:lineRule="exact"/>
                          <w:ind w:left="36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及时足额的给当事人银</w:t>
                        </w:r>
                      </w:p>
                      <w:p>
                        <w:pPr>
                          <w:spacing w:before="47" w:line="292" w:lineRule="auto"/>
                          <w:ind w:left="0" w:right="18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行卡发放或及时下发乡镇发放。</w:t>
                        </w:r>
                      </w:p>
                      <w:p>
                        <w:pPr>
                          <w:spacing w:before="0" w:line="22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责任主体：</w:t>
                        </w:r>
                      </w:p>
                      <w:p>
                        <w:pPr>
                          <w:spacing w:before="82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优抚科</w:t>
                        </w:r>
                      </w:p>
                    </w:txbxContent>
                  </v:textbox>
                </v:shape>
                <v:shape id="文本框 32" o:spid="_x0000_s1026" o:spt="202" type="#_x0000_t202" style="position:absolute;left:6285;top:9602;height:240;width:500;" filled="f" stroked="f" coordsize="21600,21600" o:gfxdata="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3hyy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办结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24"/>
        </w:rPr>
        <w:sectPr>
          <w:headerReference r:id="rId5" w:type="default"/>
          <w:headerReference r:id="rId6" w:type="even"/>
          <w:footerReference r:id="rId7" w:type="even"/>
          <w:type w:val="continuous"/>
          <w:pgSz w:w="11910" w:h="16840"/>
          <w:pgMar w:top="2300" w:right="640" w:bottom="280" w:left="1500" w:header="2156" w:footer="720" w:gutter="0"/>
          <w:cols w:space="720" w:num="1"/>
        </w:sectPr>
      </w:pPr>
    </w:p>
    <w:p>
      <w:pPr>
        <w:pStyle w:val="4"/>
        <w:spacing w:before="6"/>
        <w:rPr>
          <w:b/>
          <w:sz w:val="11"/>
        </w:rPr>
      </w:pPr>
    </w:p>
    <w:p>
      <w:pPr>
        <w:pStyle w:val="2"/>
        <w:spacing w:before="37" w:line="266" w:lineRule="auto"/>
        <w:ind w:left="2028" w:right="1774" w:hanging="1104"/>
        <w:jc w:val="left"/>
      </w:pPr>
      <w:r>
        <w:rPr>
          <w:w w:val="95"/>
        </w:rPr>
        <w:t xml:space="preserve">行政奖励类—（烈士褒扬金的发放） </w:t>
      </w:r>
      <w:r>
        <w:t>廉政风险防控责任人列表</w:t>
      </w:r>
    </w:p>
    <w:p>
      <w:pPr>
        <w:pStyle w:val="4"/>
        <w:spacing w:before="3"/>
        <w:ind w:firstLine="7360" w:firstLineChars="2300"/>
        <w:jc w:val="left"/>
        <w:rPr>
          <w:rFonts w:hint="eastAsia" w:eastAsia="仿宋"/>
          <w:sz w:val="8"/>
          <w:lang w:eastAsia="zh-CN"/>
        </w:rPr>
      </w:pPr>
      <w:r>
        <w:rPr>
          <w:rFonts w:hint="eastAsia"/>
          <w:lang w:eastAsia="zh-CN"/>
        </w:rPr>
        <w:t>2022年5月</w:t>
      </w:r>
    </w:p>
    <w:tbl>
      <w:tblPr>
        <w:tblStyle w:val="7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0"/>
        <w:gridCol w:w="3259"/>
        <w:gridCol w:w="25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1"/>
              <w:spacing w:before="108"/>
              <w:ind w:left="436" w:right="426"/>
              <w:rPr>
                <w:b/>
                <w:sz w:val="32"/>
              </w:rPr>
            </w:pPr>
            <w:r>
              <w:rPr>
                <w:b/>
                <w:sz w:val="32"/>
              </w:rPr>
              <w:t>风险防控环节</w:t>
            </w:r>
          </w:p>
        </w:tc>
        <w:tc>
          <w:tcPr>
            <w:tcW w:w="3259" w:type="dxa"/>
          </w:tcPr>
          <w:p>
            <w:pPr>
              <w:pStyle w:val="11"/>
              <w:spacing w:before="108"/>
              <w:ind w:left="487" w:right="480"/>
              <w:rPr>
                <w:b/>
                <w:sz w:val="32"/>
              </w:rPr>
            </w:pPr>
            <w:r>
              <w:rPr>
                <w:b/>
                <w:sz w:val="32"/>
              </w:rPr>
              <w:t>风险防控岗位</w:t>
            </w:r>
          </w:p>
        </w:tc>
        <w:tc>
          <w:tcPr>
            <w:tcW w:w="2595" w:type="dxa"/>
          </w:tcPr>
          <w:p>
            <w:pPr>
              <w:pStyle w:val="11"/>
              <w:spacing w:before="108"/>
              <w:ind w:left="173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风险防控责任人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840" w:type="dxa"/>
          </w:tcPr>
          <w:p>
            <w:pPr>
              <w:pStyle w:val="11"/>
              <w:ind w:right="426"/>
              <w:rPr>
                <w:sz w:val="32"/>
              </w:rPr>
            </w:pPr>
            <w:r>
              <w:rPr>
                <w:sz w:val="32"/>
              </w:rPr>
              <w:t>受理</w:t>
            </w:r>
          </w:p>
        </w:tc>
        <w:tc>
          <w:tcPr>
            <w:tcW w:w="3259" w:type="dxa"/>
          </w:tcPr>
          <w:p>
            <w:pPr>
              <w:pStyle w:val="11"/>
              <w:ind w:left="489" w:right="480"/>
              <w:rPr>
                <w:sz w:val="32"/>
              </w:rPr>
            </w:pPr>
            <w:r>
              <w:rPr>
                <w:sz w:val="32"/>
              </w:rPr>
              <w:t>政务窗口受理人</w:t>
            </w:r>
          </w:p>
        </w:tc>
        <w:tc>
          <w:tcPr>
            <w:tcW w:w="2595" w:type="dxa"/>
          </w:tcPr>
          <w:p>
            <w:pPr>
              <w:pStyle w:val="11"/>
              <w:ind w:left="147" w:right="143"/>
              <w:rPr>
                <w:rFonts w:hint="eastAsia" w:eastAsia="仿宋"/>
                <w:sz w:val="32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>杜雪刚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840" w:type="dxa"/>
          </w:tcPr>
          <w:p>
            <w:pPr>
              <w:pStyle w:val="11"/>
              <w:ind w:right="426"/>
              <w:rPr>
                <w:sz w:val="32"/>
              </w:rPr>
            </w:pPr>
            <w:r>
              <w:rPr>
                <w:sz w:val="32"/>
              </w:rPr>
              <w:t>审查</w:t>
            </w:r>
          </w:p>
        </w:tc>
        <w:tc>
          <w:tcPr>
            <w:tcW w:w="3259" w:type="dxa"/>
          </w:tcPr>
          <w:p>
            <w:pPr>
              <w:pStyle w:val="11"/>
              <w:ind w:left="487" w:right="480"/>
              <w:rPr>
                <w:rFonts w:hint="eastAsia" w:eastAsia="仿宋"/>
                <w:sz w:val="32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>股室负责人</w:t>
            </w:r>
          </w:p>
        </w:tc>
        <w:tc>
          <w:tcPr>
            <w:tcW w:w="2595" w:type="dxa"/>
          </w:tcPr>
          <w:p>
            <w:pPr>
              <w:pStyle w:val="11"/>
              <w:ind w:left="817"/>
              <w:jc w:val="left"/>
              <w:rPr>
                <w:rFonts w:hint="eastAsia" w:eastAsia="仿宋"/>
                <w:sz w:val="32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>范燕芳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1"/>
              <w:spacing w:before="109"/>
              <w:ind w:right="426"/>
              <w:rPr>
                <w:sz w:val="32"/>
              </w:rPr>
            </w:pPr>
            <w:r>
              <w:rPr>
                <w:sz w:val="32"/>
              </w:rPr>
              <w:t>决定</w:t>
            </w:r>
          </w:p>
        </w:tc>
        <w:tc>
          <w:tcPr>
            <w:tcW w:w="3259" w:type="dxa"/>
          </w:tcPr>
          <w:p>
            <w:pPr>
              <w:pStyle w:val="11"/>
              <w:spacing w:before="109"/>
              <w:ind w:left="489" w:right="480"/>
              <w:rPr>
                <w:sz w:val="32"/>
              </w:rPr>
            </w:pPr>
            <w:r>
              <w:rPr>
                <w:sz w:val="32"/>
              </w:rPr>
              <w:t>分管领导</w:t>
            </w:r>
          </w:p>
        </w:tc>
        <w:tc>
          <w:tcPr>
            <w:tcW w:w="2595" w:type="dxa"/>
          </w:tcPr>
          <w:p>
            <w:pPr>
              <w:pStyle w:val="11"/>
              <w:spacing w:before="109"/>
              <w:ind w:left="855"/>
              <w:jc w:val="left"/>
              <w:rPr>
                <w:rFonts w:hint="eastAsia" w:eastAsia="仿宋"/>
                <w:sz w:val="32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>畅旭梅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1"/>
              <w:spacing w:before="108"/>
              <w:ind w:right="426"/>
              <w:rPr>
                <w:sz w:val="32"/>
              </w:rPr>
            </w:pPr>
            <w:r>
              <w:rPr>
                <w:sz w:val="32"/>
              </w:rPr>
              <w:t>送达</w:t>
            </w:r>
          </w:p>
        </w:tc>
        <w:tc>
          <w:tcPr>
            <w:tcW w:w="3259" w:type="dxa"/>
          </w:tcPr>
          <w:p>
            <w:pPr>
              <w:pStyle w:val="11"/>
              <w:spacing w:before="108"/>
              <w:ind w:left="487" w:right="480"/>
              <w:rPr>
                <w:sz w:val="32"/>
              </w:rPr>
            </w:pPr>
            <w:r>
              <w:rPr>
                <w:sz w:val="32"/>
              </w:rPr>
              <w:t>办事人</w:t>
            </w:r>
          </w:p>
        </w:tc>
        <w:tc>
          <w:tcPr>
            <w:tcW w:w="2595" w:type="dxa"/>
          </w:tcPr>
          <w:p>
            <w:pPr>
              <w:pStyle w:val="11"/>
              <w:spacing w:before="108"/>
              <w:ind w:left="147" w:right="143"/>
              <w:rPr>
                <w:rFonts w:hint="eastAsia" w:eastAsia="仿宋"/>
                <w:sz w:val="32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>杜雪刚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1"/>
              <w:spacing w:before="128"/>
              <w:ind w:left="7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w w:val="99"/>
                <w:sz w:val="32"/>
              </w:rPr>
              <w:t>…</w:t>
            </w:r>
          </w:p>
        </w:tc>
        <w:tc>
          <w:tcPr>
            <w:tcW w:w="3259" w:type="dxa"/>
          </w:tcPr>
          <w:p>
            <w:pPr>
              <w:pStyle w:val="11"/>
              <w:spacing w:before="128"/>
              <w:ind w:left="9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w w:val="99"/>
                <w:sz w:val="32"/>
              </w:rPr>
              <w:t>…</w:t>
            </w:r>
          </w:p>
        </w:tc>
        <w:tc>
          <w:tcPr>
            <w:tcW w:w="2595" w:type="dxa"/>
          </w:tcPr>
          <w:p>
            <w:pPr>
              <w:pStyle w:val="11"/>
              <w:spacing w:before="0"/>
              <w:ind w:left="0"/>
              <w:jc w:val="left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1"/>
              <w:spacing w:before="128"/>
              <w:ind w:left="7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w w:val="99"/>
                <w:sz w:val="32"/>
              </w:rPr>
              <w:t>…</w:t>
            </w:r>
          </w:p>
        </w:tc>
        <w:tc>
          <w:tcPr>
            <w:tcW w:w="3259" w:type="dxa"/>
          </w:tcPr>
          <w:p>
            <w:pPr>
              <w:pStyle w:val="11"/>
              <w:spacing w:before="128"/>
              <w:ind w:left="9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w w:val="99"/>
                <w:sz w:val="32"/>
              </w:rPr>
              <w:t>…</w:t>
            </w:r>
          </w:p>
        </w:tc>
        <w:tc>
          <w:tcPr>
            <w:tcW w:w="2595" w:type="dxa"/>
          </w:tcPr>
          <w:p>
            <w:pPr>
              <w:pStyle w:val="11"/>
              <w:spacing w:before="0"/>
              <w:ind w:left="0"/>
              <w:jc w:val="left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1"/>
              <w:spacing w:before="127"/>
              <w:ind w:left="7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w w:val="99"/>
                <w:sz w:val="32"/>
              </w:rPr>
              <w:t>…</w:t>
            </w:r>
          </w:p>
        </w:tc>
        <w:tc>
          <w:tcPr>
            <w:tcW w:w="3259" w:type="dxa"/>
          </w:tcPr>
          <w:p>
            <w:pPr>
              <w:pStyle w:val="11"/>
              <w:spacing w:before="127"/>
              <w:ind w:left="9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w w:val="99"/>
                <w:sz w:val="32"/>
              </w:rPr>
              <w:t>…</w:t>
            </w:r>
          </w:p>
        </w:tc>
        <w:tc>
          <w:tcPr>
            <w:tcW w:w="2595" w:type="dxa"/>
          </w:tcPr>
          <w:p>
            <w:pPr>
              <w:pStyle w:val="11"/>
              <w:spacing w:before="0"/>
              <w:ind w:left="0"/>
              <w:jc w:val="left"/>
              <w:rPr>
                <w:rFonts w:ascii="Times New Roman"/>
                <w:sz w:val="34"/>
              </w:rPr>
            </w:pPr>
          </w:p>
        </w:tc>
      </w:tr>
    </w:tbl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  <w:spacing w:before="6"/>
        <w:rPr>
          <w:sz w:val="26"/>
        </w:rPr>
      </w:pPr>
    </w:p>
    <w:p>
      <w:pPr>
        <w:pStyle w:val="4"/>
        <w:spacing w:line="364" w:lineRule="auto"/>
        <w:ind w:left="300" w:right="998"/>
      </w:pPr>
      <w:r>
        <w:rPr>
          <w:b/>
        </w:rPr>
        <w:t>注</w:t>
      </w:r>
      <w:r>
        <w:rPr>
          <w:spacing w:val="-15"/>
        </w:rPr>
        <w:t>：该列表按一图一表原则，分别附在各《廉政风险防控图》</w:t>
      </w:r>
      <w:r>
        <w:t>后。</w:t>
      </w:r>
    </w:p>
    <w:p>
      <w:pPr>
        <w:spacing w:after="0" w:line="364" w:lineRule="auto"/>
        <w:sectPr>
          <w:pgSz w:w="11910" w:h="16840"/>
          <w:pgMar w:top="2520" w:right="640" w:bottom="280" w:left="1500" w:header="2195" w:footer="0" w:gutter="0"/>
          <w:cols w:space="720" w:num="1"/>
        </w:sectPr>
      </w:pPr>
    </w:p>
    <w:p>
      <w:pPr>
        <w:pStyle w:val="3"/>
        <w:spacing w:before="134"/>
        <w:ind w:left="480"/>
      </w:pPr>
      <w:r>
        <w:rPr>
          <w:w w:val="95"/>
        </w:rPr>
        <w:t>重点优抚对象医疗救助金给付廉政风险防控图</w:t>
      </w:r>
    </w:p>
    <w:p>
      <w:pPr>
        <w:spacing w:before="86"/>
        <w:ind w:left="470" w:right="1330" w:firstLine="0"/>
        <w:jc w:val="center"/>
        <w:rPr>
          <w:b/>
          <w:sz w:val="32"/>
        </w:rPr>
      </w:pPr>
      <w: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1252220</wp:posOffset>
                </wp:positionH>
                <wp:positionV relativeFrom="paragraph">
                  <wp:posOffset>591820</wp:posOffset>
                </wp:positionV>
                <wp:extent cx="5734050" cy="6886575"/>
                <wp:effectExtent l="635" t="0" r="0" b="9525"/>
                <wp:wrapNone/>
                <wp:docPr id="19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4050" cy="6886575"/>
                          <a:chOff x="1973" y="932"/>
                          <a:chExt cx="9030" cy="10845"/>
                        </a:xfrm>
                      </wpg:grpSpPr>
                      <pic:pic xmlns:pic="http://schemas.openxmlformats.org/drawingml/2006/picture">
                        <pic:nvPicPr>
                          <pic:cNvPr id="1" name="图片 3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972" y="932"/>
                            <a:ext cx="9030" cy="10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文本框 35"/>
                        <wps:cNvSpPr txBox="1"/>
                        <wps:spPr>
                          <a:xfrm>
                            <a:off x="5952" y="1211"/>
                            <a:ext cx="122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申请人申报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" name="文本框 36"/>
                        <wps:cNvSpPr txBox="1"/>
                        <wps:spPr>
                          <a:xfrm>
                            <a:off x="2131" y="2103"/>
                            <a:ext cx="2224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83"/>
                                </w:tabs>
                                <w:spacing w:before="0" w:line="205" w:lineRule="exact"/>
                                <w:ind w:left="182" w:right="0" w:hanging="183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故意刁难经办人。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85"/>
                                </w:tabs>
                                <w:spacing w:before="9" w:line="249" w:lineRule="auto"/>
                                <w:ind w:left="0" w:right="18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"/>
                                  <w:sz w:val="18"/>
                                </w:rPr>
                                <w:t>利用各种方式收取额外费</w:t>
                              </w:r>
                              <w:r>
                                <w:rPr>
                                  <w:sz w:val="18"/>
                                </w:rPr>
                                <w:t>用。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85"/>
                                </w:tabs>
                                <w:spacing w:before="0" w:line="205" w:lineRule="exact"/>
                                <w:ind w:left="184" w:right="0" w:hanging="185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无原因超时办理，久拖不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" name="文本框 37"/>
                        <wps:cNvSpPr txBox="1"/>
                        <wps:spPr>
                          <a:xfrm>
                            <a:off x="4896" y="2836"/>
                            <a:ext cx="7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" name="文本框 38"/>
                        <wps:cNvSpPr txBox="1"/>
                        <wps:spPr>
                          <a:xfrm>
                            <a:off x="7418" y="2836"/>
                            <a:ext cx="9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" name="文本框 39"/>
                        <wps:cNvSpPr txBox="1"/>
                        <wps:spPr>
                          <a:xfrm>
                            <a:off x="8580" y="2103"/>
                            <a:ext cx="2224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183"/>
                                </w:tabs>
                                <w:spacing w:before="0" w:line="205" w:lineRule="exact"/>
                                <w:ind w:left="182" w:right="0" w:hanging="183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建立受理单制度。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183"/>
                                </w:tabs>
                                <w:spacing w:before="0" w:line="240" w:lineRule="atLeast"/>
                                <w:ind w:left="0" w:right="18" w:firstLine="0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严格履行服务承诺制度， </w:t>
                              </w:r>
                              <w:r>
                                <w:rPr>
                                  <w:spacing w:val="17"/>
                                  <w:sz w:val="18"/>
                                </w:rPr>
                                <w:t>做到首问负责和一次性告</w:t>
                              </w:r>
                              <w:r>
                                <w:rPr>
                                  <w:sz w:val="18"/>
                                </w:rPr>
                                <w:t>知。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" name="文本框 40"/>
                        <wps:cNvSpPr txBox="1"/>
                        <wps:spPr>
                          <a:xfrm>
                            <a:off x="2176" y="4990"/>
                            <a:ext cx="2221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5" w:lineRule="exact"/>
                                <w:ind w:left="268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6"/>
                                  <w:sz w:val="18"/>
                                </w:rPr>
                                <w:t>不按规定标准、数额、对</w:t>
                              </w:r>
                            </w:p>
                            <w:p>
                              <w:pPr>
                                <w:spacing w:before="9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象分配救助</w:t>
                              </w:r>
                            </w:p>
                            <w:p>
                              <w:pPr>
                                <w:spacing w:before="6" w:line="240" w:lineRule="auto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before="0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风险等级：中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" name="文本框 41"/>
                        <wps:cNvSpPr txBox="1"/>
                        <wps:spPr>
                          <a:xfrm>
                            <a:off x="4896" y="5536"/>
                            <a:ext cx="7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9" name="文本框 42"/>
                        <wps:cNvSpPr txBox="1"/>
                        <wps:spPr>
                          <a:xfrm>
                            <a:off x="7440" y="5536"/>
                            <a:ext cx="9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0" name="文本框 43"/>
                        <wps:cNvSpPr txBox="1"/>
                        <wps:spPr>
                          <a:xfrm>
                            <a:off x="8599" y="5230"/>
                            <a:ext cx="2262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5" w:lineRule="exact"/>
                                <w:ind w:left="268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严格按照规定要求编制</w:t>
                              </w:r>
                            </w:p>
                            <w:p>
                              <w:pPr>
                                <w:spacing w:before="9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医疗救助金发放花名表。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1" name="文本框 44"/>
                        <wps:cNvSpPr txBox="1"/>
                        <wps:spPr>
                          <a:xfrm>
                            <a:off x="6285" y="5872"/>
                            <a:ext cx="3594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pos="2313"/>
                                </w:tabs>
                                <w:spacing w:before="0" w:line="258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position w:val="3"/>
                                  <w:sz w:val="24"/>
                                </w:rPr>
                                <w:t>审核</w:t>
                              </w:r>
                              <w:r>
                                <w:rPr>
                                  <w:position w:val="3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责任人：优抚科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2" name="文本框 45"/>
                        <wps:cNvSpPr txBox="1"/>
                        <wps:spPr>
                          <a:xfrm>
                            <a:off x="4860" y="7636"/>
                            <a:ext cx="7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3" name="文本框 46"/>
                        <wps:cNvSpPr txBox="1"/>
                        <wps:spPr>
                          <a:xfrm>
                            <a:off x="7348" y="7636"/>
                            <a:ext cx="9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4" name="文本框 47"/>
                        <wps:cNvSpPr txBox="1"/>
                        <wps:spPr>
                          <a:xfrm>
                            <a:off x="2205" y="7942"/>
                            <a:ext cx="1912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5" w:lineRule="exact"/>
                                <w:ind w:left="271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救助金发放不及时。</w:t>
                              </w:r>
                            </w:p>
                            <w:p>
                              <w:pPr>
                                <w:spacing w:before="81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风险等级：中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5" name="文本框 48"/>
                        <wps:cNvSpPr txBox="1"/>
                        <wps:spPr>
                          <a:xfrm>
                            <a:off x="8604" y="7680"/>
                            <a:ext cx="200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5" w:lineRule="exact"/>
                                <w:ind w:left="268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社会化发放</w:t>
                              </w:r>
                            </w:p>
                            <w:p>
                              <w:pPr>
                                <w:spacing w:before="9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责任人：政务窗口受理人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6" name="文本框 49"/>
                        <wps:cNvSpPr txBox="1"/>
                        <wps:spPr>
                          <a:xfrm>
                            <a:off x="6285" y="8080"/>
                            <a:ext cx="50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决定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7" name="文本框 50"/>
                        <wps:cNvSpPr txBox="1"/>
                        <wps:spPr>
                          <a:xfrm>
                            <a:off x="6256" y="9779"/>
                            <a:ext cx="50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送达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8" name="文本框 51"/>
                        <wps:cNvSpPr txBox="1"/>
                        <wps:spPr>
                          <a:xfrm>
                            <a:off x="6240" y="11152"/>
                            <a:ext cx="50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办结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3" o:spid="_x0000_s1026" o:spt="203" style="position:absolute;left:0pt;margin-left:98.6pt;margin-top:46.6pt;height:542.25pt;width:451.5pt;mso-position-horizontal-relative:page;z-index:-251654144;mso-width-relative:page;mso-height-relative:page;" coordorigin="1973,932" coordsize="9030,10845" o:gfxdata="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">
                <o:lock v:ext="edit" aspectratio="f"/>
                <v:shape id="图片 34" o:spid="_x0000_s1026" o:spt="75" type="#_x0000_t75" style="position:absolute;left:1972;top:932;height:10845;width:9030;" filled="f" o:preferrelative="t" stroked="f" coordsize="21600,21600" o:gfxdata="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lFner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1" o:title=""/>
                  <o:lock v:ext="edit" aspectratio="t"/>
                </v:shape>
                <v:shape id="文本框 35" o:spid="_x0000_s1026" o:spt="202" type="#_x0000_t202" style="position:absolute;left:5952;top:1211;height:240;width:1220;" filled="f" stroked="f" coordsize="21600,21600" o:gfxdata="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pV0I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申请人申报</w:t>
                        </w:r>
                      </w:p>
                    </w:txbxContent>
                  </v:textbox>
                </v:shape>
                <v:shape id="文本框 36" o:spid="_x0000_s1026" o:spt="202" type="#_x0000_t202" style="position:absolute;left:2131;top:2103;height:900;width:2224;" filled="f" stroked="f" coordsize="21600,21600" o:gfxdata="UEsDBAoAAAAAAIdO4kAAAAAAAAAAAAAAAAAEAAAAZHJzL1BLAwQUAAAACACHTuJA/un4k70AAADa&#10;AAAADwAAAGRycy9kb3ducmV2LnhtbEWPQWsCMRSE70L/Q3gFb5pYQX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6fiT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183"/>
                          </w:tabs>
                          <w:spacing w:before="0" w:line="205" w:lineRule="exact"/>
                          <w:ind w:left="182" w:right="0" w:hanging="18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故意刁难经办人。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185"/>
                          </w:tabs>
                          <w:spacing w:before="9" w:line="249" w:lineRule="auto"/>
                          <w:ind w:left="0" w:right="18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>利用各种方式收取额外费</w:t>
                        </w:r>
                        <w:r>
                          <w:rPr>
                            <w:sz w:val="18"/>
                          </w:rPr>
                          <w:t>用。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185"/>
                          </w:tabs>
                          <w:spacing w:before="0" w:line="205" w:lineRule="exact"/>
                          <w:ind w:left="184" w:right="0" w:hanging="18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无原因超时办理，久拖不</w:t>
                        </w:r>
                      </w:p>
                    </w:txbxContent>
                  </v:textbox>
                </v:shape>
                <v:shape id="文本框 37" o:spid="_x0000_s1026" o:spt="202" type="#_x0000_t202" style="position:absolute;left:4896;top:2836;height:240;width:740;" filled="f" stroked="f" coordsize="21600,21600" o:gfxdata="UEsDBAoAAAAAAIdO4kAAAAAAAAAAAAAAAAAEAAAAZHJzL1BLAwQUAAAACACHTuJAcQBg570AAADa&#10;AAAADwAAAGRycy9kb3ducmV2LnhtbEWPQWsCMRSE70L/Q3gFb5pYR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AGDn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风险点</w:t>
                        </w:r>
                      </w:p>
                    </w:txbxContent>
                  </v:textbox>
                </v:shape>
                <v:shape id="文本框 38" o:spid="_x0000_s1026" o:spt="202" type="#_x0000_t202" style="position:absolute;left:7418;top:2836;height:240;width:980;" filled="f" stroked="f" coordsize="21600,21600" o:gfxdata="UEsDBAoAAAAAAIdO4kAAAAAAAAAAAAAAAAAEAAAAZHJzL1BLAwQUAAAACACHTuJAHkzFfL0AAADa&#10;AAAADwAAAGRycy9kb3ducmV2LnhtbEWPQWsCMRSE70L/Q3gFb5pYU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TMV8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防控措施</w:t>
                        </w:r>
                      </w:p>
                    </w:txbxContent>
                  </v:textbox>
                </v:shape>
                <v:shape id="文本框 39" o:spid="_x0000_s1026" o:spt="202" type="#_x0000_t202" style="position:absolute;left:8580;top:2103;height:900;width:2224;" filled="f" stroked="f" coordsize="21600,21600" o:gfxdata="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nlsL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183"/>
                          </w:tabs>
                          <w:spacing w:before="0" w:line="205" w:lineRule="exact"/>
                          <w:ind w:left="182" w:right="0" w:hanging="18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建立受理单制度。</w:t>
                        </w:r>
                      </w:p>
                      <w:p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183"/>
                          </w:tabs>
                          <w:spacing w:before="0" w:line="240" w:lineRule="atLeast"/>
                          <w:ind w:left="0" w:right="18" w:firstLine="0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 xml:space="preserve">严格履行服务承诺制度， </w:t>
                        </w:r>
                        <w:r>
                          <w:rPr>
                            <w:spacing w:val="17"/>
                            <w:sz w:val="18"/>
                          </w:rPr>
                          <w:t>做到首问负责和一次性告</w:t>
                        </w:r>
                        <w:r>
                          <w:rPr>
                            <w:sz w:val="18"/>
                          </w:rPr>
                          <w:t>知。</w:t>
                        </w:r>
                      </w:p>
                    </w:txbxContent>
                  </v:textbox>
                </v:shape>
                <v:shape id="文本框 40" o:spid="_x0000_s1026" o:spt="202" type="#_x0000_t202" style="position:absolute;left:2176;top:4990;height:900;width:2221;" filled="f" stroked="f" coordsize="21600,21600" o:gfxdata="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dL+kL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5" w:lineRule="exact"/>
                          <w:ind w:left="268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6"/>
                            <w:sz w:val="18"/>
                          </w:rPr>
                          <w:t>不按规定标准、数额、对</w:t>
                        </w:r>
                      </w:p>
                      <w:p>
                        <w:pPr>
                          <w:spacing w:before="9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象分配救助</w:t>
                        </w:r>
                      </w:p>
                      <w:p>
                        <w:pPr>
                          <w:spacing w:before="6" w:line="240" w:lineRule="auto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before="0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风险等级：中</w:t>
                        </w:r>
                      </w:p>
                    </w:txbxContent>
                  </v:textbox>
                </v:shape>
                <v:shape id="文本框 41" o:spid="_x0000_s1026" o:spt="202" type="#_x0000_t202" style="position:absolute;left:4896;top:5536;height:240;width:740;" filled="f" stroked="f" coordsize="21600,21600" o:gfxdata="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BNauK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风险点</w:t>
                        </w:r>
                      </w:p>
                    </w:txbxContent>
                  </v:textbox>
                </v:shape>
                <v:shape id="文本框 42" o:spid="_x0000_s1026" o:spt="202" type="#_x0000_t202" style="position:absolute;left:7440;top:5536;height:240;width:980;" filled="f" stroked="f" coordsize="21600,21600" o:gfxdata="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Ac95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防控措施</w:t>
                        </w:r>
                      </w:p>
                    </w:txbxContent>
                  </v:textbox>
                </v:shape>
                <v:shape id="文本框 43" o:spid="_x0000_s1026" o:spt="202" type="#_x0000_t202" style="position:absolute;left:8599;top:5230;height:420;width:2262;" filled="f" stroked="f" coordsize="21600,21600" o:gfxdata="UEsDBAoAAAAAAIdO4kAAAAAAAAAAAAAAAAAEAAAAZHJzL1BLAwQUAAAACACHTuJACgrxuL4AAADb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oZdfZAC9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grxu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5" w:lineRule="exact"/>
                          <w:ind w:left="268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严格按照规定要求编制</w:t>
                        </w:r>
                      </w:p>
                      <w:p>
                        <w:pPr>
                          <w:spacing w:before="9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医疗救助金发放花名表。</w:t>
                        </w:r>
                      </w:p>
                    </w:txbxContent>
                  </v:textbox>
                </v:shape>
                <v:shape id="文本框 44" o:spid="_x0000_s1026" o:spt="202" type="#_x0000_t202" style="position:absolute;left:6285;top:5872;height:258;width:3594;" filled="f" stroked="f" coordsize="21600,21600" o:gfxdata="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UZUI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tabs>
                            <w:tab w:val="left" w:pos="2313"/>
                          </w:tabs>
                          <w:spacing w:before="0" w:line="258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position w:val="3"/>
                            <w:sz w:val="24"/>
                          </w:rPr>
                          <w:t>审核</w:t>
                        </w:r>
                        <w:r>
                          <w:rPr>
                            <w:position w:val="3"/>
                            <w:sz w:val="24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责任人：优抚科</w:t>
                        </w:r>
                      </w:p>
                    </w:txbxContent>
                  </v:textbox>
                </v:shape>
                <v:shape id="文本框 45" o:spid="_x0000_s1026" o:spt="202" type="#_x0000_t202" style="position:absolute;left:4860;top:7636;height:240;width:740;" filled="f" stroked="f" coordsize="21600,21600" o:gfxdata="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WUylS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风险点</w:t>
                        </w:r>
                      </w:p>
                    </w:txbxContent>
                  </v:textbox>
                </v:shape>
                <v:shape id="文本框 46" o:spid="_x0000_s1026" o:spt="202" type="#_x0000_t202" style="position:absolute;left:7348;top:7636;height:240;width:980;" filled="f" stroked="f" coordsize="21600,21600" o:gfxdata="UEsDBAoAAAAAAIdO4kAAAAAAAAAAAAAAAAAEAAAAZHJzL1BLAwQUAAAACACHTuJA+thvz7wAAADb&#10;AAAADwAAAGRycy9kb3ducmV2LnhtbEVP32vCMBB+F/Y/hBv4pokTRD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rYb8+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防控措施</w:t>
                        </w:r>
                      </w:p>
                    </w:txbxContent>
                  </v:textbox>
                </v:shape>
                <v:shape id="文本框 47" o:spid="_x0000_s1026" o:spt="202" type="#_x0000_t202" style="position:absolute;left:2205;top:7942;height:492;width:1912;" filled="f" stroked="f" coordsize="21600,21600" o:gfxdata="UEsDBAoAAAAAAIdO4kAAAAAAAAAAAAAAAAAEAAAAZHJzL1BLAwQUAAAACACHTuJAdTH3u7wAAADb&#10;AAAADwAAAGRycy9kb3ducmV2LnhtbEVP32vCMBB+F/Y/hBv4polDRD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Ux97u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5" w:lineRule="exact"/>
                          <w:ind w:left="271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救助金发放不及时。</w:t>
                        </w:r>
                      </w:p>
                      <w:p>
                        <w:pPr>
                          <w:spacing w:before="81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风险等级：中</w:t>
                        </w:r>
                      </w:p>
                    </w:txbxContent>
                  </v:textbox>
                </v:shape>
                <v:shape id="文本框 48" o:spid="_x0000_s1026" o:spt="202" type="#_x0000_t202" style="position:absolute;left:8604;top:7680;height:420;width:2000;" filled="f" stroked="f" coordsize="21600,21600" o:gfxdata="UEsDBAoAAAAAAIdO4kAAAAAAAAAAAAAAAAAEAAAAZHJzL1BLAwQUAAAACACHTuJAGn1SILwAAADb&#10;AAAADwAAAGRycy9kb3ducmV2LnhtbEVP32vCMBB+F/Y/hBv4pokDRT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p9UiC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5" w:lineRule="exact"/>
                          <w:ind w:left="268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社会化发放</w:t>
                        </w:r>
                      </w:p>
                      <w:p>
                        <w:pPr>
                          <w:spacing w:before="9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责任人：政务窗口受理人</w:t>
                        </w:r>
                      </w:p>
                    </w:txbxContent>
                  </v:textbox>
                </v:shape>
                <v:shape id="文本框 49" o:spid="_x0000_s1026" o:spt="202" type="#_x0000_t202" style="position:absolute;left:6285;top:8080;height:240;width:500;" filled="f" stroked="f" coordsize="21600,21600" o:gfxdata="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qvzFe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决定</w:t>
                        </w:r>
                      </w:p>
                    </w:txbxContent>
                  </v:textbox>
                </v:shape>
                <v:shape id="文本框 50" o:spid="_x0000_s1026" o:spt="202" type="#_x0000_t202" style="position:absolute;left:6256;top:9779;height:240;width:500;" filled="f" stroked="f" coordsize="21600,21600" o:gfxdata="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Xjacy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送达</w:t>
                        </w:r>
                      </w:p>
                    </w:txbxContent>
                  </v:textbox>
                </v:shape>
                <v:shape id="文本框 51" o:spid="_x0000_s1026" o:spt="202" type="#_x0000_t202" style="position:absolute;left:6240;top:11152;height:240;width:500;" filled="f" stroked="f" coordsize="21600,21600" o:gfxdata="UEsDBAoAAAAAAIdO4kAAAAAAAAAAAAAAAAAEAAAAZHJzL1BLAwQUAAAACACHTuJA9Hz9vr4AAADb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gZVfZAC9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Hz9v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办结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sz w:val="32"/>
        </w:rPr>
        <w:t>（</w:t>
      </w:r>
      <w:r>
        <w:rPr>
          <w:rFonts w:hint="eastAsia" w:ascii="楷体" w:eastAsia="楷体"/>
          <w:b/>
          <w:sz w:val="36"/>
        </w:rPr>
        <w:t>行政给付类</w:t>
      </w:r>
      <w:r>
        <w:rPr>
          <w:b/>
          <w:sz w:val="32"/>
        </w:rPr>
        <w:t>）</w:t>
      </w: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spacing w:before="4" w:after="1"/>
        <w:rPr>
          <w:b/>
          <w:sz w:val="16"/>
        </w:rPr>
      </w:pPr>
    </w:p>
    <w:tbl>
      <w:tblPr>
        <w:tblStyle w:val="7"/>
        <w:tblW w:w="0" w:type="auto"/>
        <w:tblInd w:w="5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82"/>
        <w:gridCol w:w="2364"/>
        <w:gridCol w:w="32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3182" w:type="dxa"/>
          </w:tcPr>
          <w:p>
            <w:pPr>
              <w:pStyle w:val="11"/>
              <w:spacing w:before="0" w:line="205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办。</w:t>
            </w:r>
          </w:p>
          <w:p>
            <w:pPr>
              <w:pStyle w:val="11"/>
              <w:spacing w:before="9"/>
              <w:ind w:left="50"/>
              <w:jc w:val="left"/>
              <w:rPr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4</w:t>
            </w:r>
            <w:r>
              <w:rPr>
                <w:rFonts w:hint="eastAsia" w:ascii="宋体" w:eastAsia="宋体"/>
                <w:spacing w:val="-35"/>
                <w:sz w:val="18"/>
              </w:rPr>
              <w:t xml:space="preserve">. </w:t>
            </w:r>
            <w:r>
              <w:rPr>
                <w:spacing w:val="18"/>
                <w:sz w:val="18"/>
              </w:rPr>
              <w:t>不能一次性告知所需材</w:t>
            </w:r>
          </w:p>
        </w:tc>
        <w:tc>
          <w:tcPr>
            <w:tcW w:w="2364" w:type="dxa"/>
          </w:tcPr>
          <w:p>
            <w:pPr>
              <w:pStyle w:val="11"/>
              <w:spacing w:before="190" w:line="262" w:lineRule="exact"/>
              <w:ind w:left="912" w:right="931"/>
              <w:rPr>
                <w:sz w:val="24"/>
              </w:rPr>
            </w:pPr>
            <w:r>
              <w:rPr>
                <w:sz w:val="24"/>
              </w:rPr>
              <w:t>受理</w:t>
            </w:r>
          </w:p>
        </w:tc>
        <w:tc>
          <w:tcPr>
            <w:tcW w:w="3295" w:type="dxa"/>
          </w:tcPr>
          <w:p>
            <w:pPr>
              <w:pStyle w:val="11"/>
              <w:spacing w:before="0" w:line="205" w:lineRule="exact"/>
              <w:ind w:left="952"/>
              <w:jc w:val="left"/>
              <w:rPr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3.</w:t>
            </w:r>
            <w:r>
              <w:rPr>
                <w:sz w:val="18"/>
              </w:rPr>
              <w:t>政务公开，明确工作程序、</w:t>
            </w:r>
          </w:p>
          <w:p>
            <w:pPr>
              <w:pStyle w:val="11"/>
              <w:spacing w:before="9"/>
              <w:ind w:left="952"/>
              <w:jc w:val="left"/>
              <w:rPr>
                <w:sz w:val="18"/>
              </w:rPr>
            </w:pPr>
            <w:r>
              <w:rPr>
                <w:sz w:val="18"/>
              </w:rPr>
              <w:t>时限等，按照项目核准规定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3182" w:type="dxa"/>
          </w:tcPr>
          <w:p>
            <w:pPr>
              <w:pStyle w:val="11"/>
              <w:spacing w:before="0" w:line="198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料。</w:t>
            </w:r>
          </w:p>
        </w:tc>
        <w:tc>
          <w:tcPr>
            <w:tcW w:w="2364" w:type="dxa"/>
          </w:tcPr>
          <w:p>
            <w:pPr>
              <w:pStyle w:val="11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295" w:type="dxa"/>
          </w:tcPr>
          <w:p>
            <w:pPr>
              <w:pStyle w:val="11"/>
              <w:spacing w:before="0" w:line="198" w:lineRule="exact"/>
              <w:ind w:left="952"/>
              <w:jc w:val="left"/>
              <w:rPr>
                <w:sz w:val="18"/>
              </w:rPr>
            </w:pPr>
            <w:r>
              <w:rPr>
                <w:sz w:val="18"/>
              </w:rPr>
              <w:t>办理。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182" w:type="dxa"/>
          </w:tcPr>
          <w:p>
            <w:pPr>
              <w:pStyle w:val="11"/>
              <w:spacing w:before="4" w:line="215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风险等级：低</w:t>
            </w:r>
          </w:p>
        </w:tc>
        <w:tc>
          <w:tcPr>
            <w:tcW w:w="2364" w:type="dxa"/>
          </w:tcPr>
          <w:p>
            <w:pPr>
              <w:pStyle w:val="11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95" w:type="dxa"/>
          </w:tcPr>
          <w:p>
            <w:pPr>
              <w:pStyle w:val="11"/>
              <w:spacing w:before="4" w:line="215" w:lineRule="exact"/>
              <w:ind w:left="952"/>
              <w:jc w:val="left"/>
              <w:rPr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4.</w:t>
            </w:r>
            <w:r>
              <w:rPr>
                <w:sz w:val="18"/>
              </w:rPr>
              <w:t>内部监督检查、投诉举报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182" w:type="dxa"/>
          </w:tcPr>
          <w:p>
            <w:pPr>
              <w:pStyle w:val="11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64" w:type="dxa"/>
          </w:tcPr>
          <w:p>
            <w:pPr>
              <w:pStyle w:val="11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95" w:type="dxa"/>
          </w:tcPr>
          <w:p>
            <w:pPr>
              <w:pStyle w:val="11"/>
              <w:spacing w:before="4" w:line="215" w:lineRule="exact"/>
              <w:ind w:left="952"/>
              <w:jc w:val="left"/>
              <w:rPr>
                <w:sz w:val="18"/>
              </w:rPr>
            </w:pPr>
            <w:r>
              <w:rPr>
                <w:sz w:val="18"/>
              </w:rPr>
              <w:t>受理。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3182" w:type="dxa"/>
          </w:tcPr>
          <w:p>
            <w:pPr>
              <w:pStyle w:val="11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4" w:type="dxa"/>
          </w:tcPr>
          <w:p>
            <w:pPr>
              <w:pStyle w:val="11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295" w:type="dxa"/>
          </w:tcPr>
          <w:p>
            <w:pPr>
              <w:pStyle w:val="11"/>
              <w:spacing w:before="4" w:line="185" w:lineRule="exact"/>
              <w:ind w:left="952"/>
              <w:jc w:val="left"/>
              <w:rPr>
                <w:sz w:val="18"/>
              </w:rPr>
            </w:pPr>
            <w:r>
              <w:rPr>
                <w:sz w:val="18"/>
              </w:rPr>
              <w:t>责任人：优抚科</w:t>
            </w:r>
          </w:p>
        </w:tc>
      </w:tr>
    </w:tbl>
    <w:p>
      <w:pPr>
        <w:spacing w:after="0" w:line="185" w:lineRule="exact"/>
        <w:jc w:val="left"/>
        <w:rPr>
          <w:sz w:val="18"/>
        </w:rPr>
        <w:sectPr>
          <w:pgSz w:w="11910" w:h="16840"/>
          <w:pgMar w:top="2540" w:right="640" w:bottom="280" w:left="1500" w:header="2156" w:footer="0" w:gutter="0"/>
          <w:cols w:space="720" w:num="1"/>
        </w:sectPr>
      </w:pPr>
    </w:p>
    <w:p>
      <w:pPr>
        <w:pStyle w:val="2"/>
        <w:spacing w:line="266" w:lineRule="auto"/>
        <w:ind w:left="484"/>
      </w:pPr>
      <w:r>
        <w:rPr>
          <w:w w:val="95"/>
        </w:rPr>
        <w:t>行政给付类—（重点优抚对象医疗救助金</w:t>
      </w:r>
      <w:r>
        <w:t>给付）廉政风险防控</w:t>
      </w:r>
    </w:p>
    <w:p>
      <w:pPr>
        <w:spacing w:before="0" w:line="560" w:lineRule="exact"/>
        <w:ind w:left="473" w:right="1330" w:firstLine="0"/>
        <w:jc w:val="center"/>
        <w:rPr>
          <w:rFonts w:hint="eastAsia" w:ascii="宋体" w:eastAsia="宋体"/>
          <w:b/>
          <w:sz w:val="44"/>
        </w:rPr>
      </w:pPr>
      <w:r>
        <w:rPr>
          <w:rFonts w:hint="eastAsia" w:ascii="宋体" w:eastAsia="宋体"/>
          <w:b/>
          <w:sz w:val="44"/>
        </w:rPr>
        <w:t>责任人列表</w:t>
      </w:r>
    </w:p>
    <w:p>
      <w:pPr>
        <w:pStyle w:val="4"/>
        <w:spacing w:before="4"/>
        <w:rPr>
          <w:sz w:val="8"/>
        </w:rPr>
      </w:pPr>
    </w:p>
    <w:tbl>
      <w:tblPr>
        <w:tblStyle w:val="7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0"/>
        <w:gridCol w:w="3259"/>
        <w:gridCol w:w="25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840" w:type="dxa"/>
          </w:tcPr>
          <w:p>
            <w:pPr>
              <w:pStyle w:val="11"/>
              <w:spacing w:before="108"/>
              <w:ind w:left="436" w:right="426"/>
              <w:rPr>
                <w:b/>
                <w:sz w:val="32"/>
              </w:rPr>
            </w:pPr>
            <w:r>
              <w:rPr>
                <w:b/>
                <w:sz w:val="32"/>
              </w:rPr>
              <w:t>风险防控环节</w:t>
            </w:r>
          </w:p>
        </w:tc>
        <w:tc>
          <w:tcPr>
            <w:tcW w:w="3259" w:type="dxa"/>
          </w:tcPr>
          <w:p>
            <w:pPr>
              <w:pStyle w:val="11"/>
              <w:spacing w:before="108"/>
              <w:ind w:left="487" w:right="480"/>
              <w:rPr>
                <w:b/>
                <w:sz w:val="32"/>
              </w:rPr>
            </w:pPr>
            <w:r>
              <w:rPr>
                <w:b/>
                <w:sz w:val="32"/>
              </w:rPr>
              <w:t>风险防控岗位</w:t>
            </w:r>
          </w:p>
        </w:tc>
        <w:tc>
          <w:tcPr>
            <w:tcW w:w="2595" w:type="dxa"/>
          </w:tcPr>
          <w:p>
            <w:pPr>
              <w:pStyle w:val="11"/>
              <w:spacing w:before="108"/>
              <w:ind w:left="173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风险防控责任人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840" w:type="dxa"/>
          </w:tcPr>
          <w:p>
            <w:pPr>
              <w:pStyle w:val="11"/>
              <w:ind w:right="426"/>
              <w:rPr>
                <w:sz w:val="32"/>
              </w:rPr>
            </w:pPr>
            <w:r>
              <w:rPr>
                <w:sz w:val="32"/>
              </w:rPr>
              <w:t>受理</w:t>
            </w:r>
          </w:p>
        </w:tc>
        <w:tc>
          <w:tcPr>
            <w:tcW w:w="3259" w:type="dxa"/>
          </w:tcPr>
          <w:p>
            <w:pPr>
              <w:pStyle w:val="11"/>
              <w:ind w:left="489" w:right="480"/>
              <w:rPr>
                <w:sz w:val="32"/>
              </w:rPr>
            </w:pPr>
            <w:r>
              <w:rPr>
                <w:sz w:val="32"/>
              </w:rPr>
              <w:t>政务窗口受理人</w:t>
            </w:r>
          </w:p>
        </w:tc>
        <w:tc>
          <w:tcPr>
            <w:tcW w:w="2595" w:type="dxa"/>
          </w:tcPr>
          <w:p>
            <w:pPr>
              <w:pStyle w:val="11"/>
              <w:ind w:left="147" w:right="143"/>
              <w:rPr>
                <w:rFonts w:hint="eastAsia" w:eastAsia="仿宋"/>
                <w:sz w:val="32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>杜雪刚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1"/>
              <w:ind w:right="426"/>
              <w:rPr>
                <w:sz w:val="32"/>
              </w:rPr>
            </w:pPr>
            <w:r>
              <w:rPr>
                <w:sz w:val="32"/>
              </w:rPr>
              <w:t>审查</w:t>
            </w:r>
          </w:p>
        </w:tc>
        <w:tc>
          <w:tcPr>
            <w:tcW w:w="3259" w:type="dxa"/>
          </w:tcPr>
          <w:p>
            <w:pPr>
              <w:pStyle w:val="11"/>
              <w:ind w:left="487" w:right="480"/>
              <w:rPr>
                <w:sz w:val="32"/>
              </w:rPr>
            </w:pPr>
            <w:r>
              <w:rPr>
                <w:rFonts w:hint="eastAsia"/>
                <w:sz w:val="32"/>
                <w:lang w:eastAsia="zh-CN"/>
              </w:rPr>
              <w:t>股</w:t>
            </w:r>
            <w:r>
              <w:rPr>
                <w:sz w:val="32"/>
              </w:rPr>
              <w:t>室负责人</w:t>
            </w:r>
          </w:p>
        </w:tc>
        <w:tc>
          <w:tcPr>
            <w:tcW w:w="2595" w:type="dxa"/>
          </w:tcPr>
          <w:p>
            <w:pPr>
              <w:pStyle w:val="11"/>
              <w:ind w:left="817"/>
              <w:jc w:val="left"/>
              <w:rPr>
                <w:rFonts w:hint="eastAsia" w:eastAsia="仿宋"/>
                <w:sz w:val="32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>范燕芳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1"/>
              <w:spacing w:before="109"/>
              <w:ind w:right="426"/>
              <w:rPr>
                <w:sz w:val="32"/>
              </w:rPr>
            </w:pPr>
            <w:r>
              <w:rPr>
                <w:sz w:val="32"/>
              </w:rPr>
              <w:t>决定</w:t>
            </w:r>
          </w:p>
        </w:tc>
        <w:tc>
          <w:tcPr>
            <w:tcW w:w="3259" w:type="dxa"/>
          </w:tcPr>
          <w:p>
            <w:pPr>
              <w:pStyle w:val="11"/>
              <w:spacing w:before="109"/>
              <w:ind w:left="489" w:right="480"/>
              <w:rPr>
                <w:sz w:val="32"/>
              </w:rPr>
            </w:pPr>
            <w:r>
              <w:rPr>
                <w:sz w:val="32"/>
              </w:rPr>
              <w:t>分管领导</w:t>
            </w:r>
          </w:p>
        </w:tc>
        <w:tc>
          <w:tcPr>
            <w:tcW w:w="2595" w:type="dxa"/>
          </w:tcPr>
          <w:p>
            <w:pPr>
              <w:pStyle w:val="11"/>
              <w:spacing w:before="109"/>
              <w:ind w:left="855"/>
              <w:jc w:val="left"/>
              <w:rPr>
                <w:rFonts w:hint="eastAsia" w:eastAsia="仿宋"/>
                <w:sz w:val="32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>畅旭梅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1"/>
              <w:spacing w:before="108"/>
              <w:ind w:right="426"/>
              <w:rPr>
                <w:sz w:val="32"/>
              </w:rPr>
            </w:pPr>
            <w:r>
              <w:rPr>
                <w:sz w:val="32"/>
              </w:rPr>
              <w:t>送达</w:t>
            </w:r>
          </w:p>
        </w:tc>
        <w:tc>
          <w:tcPr>
            <w:tcW w:w="3259" w:type="dxa"/>
          </w:tcPr>
          <w:p>
            <w:pPr>
              <w:pStyle w:val="11"/>
              <w:spacing w:before="108"/>
              <w:ind w:left="487" w:right="480"/>
              <w:rPr>
                <w:sz w:val="32"/>
              </w:rPr>
            </w:pPr>
            <w:r>
              <w:rPr>
                <w:sz w:val="32"/>
              </w:rPr>
              <w:t>办事人</w:t>
            </w:r>
          </w:p>
        </w:tc>
        <w:tc>
          <w:tcPr>
            <w:tcW w:w="2595" w:type="dxa"/>
          </w:tcPr>
          <w:p>
            <w:pPr>
              <w:pStyle w:val="11"/>
              <w:spacing w:before="108"/>
              <w:ind w:left="147" w:right="143"/>
              <w:rPr>
                <w:rFonts w:hint="eastAsia" w:eastAsia="仿宋"/>
                <w:sz w:val="32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>杜雪刚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1"/>
              <w:spacing w:before="128"/>
              <w:ind w:left="7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w w:val="99"/>
                <w:sz w:val="32"/>
              </w:rPr>
              <w:t>…</w:t>
            </w:r>
          </w:p>
        </w:tc>
        <w:tc>
          <w:tcPr>
            <w:tcW w:w="3259" w:type="dxa"/>
          </w:tcPr>
          <w:p>
            <w:pPr>
              <w:pStyle w:val="11"/>
              <w:spacing w:before="128"/>
              <w:ind w:left="9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w w:val="99"/>
                <w:sz w:val="32"/>
              </w:rPr>
              <w:t>…</w:t>
            </w:r>
          </w:p>
        </w:tc>
        <w:tc>
          <w:tcPr>
            <w:tcW w:w="2595" w:type="dxa"/>
          </w:tcPr>
          <w:p>
            <w:pPr>
              <w:pStyle w:val="11"/>
              <w:spacing w:before="0"/>
              <w:ind w:left="0"/>
              <w:jc w:val="left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1"/>
              <w:spacing w:before="128"/>
              <w:ind w:left="7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w w:val="99"/>
                <w:sz w:val="32"/>
              </w:rPr>
              <w:t>…</w:t>
            </w:r>
          </w:p>
        </w:tc>
        <w:tc>
          <w:tcPr>
            <w:tcW w:w="3259" w:type="dxa"/>
          </w:tcPr>
          <w:p>
            <w:pPr>
              <w:pStyle w:val="11"/>
              <w:spacing w:before="128"/>
              <w:ind w:left="9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w w:val="99"/>
                <w:sz w:val="32"/>
              </w:rPr>
              <w:t>…</w:t>
            </w:r>
          </w:p>
        </w:tc>
        <w:tc>
          <w:tcPr>
            <w:tcW w:w="2595" w:type="dxa"/>
          </w:tcPr>
          <w:p>
            <w:pPr>
              <w:pStyle w:val="11"/>
              <w:spacing w:before="0"/>
              <w:ind w:left="0"/>
              <w:jc w:val="left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1"/>
              <w:spacing w:before="127"/>
              <w:ind w:left="7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w w:val="99"/>
                <w:sz w:val="32"/>
              </w:rPr>
              <w:t>…</w:t>
            </w:r>
          </w:p>
        </w:tc>
        <w:tc>
          <w:tcPr>
            <w:tcW w:w="3259" w:type="dxa"/>
          </w:tcPr>
          <w:p>
            <w:pPr>
              <w:pStyle w:val="11"/>
              <w:spacing w:before="127"/>
              <w:ind w:left="9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w w:val="99"/>
                <w:sz w:val="32"/>
              </w:rPr>
              <w:t>…</w:t>
            </w:r>
          </w:p>
        </w:tc>
        <w:tc>
          <w:tcPr>
            <w:tcW w:w="2595" w:type="dxa"/>
          </w:tcPr>
          <w:p>
            <w:pPr>
              <w:pStyle w:val="11"/>
              <w:spacing w:before="0"/>
              <w:ind w:left="0"/>
              <w:jc w:val="left"/>
              <w:rPr>
                <w:rFonts w:ascii="Times New Roman"/>
                <w:sz w:val="34"/>
              </w:rPr>
            </w:pPr>
          </w:p>
        </w:tc>
      </w:tr>
    </w:tbl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  <w:spacing w:before="6"/>
        <w:rPr>
          <w:sz w:val="26"/>
        </w:rPr>
      </w:pPr>
    </w:p>
    <w:p>
      <w:pPr>
        <w:pStyle w:val="4"/>
        <w:spacing w:line="364" w:lineRule="auto"/>
        <w:ind w:left="300" w:right="998"/>
      </w:pPr>
      <w:r>
        <w:rPr>
          <w:b/>
        </w:rPr>
        <w:t>注</w:t>
      </w:r>
      <w:r>
        <w:rPr>
          <w:spacing w:val="-15"/>
        </w:rPr>
        <w:t>：该列表按一图一表原则，分别附在各《廉政风险防控图》</w:t>
      </w:r>
      <w:r>
        <w:t>后。</w:t>
      </w:r>
    </w:p>
    <w:p>
      <w:pPr>
        <w:spacing w:after="0" w:line="364" w:lineRule="auto"/>
        <w:sectPr>
          <w:pgSz w:w="11910" w:h="16840"/>
          <w:pgMar w:top="2580" w:right="640" w:bottom="280" w:left="1500" w:header="2195" w:footer="0" w:gutter="0"/>
          <w:cols w:space="720" w:num="1"/>
        </w:sectPr>
      </w:pPr>
    </w:p>
    <w:p>
      <w:pPr>
        <w:pStyle w:val="4"/>
        <w:spacing w:before="10"/>
        <w:rPr>
          <w:sz w:val="12"/>
        </w:rPr>
      </w:pPr>
    </w:p>
    <w:p>
      <w:pPr>
        <w:pStyle w:val="3"/>
        <w:ind w:left="304" w:right="1152"/>
      </w:pPr>
      <w:r>
        <w:t>参战参试退役人员生活补助金给付廉政风险防控图</w:t>
      </w:r>
    </w:p>
    <w:p>
      <w:pPr>
        <w:spacing w:before="165"/>
        <w:ind w:left="470" w:right="1330" w:firstLine="0"/>
        <w:jc w:val="center"/>
        <w:rPr>
          <w:b/>
          <w:sz w:val="32"/>
        </w:rPr>
      </w:pPr>
      <w:r>
        <w:rPr>
          <w:b/>
          <w:sz w:val="32"/>
        </w:rPr>
        <w:t>（</w:t>
      </w:r>
      <w:r>
        <w:rPr>
          <w:rFonts w:hint="eastAsia" w:ascii="楷体" w:eastAsia="楷体"/>
          <w:b/>
          <w:sz w:val="36"/>
        </w:rPr>
        <w:t>行政给付类</w:t>
      </w:r>
      <w:r>
        <w:rPr>
          <w:b/>
          <w:sz w:val="32"/>
        </w:rPr>
        <w:t>）</w:t>
      </w:r>
    </w:p>
    <w:p>
      <w:pPr>
        <w:pStyle w:val="4"/>
        <w:spacing w:before="9"/>
        <w:rPr>
          <w:b/>
          <w:sz w:val="21"/>
        </w:rPr>
      </w:pPr>
      <w:r>
        <mc:AlternateContent>
          <mc:Choice Requires="wpg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1252220</wp:posOffset>
                </wp:positionH>
                <wp:positionV relativeFrom="paragraph">
                  <wp:posOffset>201295</wp:posOffset>
                </wp:positionV>
                <wp:extent cx="5734050" cy="6090285"/>
                <wp:effectExtent l="635" t="0" r="0" b="5715"/>
                <wp:wrapTopAndBottom/>
                <wp:docPr id="84" name="组合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4050" cy="6090285"/>
                          <a:chOff x="1973" y="317"/>
                          <a:chExt cx="9030" cy="9591"/>
                        </a:xfrm>
                      </wpg:grpSpPr>
                      <pic:pic xmlns:pic="http://schemas.openxmlformats.org/drawingml/2006/picture">
                        <pic:nvPicPr>
                          <pic:cNvPr id="65" name="图片 5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972" y="317"/>
                            <a:ext cx="9030" cy="9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6" name="文本框 54"/>
                        <wps:cNvSpPr txBox="1"/>
                        <wps:spPr>
                          <a:xfrm>
                            <a:off x="5952" y="598"/>
                            <a:ext cx="122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申请人申报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7" name="文本框 55"/>
                        <wps:cNvSpPr txBox="1"/>
                        <wps:spPr>
                          <a:xfrm>
                            <a:off x="2131" y="1573"/>
                            <a:ext cx="2272" cy="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1、 故意刁难申请人；</w:t>
                              </w:r>
                            </w:p>
                            <w:p>
                              <w:pPr>
                                <w:spacing w:before="3" w:line="280" w:lineRule="exact"/>
                                <w:ind w:left="0" w:right="18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2、不能一次告知所需材料； 风险等级：低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8" name="文本框 56"/>
                        <wps:cNvSpPr txBox="1"/>
                        <wps:spPr>
                          <a:xfrm>
                            <a:off x="8580" y="1504"/>
                            <a:ext cx="2089" cy="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1、热情接待；</w:t>
                              </w:r>
                            </w:p>
                            <w:p>
                              <w:pPr>
                                <w:spacing w:before="50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2、一次性告知所需材料。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9" name="文本框 57"/>
                        <wps:cNvSpPr txBox="1"/>
                        <wps:spPr>
                          <a:xfrm>
                            <a:off x="4896" y="2318"/>
                            <a:ext cx="3503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pos="2522"/>
                                </w:tabs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风险点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0" name="文本框 58"/>
                        <wps:cNvSpPr txBox="1"/>
                        <wps:spPr>
                          <a:xfrm>
                            <a:off x="8580" y="2272"/>
                            <a:ext cx="83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0"/>
                                  <w:sz w:val="18"/>
                                </w:rPr>
                                <w:t>责任主体：</w:t>
                              </w:r>
                            </w:p>
                            <w:p>
                              <w:pPr>
                                <w:spacing w:before="9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优抚科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1" name="文本框 59"/>
                        <wps:cNvSpPr txBox="1"/>
                        <wps:spPr>
                          <a:xfrm>
                            <a:off x="6194" y="2724"/>
                            <a:ext cx="50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受理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2" name="文本框 60"/>
                        <wps:cNvSpPr txBox="1"/>
                        <wps:spPr>
                          <a:xfrm>
                            <a:off x="2176" y="4708"/>
                            <a:ext cx="2221" cy="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42"/>
                                </w:tabs>
                                <w:spacing w:before="0" w:line="205" w:lineRule="exact"/>
                                <w:ind w:left="141" w:right="0" w:hanging="142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6"/>
                                  <w:sz w:val="18"/>
                                </w:rPr>
                                <w:t>无原因超时办理，久拖不</w:t>
                              </w:r>
                            </w:p>
                            <w:p>
                              <w:pPr>
                                <w:spacing w:before="5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报；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42"/>
                                </w:tabs>
                                <w:spacing w:before="4" w:line="280" w:lineRule="exact"/>
                                <w:ind w:left="0" w:right="18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5"/>
                                  <w:sz w:val="18"/>
                                </w:rPr>
                                <w:t>不严格审查或故意让虚假</w:t>
                              </w:r>
                              <w:r>
                                <w:rPr>
                                  <w:sz w:val="18"/>
                                </w:rPr>
                                <w:t>资料通过。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3" name="文本框 61"/>
                        <wps:cNvSpPr txBox="1"/>
                        <wps:spPr>
                          <a:xfrm>
                            <a:off x="4896" y="5018"/>
                            <a:ext cx="7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4" name="文本框 62"/>
                        <wps:cNvSpPr txBox="1"/>
                        <wps:spPr>
                          <a:xfrm>
                            <a:off x="7348" y="5018"/>
                            <a:ext cx="9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5" name="文本框 63"/>
                        <wps:cNvSpPr txBox="1"/>
                        <wps:spPr>
                          <a:xfrm>
                            <a:off x="6285" y="5311"/>
                            <a:ext cx="50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审核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6" name="文本框 64"/>
                        <wps:cNvSpPr txBox="1"/>
                        <wps:spPr>
                          <a:xfrm>
                            <a:off x="8599" y="4717"/>
                            <a:ext cx="2353" cy="1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>、及时办理，不吃、拿、卡、</w:t>
                              </w:r>
                            </w:p>
                            <w:p>
                              <w:pPr>
                                <w:spacing w:before="47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要；</w:t>
                              </w:r>
                            </w:p>
                            <w:p>
                              <w:pPr>
                                <w:spacing w:before="51" w:line="256" w:lineRule="auto"/>
                                <w:ind w:left="0" w:right="1002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2、不弄虚作假。责任主体：</w:t>
                              </w:r>
                            </w:p>
                            <w:p>
                              <w:pPr>
                                <w:spacing w:before="0" w:line="199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优抚科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7" name="文本框 65"/>
                        <wps:cNvSpPr txBox="1"/>
                        <wps:spPr>
                          <a:xfrm>
                            <a:off x="2176" y="6107"/>
                            <a:ext cx="110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80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风险等级：中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8" name="文本框 66"/>
                        <wps:cNvSpPr txBox="1"/>
                        <wps:spPr>
                          <a:xfrm>
                            <a:off x="4860" y="6974"/>
                            <a:ext cx="7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9" name="文本框 67"/>
                        <wps:cNvSpPr txBox="1"/>
                        <wps:spPr>
                          <a:xfrm>
                            <a:off x="7348" y="7118"/>
                            <a:ext cx="9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0" name="文本框 68"/>
                        <wps:cNvSpPr txBox="1"/>
                        <wps:spPr>
                          <a:xfrm>
                            <a:off x="2205" y="7381"/>
                            <a:ext cx="1820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资金发放不及时、不到</w:t>
                              </w:r>
                            </w:p>
                            <w:p>
                              <w:pPr>
                                <w:spacing w:before="81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风险等级：中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1" name="文本框 69"/>
                        <wps:cNvSpPr txBox="1"/>
                        <wps:spPr>
                          <a:xfrm>
                            <a:off x="6151" y="7488"/>
                            <a:ext cx="9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决定给付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2" name="文本框 70"/>
                        <wps:cNvSpPr txBox="1"/>
                        <wps:spPr>
                          <a:xfrm>
                            <a:off x="8604" y="7417"/>
                            <a:ext cx="2221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及时足额的给当事人银行卡</w:t>
                              </w:r>
                            </w:p>
                            <w:p>
                              <w:pPr>
                                <w:spacing w:before="47" w:line="292" w:lineRule="auto"/>
                                <w:ind w:left="0" w:right="18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发放或及时下发街道发放。责任主体：</w:t>
                              </w:r>
                            </w:p>
                            <w:p>
                              <w:pPr>
                                <w:spacing w:before="0" w:line="171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优抚科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3" name="文本框 71"/>
                        <wps:cNvSpPr txBox="1"/>
                        <wps:spPr>
                          <a:xfrm>
                            <a:off x="6240" y="9283"/>
                            <a:ext cx="50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办结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2" o:spid="_x0000_s1026" o:spt="203" style="position:absolute;left:0pt;margin-left:98.6pt;margin-top:15.85pt;height:479.55pt;width:451.5pt;mso-position-horizontal-relative:page;mso-wrap-distance-bottom:0pt;mso-wrap-distance-top:0pt;z-index:-251650048;mso-width-relative:page;mso-height-relative:page;" coordorigin="1973,317" coordsize="9030,9591" o:gfxdata="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">
                <o:lock v:ext="edit" aspectratio="f"/>
                <v:shape id="图片 53" o:spid="_x0000_s1026" o:spt="75" type="#_x0000_t75" style="position:absolute;left:1972;top:317;height:9591;width:9030;" filled="f" o:preferrelative="t" stroked="f" coordsize="21600,21600" o:gfxdata="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WT3LW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2" o:title=""/>
                  <o:lock v:ext="edit" aspectratio="t"/>
                </v:shape>
                <v:shape id="文本框 54" o:spid="_x0000_s1026" o:spt="202" type="#_x0000_t202" style="position:absolute;left:5952;top:598;height:240;width:1220;" filled="f" stroked="f" coordsize="21600,21600" o:gfxdata="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qb8q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申请人申报</w:t>
                        </w:r>
                      </w:p>
                    </w:txbxContent>
                  </v:textbox>
                </v:shape>
                <v:shape id="文本框 55" o:spid="_x0000_s1026" o:spt="202" type="#_x0000_t202" style="position:absolute;left:2131;top:1573;height:740;width:2272;" filled="f" stroked="f" coordsize="21600,21600" o:gfxdata="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eUas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1、 故意刁难申请人；</w:t>
                        </w:r>
                      </w:p>
                      <w:p>
                        <w:pPr>
                          <w:spacing w:before="3" w:line="280" w:lineRule="exact"/>
                          <w:ind w:left="0" w:right="18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2、不能一次告知所需材料； 风险等级：低</w:t>
                        </w:r>
                      </w:p>
                    </w:txbxContent>
                  </v:textbox>
                </v:shape>
                <v:shape id="文本框 56" o:spid="_x0000_s1026" o:spt="202" type="#_x0000_t202" style="position:absolute;left:8580;top:1504;height:461;width:2089;" filled="f" stroked="f" coordsize="21600,21600" o:gfxdata="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HqOw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1、热情接待；</w:t>
                        </w:r>
                      </w:p>
                      <w:p>
                        <w:pPr>
                          <w:spacing w:before="50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2、一次性告知所需材料。</w:t>
                        </w:r>
                      </w:p>
                    </w:txbxContent>
                  </v:textbox>
                </v:shape>
                <v:shape id="文本框 57" o:spid="_x0000_s1026" o:spt="202" type="#_x0000_t202" style="position:absolute;left:4896;top:2318;height:240;width:3503;" filled="f" stroked="f" coordsize="21600,21600" o:gfxdata="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zYrW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tabs>
                            <w:tab w:val="left" w:pos="2522"/>
                          </w:tabs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风险点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防控措施</w:t>
                        </w:r>
                      </w:p>
                    </w:txbxContent>
                  </v:textbox>
                </v:shape>
                <v:shape id="文本框 58" o:spid="_x0000_s1026" o:spt="202" type="#_x0000_t202" style="position:absolute;left:8580;top:2272;height:420;width:830;" filled="f" stroked="f" coordsize="21600,21600" o:gfxdata="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9UUG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责任主体：</w:t>
                        </w:r>
                      </w:p>
                      <w:p>
                        <w:pPr>
                          <w:spacing w:before="9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优抚科</w:t>
                        </w:r>
                      </w:p>
                    </w:txbxContent>
                  </v:textbox>
                </v:shape>
                <v:shape id="文本框 59" o:spid="_x0000_s1026" o:spt="202" type="#_x0000_t202" style="position:absolute;left:6194;top:2724;height:240;width:500;" filled="f" stroked="f" coordsize="21600,21600" o:gfxdata="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Jmxg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受理</w:t>
                        </w:r>
                      </w:p>
                    </w:txbxContent>
                  </v:textbox>
                </v:shape>
                <v:shape id="文本框 60" o:spid="_x0000_s1026" o:spt="202" type="#_x0000_t202" style="position:absolute;left:2176;top:4708;height:1020;width:2221;" filled="f" stroked="f" coordsize="21600,21600" o:gfxdata="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Sy/0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142"/>
                          </w:tabs>
                          <w:spacing w:before="0" w:line="205" w:lineRule="exact"/>
                          <w:ind w:left="141" w:right="0" w:hanging="14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6"/>
                            <w:sz w:val="18"/>
                          </w:rPr>
                          <w:t>无原因超时办理，久拖不</w:t>
                        </w:r>
                      </w:p>
                      <w:p>
                        <w:pPr>
                          <w:spacing w:before="5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报；</w:t>
                        </w:r>
                      </w:p>
                      <w:p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142"/>
                          </w:tabs>
                          <w:spacing w:before="4" w:line="280" w:lineRule="exact"/>
                          <w:ind w:left="0" w:right="18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5"/>
                            <w:sz w:val="18"/>
                          </w:rPr>
                          <w:t>不严格审查或故意让虚假</w:t>
                        </w:r>
                        <w:r>
                          <w:rPr>
                            <w:sz w:val="18"/>
                          </w:rPr>
                          <w:t>资料通过。</w:t>
                        </w:r>
                      </w:p>
                    </w:txbxContent>
                  </v:textbox>
                </v:shape>
                <v:shape id="文本框 61" o:spid="_x0000_s1026" o:spt="202" type="#_x0000_t202" style="position:absolute;left:4896;top:5018;height:240;width:740;" filled="f" stroked="f" coordsize="21600,21600" o:gfxdata="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weKb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风险点</w:t>
                        </w:r>
                      </w:p>
                    </w:txbxContent>
                  </v:textbox>
                </v:shape>
                <v:shape id="文本框 62" o:spid="_x0000_s1026" o:spt="202" type="#_x0000_t202" style="position:absolute;left:7348;top:5018;height:240;width:980;" filled="f" stroked="f" coordsize="21600,21600" o:gfxdata="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O4SG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防控措施</w:t>
                        </w:r>
                      </w:p>
                    </w:txbxContent>
                  </v:textbox>
                </v:shape>
                <v:shape id="文本框 63" o:spid="_x0000_s1026" o:spt="202" type="#_x0000_t202" style="position:absolute;left:6285;top:5311;height:240;width:500;" filled="f" stroked="f" coordsize="21600,21600" o:gfxdata="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6K3g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审核</w:t>
                        </w:r>
                      </w:p>
                    </w:txbxContent>
                  </v:textbox>
                </v:shape>
                <v:shape id="文本框 64" o:spid="_x0000_s1026" o:spt="202" type="#_x0000_t202" style="position:absolute;left:8599;top:4717;height:1227;width:2353;" filled="f" stroked="f" coordsize="21600,21600" o:gfxdata="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3Ap9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  <w:r>
                          <w:rPr>
                            <w:spacing w:val="-11"/>
                            <w:sz w:val="18"/>
                          </w:rPr>
                          <w:t>、及时办理，不吃、拿、卡、</w:t>
                        </w:r>
                      </w:p>
                      <w:p>
                        <w:pPr>
                          <w:spacing w:before="47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要；</w:t>
                        </w:r>
                      </w:p>
                      <w:p>
                        <w:pPr>
                          <w:spacing w:before="51" w:line="256" w:lineRule="auto"/>
                          <w:ind w:left="0" w:right="1002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2、不弄虚作假。责任主体：</w:t>
                        </w:r>
                      </w:p>
                      <w:p>
                        <w:pPr>
                          <w:spacing w:before="0" w:line="199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优抚科</w:t>
                        </w:r>
                      </w:p>
                    </w:txbxContent>
                  </v:textbox>
                </v:shape>
                <v:shape id="文本框 65" o:spid="_x0000_s1026" o:spt="202" type="#_x0000_t202" style="position:absolute;left:2176;top:6107;height:180;width:1100;" filled="f" stroked="f" coordsize="21600,21600" o:gfxdata="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g8jGy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80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风险等级：中</w:t>
                        </w:r>
                      </w:p>
                    </w:txbxContent>
                  </v:textbox>
                </v:shape>
                <v:shape id="文本框 66" o:spid="_x0000_s1026" o:spt="202" type="#_x0000_t202" style="position:absolute;left:4860;top:6974;height:240;width:740;" filled="f" stroked="f" coordsize="21600,21600" o:gfxdata="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aMYH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风险点</w:t>
                        </w:r>
                      </w:p>
                    </w:txbxContent>
                  </v:textbox>
                </v:shape>
                <v:shape id="文本框 67" o:spid="_x0000_s1026" o:spt="202" type="#_x0000_t202" style="position:absolute;left:7348;top:7118;height:240;width:980;" filled="f" stroked="f" coordsize="21600,21600" o:gfxdata="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772F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防控措施</w:t>
                        </w:r>
                      </w:p>
                    </w:txbxContent>
                  </v:textbox>
                </v:shape>
                <v:shape id="文本框 68" o:spid="_x0000_s1026" o:spt="202" type="#_x0000_t202" style="position:absolute;left:2205;top:7381;height:492;width:1820;" filled="f" stroked="f" coordsize="21600,21600" o:gfxdata="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IAZD+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资金发放不及时、不到</w:t>
                        </w:r>
                      </w:p>
                      <w:p>
                        <w:pPr>
                          <w:spacing w:before="81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风险等级：中</w:t>
                        </w:r>
                      </w:p>
                    </w:txbxContent>
                  </v:textbox>
                </v:shape>
                <v:shape id="文本框 69" o:spid="_x0000_s1026" o:spt="202" type="#_x0000_t202" style="position:absolute;left:6151;top:7488;height:240;width:980;" filled="f" stroked="f" coordsize="21600,21600" o:gfxdata="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TMGk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决定给付</w:t>
                        </w:r>
                      </w:p>
                    </w:txbxContent>
                  </v:textbox>
                </v:shape>
                <v:shape id="文本框 70" o:spid="_x0000_s1026" o:spt="202" type="#_x0000_t202" style="position:absolute;left:8604;top:7417;height:987;width:2221;" filled="f" stroked="f" coordsize="21600,21600" o:gfxdata="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9nl/T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及时足额的给当事人银行卡</w:t>
                        </w:r>
                      </w:p>
                      <w:p>
                        <w:pPr>
                          <w:spacing w:before="47" w:line="292" w:lineRule="auto"/>
                          <w:ind w:left="0" w:right="18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发放或及时下发街道发放。责任主体：</w:t>
                        </w:r>
                      </w:p>
                      <w:p>
                        <w:pPr>
                          <w:spacing w:before="0" w:line="171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优抚科</w:t>
                        </w:r>
                      </w:p>
                    </w:txbxContent>
                  </v:textbox>
                </v:shape>
                <v:shape id="文本框 71" o:spid="_x0000_s1026" o:spt="202" type="#_x0000_t202" style="position:absolute;left:6240;top:9283;height:240;width:500;" filled="f" stroked="f" coordsize="21600,21600" o:gfxdata="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0vpI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办结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21"/>
        </w:rPr>
        <w:sectPr>
          <w:pgSz w:w="11910" w:h="16840"/>
          <w:pgMar w:top="2540" w:right="640" w:bottom="280" w:left="1500" w:header="2156" w:footer="0" w:gutter="0"/>
          <w:cols w:space="720" w:num="1"/>
        </w:sectPr>
      </w:pPr>
    </w:p>
    <w:p>
      <w:pPr>
        <w:pStyle w:val="2"/>
        <w:spacing w:line="266" w:lineRule="auto"/>
        <w:ind w:right="1153"/>
      </w:pPr>
      <w:r>
        <w:rPr>
          <w:w w:val="95"/>
        </w:rPr>
        <w:t>行政给付类—（参战参试退役人员生活补助</w:t>
      </w:r>
      <w:r>
        <w:t>金给付）廉政风险防控</w:t>
      </w:r>
    </w:p>
    <w:p>
      <w:pPr>
        <w:spacing w:before="0" w:line="560" w:lineRule="exact"/>
        <w:ind w:left="473" w:right="1330" w:firstLine="0"/>
        <w:jc w:val="center"/>
        <w:rPr>
          <w:rFonts w:hint="eastAsia" w:ascii="宋体" w:eastAsia="宋体"/>
          <w:b/>
          <w:sz w:val="44"/>
        </w:rPr>
      </w:pPr>
      <w:r>
        <w:rPr>
          <w:rFonts w:hint="eastAsia" w:ascii="宋体" w:eastAsia="宋体"/>
          <w:b/>
          <w:sz w:val="44"/>
        </w:rPr>
        <w:t>责任人列表</w:t>
      </w:r>
    </w:p>
    <w:p>
      <w:pPr>
        <w:pStyle w:val="4"/>
        <w:spacing w:before="4"/>
        <w:rPr>
          <w:rFonts w:hint="eastAsia" w:eastAsia="仿宋"/>
          <w:sz w:val="8"/>
          <w:lang w:eastAsia="zh-CN"/>
        </w:rPr>
      </w:pPr>
      <w:r>
        <w:rPr>
          <w:rFonts w:hint="eastAsia"/>
          <w:lang w:eastAsia="zh-CN"/>
        </w:rPr>
        <w:t>2022年5月</w:t>
      </w:r>
    </w:p>
    <w:tbl>
      <w:tblPr>
        <w:tblStyle w:val="7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0"/>
        <w:gridCol w:w="3259"/>
        <w:gridCol w:w="25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840" w:type="dxa"/>
          </w:tcPr>
          <w:p>
            <w:pPr>
              <w:pStyle w:val="11"/>
              <w:spacing w:before="108"/>
              <w:ind w:left="436" w:right="426"/>
              <w:rPr>
                <w:b/>
                <w:sz w:val="32"/>
              </w:rPr>
            </w:pPr>
            <w:r>
              <w:rPr>
                <w:b/>
                <w:sz w:val="32"/>
              </w:rPr>
              <w:t>风险防控环节</w:t>
            </w:r>
          </w:p>
        </w:tc>
        <w:tc>
          <w:tcPr>
            <w:tcW w:w="3259" w:type="dxa"/>
          </w:tcPr>
          <w:p>
            <w:pPr>
              <w:pStyle w:val="11"/>
              <w:spacing w:before="108"/>
              <w:ind w:left="487" w:right="480"/>
              <w:rPr>
                <w:b/>
                <w:sz w:val="32"/>
              </w:rPr>
            </w:pPr>
            <w:r>
              <w:rPr>
                <w:b/>
                <w:sz w:val="32"/>
              </w:rPr>
              <w:t>风险防控岗位</w:t>
            </w:r>
          </w:p>
        </w:tc>
        <w:tc>
          <w:tcPr>
            <w:tcW w:w="2595" w:type="dxa"/>
          </w:tcPr>
          <w:p>
            <w:pPr>
              <w:pStyle w:val="11"/>
              <w:spacing w:before="108"/>
              <w:ind w:left="173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风险防控责任人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840" w:type="dxa"/>
          </w:tcPr>
          <w:p>
            <w:pPr>
              <w:pStyle w:val="11"/>
              <w:ind w:right="426"/>
              <w:rPr>
                <w:sz w:val="32"/>
              </w:rPr>
            </w:pPr>
            <w:r>
              <w:rPr>
                <w:sz w:val="32"/>
              </w:rPr>
              <w:t>受理</w:t>
            </w:r>
          </w:p>
        </w:tc>
        <w:tc>
          <w:tcPr>
            <w:tcW w:w="3259" w:type="dxa"/>
          </w:tcPr>
          <w:p>
            <w:pPr>
              <w:pStyle w:val="11"/>
              <w:ind w:left="489" w:right="480"/>
              <w:rPr>
                <w:sz w:val="32"/>
              </w:rPr>
            </w:pPr>
            <w:r>
              <w:rPr>
                <w:sz w:val="32"/>
              </w:rPr>
              <w:t>政务窗口受理人</w:t>
            </w:r>
          </w:p>
        </w:tc>
        <w:tc>
          <w:tcPr>
            <w:tcW w:w="2595" w:type="dxa"/>
          </w:tcPr>
          <w:p>
            <w:pPr>
              <w:pStyle w:val="11"/>
              <w:ind w:left="147" w:right="143"/>
              <w:rPr>
                <w:rFonts w:hint="eastAsia" w:eastAsia="仿宋"/>
                <w:sz w:val="32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>杜雪刚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840" w:type="dxa"/>
          </w:tcPr>
          <w:p>
            <w:pPr>
              <w:pStyle w:val="11"/>
              <w:ind w:right="426"/>
              <w:rPr>
                <w:sz w:val="32"/>
              </w:rPr>
            </w:pPr>
            <w:r>
              <w:rPr>
                <w:sz w:val="32"/>
              </w:rPr>
              <w:t>审查</w:t>
            </w:r>
          </w:p>
        </w:tc>
        <w:tc>
          <w:tcPr>
            <w:tcW w:w="3259" w:type="dxa"/>
          </w:tcPr>
          <w:p>
            <w:pPr>
              <w:pStyle w:val="11"/>
              <w:ind w:left="487" w:right="480"/>
              <w:rPr>
                <w:rFonts w:hint="eastAsia" w:eastAsia="仿宋"/>
                <w:sz w:val="32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>股室负责人</w:t>
            </w:r>
          </w:p>
        </w:tc>
        <w:tc>
          <w:tcPr>
            <w:tcW w:w="2595" w:type="dxa"/>
          </w:tcPr>
          <w:p>
            <w:pPr>
              <w:pStyle w:val="11"/>
              <w:ind w:left="817"/>
              <w:jc w:val="left"/>
              <w:rPr>
                <w:rFonts w:hint="eastAsia" w:eastAsia="仿宋"/>
                <w:sz w:val="32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>范燕芳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1"/>
              <w:spacing w:before="109"/>
              <w:ind w:right="426"/>
              <w:rPr>
                <w:sz w:val="32"/>
              </w:rPr>
            </w:pPr>
            <w:r>
              <w:rPr>
                <w:sz w:val="32"/>
              </w:rPr>
              <w:t>决定</w:t>
            </w:r>
          </w:p>
        </w:tc>
        <w:tc>
          <w:tcPr>
            <w:tcW w:w="3259" w:type="dxa"/>
          </w:tcPr>
          <w:p>
            <w:pPr>
              <w:pStyle w:val="11"/>
              <w:spacing w:before="109"/>
              <w:ind w:left="489" w:right="480"/>
              <w:rPr>
                <w:sz w:val="32"/>
              </w:rPr>
            </w:pPr>
            <w:r>
              <w:rPr>
                <w:sz w:val="32"/>
              </w:rPr>
              <w:t>分管领导</w:t>
            </w:r>
          </w:p>
        </w:tc>
        <w:tc>
          <w:tcPr>
            <w:tcW w:w="2595" w:type="dxa"/>
          </w:tcPr>
          <w:p>
            <w:pPr>
              <w:pStyle w:val="11"/>
              <w:spacing w:before="109"/>
              <w:ind w:left="855"/>
              <w:jc w:val="left"/>
              <w:rPr>
                <w:rFonts w:hint="eastAsia" w:eastAsia="仿宋"/>
                <w:sz w:val="32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>畅旭梅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1"/>
              <w:spacing w:before="108"/>
              <w:ind w:right="426"/>
              <w:rPr>
                <w:sz w:val="32"/>
              </w:rPr>
            </w:pPr>
            <w:r>
              <w:rPr>
                <w:sz w:val="32"/>
              </w:rPr>
              <w:t>送达</w:t>
            </w:r>
          </w:p>
        </w:tc>
        <w:tc>
          <w:tcPr>
            <w:tcW w:w="3259" w:type="dxa"/>
          </w:tcPr>
          <w:p>
            <w:pPr>
              <w:pStyle w:val="11"/>
              <w:spacing w:before="108"/>
              <w:ind w:left="487" w:right="480"/>
              <w:rPr>
                <w:sz w:val="32"/>
              </w:rPr>
            </w:pPr>
            <w:r>
              <w:rPr>
                <w:sz w:val="32"/>
              </w:rPr>
              <w:t>办事人</w:t>
            </w:r>
          </w:p>
        </w:tc>
        <w:tc>
          <w:tcPr>
            <w:tcW w:w="2595" w:type="dxa"/>
          </w:tcPr>
          <w:p>
            <w:pPr>
              <w:pStyle w:val="11"/>
              <w:spacing w:before="108"/>
              <w:ind w:left="147" w:right="143"/>
              <w:rPr>
                <w:rFonts w:hint="eastAsia" w:eastAsia="仿宋"/>
                <w:sz w:val="32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>杜雪刚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1"/>
              <w:spacing w:before="128"/>
              <w:ind w:left="7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w w:val="99"/>
                <w:sz w:val="32"/>
              </w:rPr>
              <w:t>…</w:t>
            </w:r>
          </w:p>
        </w:tc>
        <w:tc>
          <w:tcPr>
            <w:tcW w:w="3259" w:type="dxa"/>
          </w:tcPr>
          <w:p>
            <w:pPr>
              <w:pStyle w:val="11"/>
              <w:spacing w:before="128"/>
              <w:ind w:left="9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w w:val="99"/>
                <w:sz w:val="32"/>
              </w:rPr>
              <w:t>…</w:t>
            </w:r>
          </w:p>
        </w:tc>
        <w:tc>
          <w:tcPr>
            <w:tcW w:w="2595" w:type="dxa"/>
          </w:tcPr>
          <w:p>
            <w:pPr>
              <w:pStyle w:val="11"/>
              <w:spacing w:before="0"/>
              <w:ind w:left="0"/>
              <w:jc w:val="left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1"/>
              <w:spacing w:before="128"/>
              <w:ind w:left="7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w w:val="99"/>
                <w:sz w:val="32"/>
              </w:rPr>
              <w:t>…</w:t>
            </w:r>
          </w:p>
        </w:tc>
        <w:tc>
          <w:tcPr>
            <w:tcW w:w="3259" w:type="dxa"/>
          </w:tcPr>
          <w:p>
            <w:pPr>
              <w:pStyle w:val="11"/>
              <w:spacing w:before="128"/>
              <w:ind w:left="9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w w:val="99"/>
                <w:sz w:val="32"/>
              </w:rPr>
              <w:t>…</w:t>
            </w:r>
          </w:p>
        </w:tc>
        <w:tc>
          <w:tcPr>
            <w:tcW w:w="2595" w:type="dxa"/>
          </w:tcPr>
          <w:p>
            <w:pPr>
              <w:pStyle w:val="11"/>
              <w:spacing w:before="0"/>
              <w:ind w:left="0"/>
              <w:jc w:val="left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1"/>
              <w:spacing w:before="127"/>
              <w:ind w:left="7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w w:val="99"/>
                <w:sz w:val="32"/>
              </w:rPr>
              <w:t>…</w:t>
            </w:r>
          </w:p>
        </w:tc>
        <w:tc>
          <w:tcPr>
            <w:tcW w:w="3259" w:type="dxa"/>
          </w:tcPr>
          <w:p>
            <w:pPr>
              <w:pStyle w:val="11"/>
              <w:spacing w:before="127"/>
              <w:ind w:left="9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w w:val="99"/>
                <w:sz w:val="32"/>
              </w:rPr>
              <w:t>…</w:t>
            </w:r>
          </w:p>
        </w:tc>
        <w:tc>
          <w:tcPr>
            <w:tcW w:w="2595" w:type="dxa"/>
          </w:tcPr>
          <w:p>
            <w:pPr>
              <w:pStyle w:val="11"/>
              <w:spacing w:before="0"/>
              <w:ind w:left="0"/>
              <w:jc w:val="left"/>
              <w:rPr>
                <w:rFonts w:ascii="Times New Roman"/>
                <w:sz w:val="34"/>
              </w:rPr>
            </w:pPr>
          </w:p>
        </w:tc>
      </w:tr>
    </w:tbl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  <w:spacing w:before="6"/>
        <w:rPr>
          <w:sz w:val="26"/>
        </w:rPr>
      </w:pPr>
    </w:p>
    <w:p>
      <w:pPr>
        <w:pStyle w:val="4"/>
        <w:spacing w:line="364" w:lineRule="auto"/>
        <w:ind w:left="300" w:right="998"/>
      </w:pPr>
      <w:r>
        <w:rPr>
          <w:b/>
        </w:rPr>
        <w:t>注</w:t>
      </w:r>
      <w:r>
        <w:rPr>
          <w:spacing w:val="-15"/>
        </w:rPr>
        <w:t>：该列表按一图一表原则，分别附在各《廉政风险防控图》</w:t>
      </w:r>
      <w:r>
        <w:t>后。</w:t>
      </w:r>
    </w:p>
    <w:p>
      <w:pPr>
        <w:spacing w:after="0" w:line="364" w:lineRule="auto"/>
        <w:sectPr>
          <w:pgSz w:w="11910" w:h="16840"/>
          <w:pgMar w:top="2580" w:right="640" w:bottom="280" w:left="1500" w:header="2195" w:footer="0" w:gutter="0"/>
          <w:cols w:space="720" w:num="1"/>
        </w:sectPr>
      </w:pPr>
    </w:p>
    <w:p>
      <w:pPr>
        <w:pStyle w:val="4"/>
        <w:spacing w:before="10"/>
        <w:rPr>
          <w:sz w:val="12"/>
        </w:rPr>
      </w:pPr>
    </w:p>
    <w:p>
      <w:pPr>
        <w:pStyle w:val="3"/>
        <w:spacing w:line="324" w:lineRule="auto"/>
        <w:ind w:left="842" w:right="1695"/>
      </w:pPr>
      <w:r>
        <w:t>烈属、因公牺牲军人遗属、病故军人遗属定期抚恤金给付廉政风险防控图</w:t>
      </w:r>
    </w:p>
    <w:p>
      <w:pPr>
        <w:spacing w:before="5"/>
        <w:ind w:left="470" w:right="1330" w:firstLine="0"/>
        <w:jc w:val="center"/>
        <w:rPr>
          <w:b/>
          <w:sz w:val="32"/>
        </w:rPr>
      </w:pPr>
      <w:r>
        <w:rPr>
          <w:b/>
          <w:sz w:val="32"/>
        </w:rPr>
        <w:t>（</w:t>
      </w:r>
      <w:r>
        <w:rPr>
          <w:rFonts w:hint="eastAsia" w:ascii="楷体" w:eastAsia="楷体"/>
          <w:b/>
          <w:sz w:val="36"/>
        </w:rPr>
        <w:t>行政给付类</w:t>
      </w:r>
      <w:r>
        <w:rPr>
          <w:b/>
          <w:sz w:val="32"/>
        </w:rPr>
        <w:t>）</w:t>
      </w:r>
    </w:p>
    <w:p>
      <w:pPr>
        <w:pStyle w:val="4"/>
        <w:spacing w:before="9"/>
        <w:rPr>
          <w:b/>
          <w:sz w:val="21"/>
        </w:rPr>
      </w:pPr>
      <w:r>
        <mc:AlternateContent>
          <mc:Choice Requires="wpg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1252220</wp:posOffset>
                </wp:positionH>
                <wp:positionV relativeFrom="paragraph">
                  <wp:posOffset>201295</wp:posOffset>
                </wp:positionV>
                <wp:extent cx="5734050" cy="6090285"/>
                <wp:effectExtent l="635" t="0" r="0" b="5715"/>
                <wp:wrapTopAndBottom/>
                <wp:docPr id="106" name="组合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4050" cy="6090285"/>
                          <a:chOff x="1973" y="317"/>
                          <a:chExt cx="9030" cy="9591"/>
                        </a:xfrm>
                      </wpg:grpSpPr>
                      <pic:pic xmlns:pic="http://schemas.openxmlformats.org/drawingml/2006/picture">
                        <pic:nvPicPr>
                          <pic:cNvPr id="85" name="图片 7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972" y="317"/>
                            <a:ext cx="9030" cy="9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6" name="文本框 74"/>
                        <wps:cNvSpPr txBox="1"/>
                        <wps:spPr>
                          <a:xfrm>
                            <a:off x="5952" y="597"/>
                            <a:ext cx="122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申请人申报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7" name="文本框 75"/>
                        <wps:cNvSpPr txBox="1"/>
                        <wps:spPr>
                          <a:xfrm>
                            <a:off x="2131" y="1573"/>
                            <a:ext cx="2312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1、 故意刁难申请人；</w:t>
                              </w:r>
                            </w:p>
                            <w:p>
                              <w:pPr>
                                <w:spacing w:before="47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>、 不能一次告知所需材料。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8" name="文本框 76"/>
                        <wps:cNvSpPr txBox="1"/>
                        <wps:spPr>
                          <a:xfrm>
                            <a:off x="8580" y="1573"/>
                            <a:ext cx="2089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1、热情接待；</w:t>
                              </w:r>
                            </w:p>
                            <w:p>
                              <w:pPr>
                                <w:spacing w:before="47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2、一次性告知所需材料。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9" name="文本框 77"/>
                        <wps:cNvSpPr txBox="1"/>
                        <wps:spPr>
                          <a:xfrm>
                            <a:off x="2131" y="2413"/>
                            <a:ext cx="110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80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风险等级：低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90" name="文本框 78"/>
                        <wps:cNvSpPr txBox="1"/>
                        <wps:spPr>
                          <a:xfrm>
                            <a:off x="4807" y="2318"/>
                            <a:ext cx="7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91" name="文本框 79"/>
                        <wps:cNvSpPr txBox="1"/>
                        <wps:spPr>
                          <a:xfrm>
                            <a:off x="7418" y="2318"/>
                            <a:ext cx="9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92" name="文本框 80"/>
                        <wps:cNvSpPr txBox="1"/>
                        <wps:spPr>
                          <a:xfrm>
                            <a:off x="6194" y="2724"/>
                            <a:ext cx="50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受理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93" name="文本框 81"/>
                        <wps:cNvSpPr txBox="1"/>
                        <wps:spPr>
                          <a:xfrm>
                            <a:off x="8580" y="2379"/>
                            <a:ext cx="83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0"/>
                                  <w:sz w:val="18"/>
                                </w:rPr>
                                <w:t>责任主体：</w:t>
                              </w:r>
                            </w:p>
                            <w:p>
                              <w:pPr>
                                <w:spacing w:before="9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优抚科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94" name="文本框 82"/>
                        <wps:cNvSpPr txBox="1"/>
                        <wps:spPr>
                          <a:xfrm>
                            <a:off x="2176" y="4676"/>
                            <a:ext cx="182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80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不严格审查、弄虚作假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95" name="文本框 83"/>
                        <wps:cNvSpPr txBox="1"/>
                        <wps:spPr>
                          <a:xfrm>
                            <a:off x="8599" y="4717"/>
                            <a:ext cx="110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80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不弄虚作假。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96" name="文本框 84"/>
                        <wps:cNvSpPr txBox="1"/>
                        <wps:spPr>
                          <a:xfrm>
                            <a:off x="2176" y="4916"/>
                            <a:ext cx="110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80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风险等级：中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97" name="文本框 85"/>
                        <wps:cNvSpPr txBox="1"/>
                        <wps:spPr>
                          <a:xfrm>
                            <a:off x="4896" y="5018"/>
                            <a:ext cx="7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98" name="文本框 86"/>
                        <wps:cNvSpPr txBox="1"/>
                        <wps:spPr>
                          <a:xfrm>
                            <a:off x="7348" y="5018"/>
                            <a:ext cx="9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99" name="文本框 87"/>
                        <wps:cNvSpPr txBox="1"/>
                        <wps:spPr>
                          <a:xfrm>
                            <a:off x="6285" y="5204"/>
                            <a:ext cx="3144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40" w:lineRule="exact"/>
                                <w:ind w:left="0" w:right="18" w:firstLine="0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0"/>
                                  <w:sz w:val="18"/>
                                </w:rPr>
                                <w:t>责任主体：</w:t>
                              </w:r>
                            </w:p>
                            <w:p>
                              <w:pPr>
                                <w:tabs>
                                  <w:tab w:val="left" w:pos="2313"/>
                                </w:tabs>
                                <w:spacing w:before="0" w:line="280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position w:val="8"/>
                                  <w:sz w:val="24"/>
                                </w:rPr>
                                <w:t>审核</w:t>
                              </w:r>
                              <w:r>
                                <w:rPr>
                                  <w:position w:val="8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优抚科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00" name="文本框 88"/>
                        <wps:cNvSpPr txBox="1"/>
                        <wps:spPr>
                          <a:xfrm>
                            <a:off x="4860" y="7118"/>
                            <a:ext cx="7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01" name="文本框 89"/>
                        <wps:cNvSpPr txBox="1"/>
                        <wps:spPr>
                          <a:xfrm>
                            <a:off x="7440" y="7118"/>
                            <a:ext cx="9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02" name="文本框 90"/>
                        <wps:cNvSpPr txBox="1"/>
                        <wps:spPr>
                          <a:xfrm>
                            <a:off x="2205" y="7381"/>
                            <a:ext cx="1820" cy="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资金发放不及时、不到</w:t>
                              </w:r>
                            </w:p>
                            <w:p>
                              <w:pPr>
                                <w:spacing w:before="81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风险等级：中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03" name="文本框 91"/>
                        <wps:cNvSpPr txBox="1"/>
                        <wps:spPr>
                          <a:xfrm>
                            <a:off x="6045" y="7488"/>
                            <a:ext cx="9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决定给付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04" name="文本框 92"/>
                        <wps:cNvSpPr txBox="1"/>
                        <wps:spPr>
                          <a:xfrm>
                            <a:off x="8604" y="7417"/>
                            <a:ext cx="2221" cy="1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5" w:lineRule="exact"/>
                                <w:ind w:left="36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及时足额的给当事人银</w:t>
                              </w:r>
                            </w:p>
                            <w:p>
                              <w:pPr>
                                <w:spacing w:before="47" w:line="292" w:lineRule="auto"/>
                                <w:ind w:left="0" w:right="18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行卡发放或及时下发街道发放。</w:t>
                              </w:r>
                            </w:p>
                            <w:p>
                              <w:pPr>
                                <w:spacing w:before="0" w:line="196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责任主体：</w:t>
                              </w:r>
                            </w:p>
                            <w:p>
                              <w:pPr>
                                <w:spacing w:before="10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优抚科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05" name="文本框 93"/>
                        <wps:cNvSpPr txBox="1"/>
                        <wps:spPr>
                          <a:xfrm>
                            <a:off x="6240" y="9194"/>
                            <a:ext cx="50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办结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2" o:spid="_x0000_s1026" o:spt="203" style="position:absolute;left:0pt;margin-left:98.6pt;margin-top:15.85pt;height:479.55pt;width:451.5pt;mso-position-horizontal-relative:page;mso-wrap-distance-bottom:0pt;mso-wrap-distance-top:0pt;z-index:-251649024;mso-width-relative:page;mso-height-relative:page;" coordorigin="1973,317" coordsize="9030,9591" o:gfxdata="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">
                <o:lock v:ext="edit" aspectratio="f"/>
                <v:shape id="图片 73" o:spid="_x0000_s1026" o:spt="75" type="#_x0000_t75" style="position:absolute;left:1972;top:317;height:9591;width:9030;" filled="f" o:preferrelative="t" stroked="f" coordsize="21600,21600" o:gfxdata="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0K+6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3" o:title=""/>
                  <o:lock v:ext="edit" aspectratio="t"/>
                </v:shape>
                <v:shape id="文本框 74" o:spid="_x0000_s1026" o:spt="202" type="#_x0000_t202" style="position:absolute;left:5952;top:597;height:240;width:1220;" filled="f" stroked="f" coordsize="21600,21600" o:gfxdata="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qVZ0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申请人申报</w:t>
                        </w:r>
                      </w:p>
                    </w:txbxContent>
                  </v:textbox>
                </v:shape>
                <v:shape id="文本框 75" o:spid="_x0000_s1026" o:spt="202" type="#_x0000_t202" style="position:absolute;left:2131;top:1573;height:459;width:2312;" filled="f" stroked="f" coordsize="21600,21600" o:gfxdata="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en8S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1、 故意刁难申请人；</w:t>
                        </w:r>
                      </w:p>
                      <w:p>
                        <w:pPr>
                          <w:spacing w:before="47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  <w:r>
                          <w:rPr>
                            <w:spacing w:val="-8"/>
                            <w:sz w:val="18"/>
                          </w:rPr>
                          <w:t>、 不能一次告知所需材料。</w:t>
                        </w:r>
                      </w:p>
                    </w:txbxContent>
                  </v:textbox>
                </v:shape>
                <v:shape id="文本框 76" o:spid="_x0000_s1026" o:spt="202" type="#_x0000_t202" style="position:absolute;left:8580;top:1573;height:459;width:2089;" filled="f" stroked="f" coordsize="21600,21600" o:gfxdata="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x2aDm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1、热情接待；</w:t>
                        </w:r>
                      </w:p>
                      <w:p>
                        <w:pPr>
                          <w:spacing w:before="47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2、一次性告知所需材料。</w:t>
                        </w:r>
                      </w:p>
                    </w:txbxContent>
                  </v:textbox>
                </v:shape>
                <v:shape id="文本框 77" o:spid="_x0000_s1026" o:spt="202" type="#_x0000_t202" style="position:absolute;left:2131;top:2413;height:180;width:1100;" filled="f" stroked="f" coordsize="21600,21600" o:gfxdata="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Os2i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80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风险等级：低</w:t>
                        </w:r>
                      </w:p>
                    </w:txbxContent>
                  </v:textbox>
                </v:shape>
                <v:shape id="文本框 78" o:spid="_x0000_s1026" o:spt="202" type="#_x0000_t202" style="position:absolute;left:4807;top:2318;height:240;width:740;" filled="f" stroked="f" coordsize="21600,21600" o:gfxdata="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fZ8uK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风险点</w:t>
                        </w:r>
                      </w:p>
                    </w:txbxContent>
                  </v:textbox>
                </v:shape>
                <v:shape id="文本框 79" o:spid="_x0000_s1026" o:spt="202" type="#_x0000_t202" style="position:absolute;left:7418;top:2318;height:240;width:980;" filled="f" stroked="f" coordsize="21600,21600" o:gfxdata="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lVd5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防控措施</w:t>
                        </w:r>
                      </w:p>
                    </w:txbxContent>
                  </v:textbox>
                </v:shape>
                <v:shape id="文本框 80" o:spid="_x0000_s1026" o:spt="202" type="#_x0000_t202" style="position:absolute;left:6194;top:2724;height:240;width:500;" filled="f" stroked="f" coordsize="21600,21600" o:gfxdata="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R8kO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受理</w:t>
                        </w:r>
                      </w:p>
                    </w:txbxContent>
                  </v:textbox>
                </v:shape>
                <v:shape id="文本框 81" o:spid="_x0000_s1026" o:spt="202" type="#_x0000_t202" style="position:absolute;left:8580;top:2379;height:420;width:830;" filled="f" stroked="f" coordsize="21600,21600" o:gfxdata="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C2yV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责任主体：</w:t>
                        </w:r>
                      </w:p>
                      <w:p>
                        <w:pPr>
                          <w:spacing w:before="9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优抚科</w:t>
                        </w:r>
                      </w:p>
                    </w:txbxContent>
                  </v:textbox>
                </v:shape>
                <v:shape id="文本框 82" o:spid="_x0000_s1026" o:spt="202" type="#_x0000_t202" style="position:absolute;left:2176;top:4676;height:180;width:1820;" filled="f" stroked="f" coordsize="21600,21600" o:gfxdata="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4vTh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80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不严格审查、弄虚作假</w:t>
                        </w:r>
                      </w:p>
                    </w:txbxContent>
                  </v:textbox>
                </v:shape>
                <v:shape id="文本框 83" o:spid="_x0000_s1026" o:spt="202" type="#_x0000_t202" style="position:absolute;left:8599;top:4717;height:180;width:1100;" filled="f" stroked="f" coordsize="21600,21600" o:gfxdata="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3rlF6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80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不弄虚作假。</w:t>
                        </w:r>
                      </w:p>
                    </w:txbxContent>
                  </v:textbox>
                </v:shape>
                <v:shape id="文本框 84" o:spid="_x0000_s1026" o:spt="202" type="#_x0000_t202" style="position:absolute;left:2176;top:4916;height:180;width:1100;" filled="f" stroked="f" coordsize="21600,21600" o:gfxdata="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3zPD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80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风险等级：中</w:t>
                        </w:r>
                      </w:p>
                    </w:txbxContent>
                  </v:textbox>
                </v:shape>
                <v:shape id="文本框 85" o:spid="_x0000_s1026" o:spt="202" type="#_x0000_t202" style="position:absolute;left:4896;top:5018;height:240;width:740;" filled="f" stroked="f" coordsize="21600,21600" o:gfxdata="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MGqW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风险点</w:t>
                        </w:r>
                      </w:p>
                    </w:txbxContent>
                  </v:textbox>
                </v:shape>
                <v:shape id="文本框 86" o:spid="_x0000_s1026" o:spt="202" type="#_x0000_t202" style="position:absolute;left:7348;top:5018;height:240;width:980;" filled="f" stroked="f" coordsize="21600,21600" o:gfxdata="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mv/uS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防控措施</w:t>
                        </w:r>
                      </w:p>
                    </w:txbxContent>
                  </v:textbox>
                </v:shape>
                <v:shape id="文本框 87" o:spid="_x0000_s1026" o:spt="202" type="#_x0000_t202" style="position:absolute;left:6285;top:5204;height:420;width:3144;" filled="f" stroked="f" coordsize="21600,21600" o:gfxdata="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uNbf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40" w:lineRule="exact"/>
                          <w:ind w:left="0" w:right="18" w:firstLine="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责任主体：</w:t>
                        </w:r>
                      </w:p>
                      <w:p>
                        <w:pPr>
                          <w:tabs>
                            <w:tab w:val="left" w:pos="2313"/>
                          </w:tabs>
                          <w:spacing w:before="0" w:line="280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position w:val="8"/>
                            <w:sz w:val="24"/>
                          </w:rPr>
                          <w:t>审核</w:t>
                        </w:r>
                        <w:r>
                          <w:rPr>
                            <w:position w:val="8"/>
                            <w:sz w:val="24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优抚科</w:t>
                        </w:r>
                      </w:p>
                    </w:txbxContent>
                  </v:textbox>
                </v:shape>
                <v:shape id="文本框 88" o:spid="_x0000_s1026" o:spt="202" type="#_x0000_t202" style="position:absolute;left:4860;top:7118;height:240;width:740;" filled="f" stroked="f" coordsize="21600,21600" o:gfxdata="UEsDBAoAAAAAAIdO4kAAAAAAAAAAAAAAAAAEAAAAZHJzL1BLAwQUAAAACACHTuJAp4BWYr4AAADc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I/jyjEygl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4BWY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风险点</w:t>
                        </w:r>
                      </w:p>
                    </w:txbxContent>
                  </v:textbox>
                </v:shape>
                <v:shape id="文本框 89" o:spid="_x0000_s1026" o:spt="202" type="#_x0000_t202" style="position:absolute;left:7440;top:7118;height:240;width:980;" filled="f" stroked="f" coordsize="21600,21600" o:gfxdata="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jM8/m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防控措施</w:t>
                        </w:r>
                      </w:p>
                    </w:txbxContent>
                  </v:textbox>
                </v:shape>
                <v:shape id="文本框 90" o:spid="_x0000_s1026" o:spt="202" type="#_x0000_t202" style="position:absolute;left:2205;top:7381;height:493;width:1820;" filled="f" stroked="f" coordsize="21600,21600" o:gfxdata="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gebY6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资金发放不及时、不到</w:t>
                        </w:r>
                      </w:p>
                      <w:p>
                        <w:pPr>
                          <w:spacing w:before="81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风险等级：中</w:t>
                        </w:r>
                      </w:p>
                    </w:txbxContent>
                  </v:textbox>
                </v:shape>
                <v:shape id="文本框 91" o:spid="_x0000_s1026" o:spt="202" type="#_x0000_t202" style="position:absolute;left:6045;top:7488;height:240;width:980;" filled="f" stroked="f" coordsize="21600,21600" o:gfxdata="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dSyBW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决定给付</w:t>
                        </w:r>
                      </w:p>
                    </w:txbxContent>
                  </v:textbox>
                </v:shape>
                <v:shape id="文本框 92" o:spid="_x0000_s1026" o:spt="202" type="#_x0000_t202" style="position:absolute;left:8604;top:7417;height:1227;width:2221;" filled="f" stroked="f" coordsize="21600,21600" o:gfxdata="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i7UGG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5" w:lineRule="exact"/>
                          <w:ind w:left="36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及时足额的给当事人银</w:t>
                        </w:r>
                      </w:p>
                      <w:p>
                        <w:pPr>
                          <w:spacing w:before="47" w:line="292" w:lineRule="auto"/>
                          <w:ind w:left="0" w:right="18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行卡发放或及时下发街道发放。</w:t>
                        </w:r>
                      </w:p>
                      <w:p>
                        <w:pPr>
                          <w:spacing w:before="0" w:line="196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责任主体：</w:t>
                        </w:r>
                      </w:p>
                      <w:p>
                        <w:pPr>
                          <w:spacing w:before="10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优抚科</w:t>
                        </w:r>
                      </w:p>
                    </w:txbxContent>
                  </v:textbox>
                </v:shape>
                <v:shape id="文本框 93" o:spid="_x0000_s1026" o:spt="202" type="#_x0000_t202" style="position:absolute;left:6240;top:9194;height:240;width:500;" filled="f" stroked="f" coordsize="21600,21600" o:gfxdata="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f39fq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办结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21"/>
        </w:rPr>
        <w:sectPr>
          <w:pgSz w:w="11910" w:h="16840"/>
          <w:pgMar w:top="2540" w:right="640" w:bottom="280" w:left="1500" w:header="2156" w:footer="0" w:gutter="0"/>
          <w:cols w:space="720" w:num="1"/>
        </w:sectPr>
      </w:pPr>
    </w:p>
    <w:p>
      <w:pPr>
        <w:pStyle w:val="2"/>
        <w:spacing w:line="266" w:lineRule="auto"/>
        <w:ind w:right="1070"/>
      </w:pPr>
      <w:r>
        <w:rPr>
          <w:w w:val="95"/>
        </w:rPr>
        <w:t>行政给付类—（烈属、因公牺牲军人遗属、</w:t>
      </w:r>
      <w:r>
        <w:t>病故军人遗属定期抚恤金给付）</w:t>
      </w:r>
    </w:p>
    <w:p>
      <w:pPr>
        <w:spacing w:before="0" w:line="560" w:lineRule="exact"/>
        <w:ind w:left="477" w:right="1330" w:firstLine="0"/>
        <w:jc w:val="center"/>
        <w:rPr>
          <w:rFonts w:hint="eastAsia" w:ascii="宋体" w:eastAsia="宋体"/>
          <w:b/>
          <w:sz w:val="44"/>
        </w:rPr>
      </w:pPr>
      <w:r>
        <w:rPr>
          <w:rFonts w:hint="eastAsia" w:ascii="宋体" w:eastAsia="宋体"/>
          <w:b/>
          <w:sz w:val="44"/>
        </w:rPr>
        <w:t>廉政风险防控责任人列表</w:t>
      </w:r>
    </w:p>
    <w:p>
      <w:pPr>
        <w:pStyle w:val="4"/>
        <w:spacing w:before="4"/>
        <w:rPr>
          <w:rFonts w:hint="eastAsia" w:eastAsia="仿宋"/>
          <w:sz w:val="8"/>
          <w:lang w:eastAsia="zh-CN"/>
        </w:rPr>
      </w:pPr>
      <w:r>
        <w:rPr>
          <w:rFonts w:hint="eastAsia"/>
          <w:lang w:eastAsia="zh-CN"/>
        </w:rPr>
        <w:t>2022年5月</w:t>
      </w:r>
    </w:p>
    <w:tbl>
      <w:tblPr>
        <w:tblStyle w:val="7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0"/>
        <w:gridCol w:w="3259"/>
        <w:gridCol w:w="25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840" w:type="dxa"/>
          </w:tcPr>
          <w:p>
            <w:pPr>
              <w:pStyle w:val="11"/>
              <w:spacing w:before="108"/>
              <w:ind w:left="436" w:right="426"/>
              <w:rPr>
                <w:b/>
                <w:sz w:val="32"/>
              </w:rPr>
            </w:pPr>
            <w:r>
              <w:rPr>
                <w:b/>
                <w:sz w:val="32"/>
              </w:rPr>
              <w:t>风险防控环节</w:t>
            </w:r>
          </w:p>
        </w:tc>
        <w:tc>
          <w:tcPr>
            <w:tcW w:w="3259" w:type="dxa"/>
          </w:tcPr>
          <w:p>
            <w:pPr>
              <w:pStyle w:val="11"/>
              <w:spacing w:before="108"/>
              <w:ind w:left="487" w:right="480"/>
              <w:rPr>
                <w:b/>
                <w:sz w:val="32"/>
              </w:rPr>
            </w:pPr>
            <w:r>
              <w:rPr>
                <w:b/>
                <w:sz w:val="32"/>
              </w:rPr>
              <w:t>风险防控岗位</w:t>
            </w:r>
          </w:p>
        </w:tc>
        <w:tc>
          <w:tcPr>
            <w:tcW w:w="2595" w:type="dxa"/>
          </w:tcPr>
          <w:p>
            <w:pPr>
              <w:pStyle w:val="11"/>
              <w:spacing w:before="108"/>
              <w:ind w:left="173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风险防控责任人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840" w:type="dxa"/>
          </w:tcPr>
          <w:p>
            <w:pPr>
              <w:pStyle w:val="11"/>
              <w:ind w:right="426"/>
              <w:rPr>
                <w:sz w:val="32"/>
              </w:rPr>
            </w:pPr>
            <w:r>
              <w:rPr>
                <w:sz w:val="32"/>
              </w:rPr>
              <w:t>受理</w:t>
            </w:r>
          </w:p>
        </w:tc>
        <w:tc>
          <w:tcPr>
            <w:tcW w:w="3259" w:type="dxa"/>
          </w:tcPr>
          <w:p>
            <w:pPr>
              <w:pStyle w:val="11"/>
              <w:ind w:left="489" w:right="480"/>
              <w:rPr>
                <w:sz w:val="32"/>
              </w:rPr>
            </w:pPr>
            <w:r>
              <w:rPr>
                <w:sz w:val="32"/>
              </w:rPr>
              <w:t>政务窗口受理人</w:t>
            </w:r>
          </w:p>
        </w:tc>
        <w:tc>
          <w:tcPr>
            <w:tcW w:w="2595" w:type="dxa"/>
          </w:tcPr>
          <w:p>
            <w:pPr>
              <w:pStyle w:val="11"/>
              <w:ind w:left="147" w:right="143"/>
              <w:rPr>
                <w:rFonts w:hint="eastAsia" w:eastAsia="仿宋"/>
                <w:sz w:val="32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>杜雪刚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1"/>
              <w:ind w:right="426"/>
              <w:rPr>
                <w:sz w:val="32"/>
              </w:rPr>
            </w:pPr>
            <w:r>
              <w:rPr>
                <w:sz w:val="32"/>
              </w:rPr>
              <w:t>审查</w:t>
            </w:r>
          </w:p>
        </w:tc>
        <w:tc>
          <w:tcPr>
            <w:tcW w:w="3259" w:type="dxa"/>
          </w:tcPr>
          <w:p>
            <w:pPr>
              <w:pStyle w:val="11"/>
              <w:ind w:left="487" w:right="480"/>
              <w:rPr>
                <w:rFonts w:hint="eastAsia" w:eastAsia="仿宋"/>
                <w:sz w:val="32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>股室负责人</w:t>
            </w:r>
          </w:p>
        </w:tc>
        <w:tc>
          <w:tcPr>
            <w:tcW w:w="2595" w:type="dxa"/>
          </w:tcPr>
          <w:p>
            <w:pPr>
              <w:pStyle w:val="11"/>
              <w:ind w:left="817"/>
              <w:jc w:val="left"/>
              <w:rPr>
                <w:rFonts w:hint="eastAsia" w:eastAsia="仿宋"/>
                <w:sz w:val="32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>范燕芳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1"/>
              <w:spacing w:before="109"/>
              <w:ind w:right="426"/>
              <w:rPr>
                <w:sz w:val="32"/>
              </w:rPr>
            </w:pPr>
            <w:r>
              <w:rPr>
                <w:sz w:val="32"/>
              </w:rPr>
              <w:t>决定</w:t>
            </w:r>
          </w:p>
        </w:tc>
        <w:tc>
          <w:tcPr>
            <w:tcW w:w="3259" w:type="dxa"/>
          </w:tcPr>
          <w:p>
            <w:pPr>
              <w:pStyle w:val="11"/>
              <w:spacing w:before="109"/>
              <w:ind w:left="489" w:right="480"/>
              <w:rPr>
                <w:sz w:val="32"/>
              </w:rPr>
            </w:pPr>
            <w:r>
              <w:rPr>
                <w:sz w:val="32"/>
              </w:rPr>
              <w:t>分管领导</w:t>
            </w:r>
          </w:p>
        </w:tc>
        <w:tc>
          <w:tcPr>
            <w:tcW w:w="2595" w:type="dxa"/>
          </w:tcPr>
          <w:p>
            <w:pPr>
              <w:pStyle w:val="11"/>
              <w:spacing w:before="109"/>
              <w:ind w:left="855"/>
              <w:jc w:val="left"/>
              <w:rPr>
                <w:rFonts w:hint="eastAsia" w:eastAsia="仿宋"/>
                <w:sz w:val="32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>畅旭梅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1"/>
              <w:spacing w:before="108"/>
              <w:ind w:right="426"/>
              <w:rPr>
                <w:sz w:val="32"/>
              </w:rPr>
            </w:pPr>
            <w:r>
              <w:rPr>
                <w:sz w:val="32"/>
              </w:rPr>
              <w:t>送达</w:t>
            </w:r>
          </w:p>
        </w:tc>
        <w:tc>
          <w:tcPr>
            <w:tcW w:w="3259" w:type="dxa"/>
          </w:tcPr>
          <w:p>
            <w:pPr>
              <w:pStyle w:val="11"/>
              <w:spacing w:before="108"/>
              <w:ind w:left="487" w:right="480"/>
              <w:rPr>
                <w:sz w:val="32"/>
              </w:rPr>
            </w:pPr>
            <w:r>
              <w:rPr>
                <w:sz w:val="32"/>
              </w:rPr>
              <w:t>办事人</w:t>
            </w:r>
          </w:p>
        </w:tc>
        <w:tc>
          <w:tcPr>
            <w:tcW w:w="2595" w:type="dxa"/>
          </w:tcPr>
          <w:p>
            <w:pPr>
              <w:pStyle w:val="11"/>
              <w:spacing w:before="108"/>
              <w:ind w:left="147" w:right="143"/>
              <w:rPr>
                <w:rFonts w:hint="eastAsia" w:eastAsia="仿宋"/>
                <w:sz w:val="32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>杜雪刚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1"/>
              <w:spacing w:before="128"/>
              <w:ind w:left="7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w w:val="99"/>
                <w:sz w:val="32"/>
              </w:rPr>
              <w:t>…</w:t>
            </w:r>
          </w:p>
        </w:tc>
        <w:tc>
          <w:tcPr>
            <w:tcW w:w="3259" w:type="dxa"/>
          </w:tcPr>
          <w:p>
            <w:pPr>
              <w:pStyle w:val="11"/>
              <w:spacing w:before="128"/>
              <w:ind w:left="9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w w:val="99"/>
                <w:sz w:val="32"/>
              </w:rPr>
              <w:t>…</w:t>
            </w:r>
          </w:p>
        </w:tc>
        <w:tc>
          <w:tcPr>
            <w:tcW w:w="2595" w:type="dxa"/>
          </w:tcPr>
          <w:p>
            <w:pPr>
              <w:pStyle w:val="11"/>
              <w:spacing w:before="0"/>
              <w:ind w:left="0"/>
              <w:jc w:val="left"/>
              <w:rPr>
                <w:rFonts w:ascii="Times New Roman"/>
                <w:sz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1"/>
              <w:spacing w:before="128"/>
              <w:ind w:left="7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w w:val="99"/>
                <w:sz w:val="32"/>
              </w:rPr>
              <w:t>…</w:t>
            </w:r>
          </w:p>
        </w:tc>
        <w:tc>
          <w:tcPr>
            <w:tcW w:w="3259" w:type="dxa"/>
          </w:tcPr>
          <w:p>
            <w:pPr>
              <w:pStyle w:val="11"/>
              <w:spacing w:before="128"/>
              <w:ind w:left="9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w w:val="99"/>
                <w:sz w:val="32"/>
              </w:rPr>
              <w:t>…</w:t>
            </w:r>
          </w:p>
        </w:tc>
        <w:tc>
          <w:tcPr>
            <w:tcW w:w="2595" w:type="dxa"/>
          </w:tcPr>
          <w:p>
            <w:pPr>
              <w:pStyle w:val="11"/>
              <w:spacing w:before="0"/>
              <w:ind w:left="0"/>
              <w:jc w:val="left"/>
              <w:rPr>
                <w:rFonts w:ascii="Times New Roman"/>
                <w:sz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1"/>
              <w:spacing w:before="127"/>
              <w:ind w:left="7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w w:val="99"/>
                <w:sz w:val="32"/>
              </w:rPr>
              <w:t>…</w:t>
            </w:r>
          </w:p>
        </w:tc>
        <w:tc>
          <w:tcPr>
            <w:tcW w:w="3259" w:type="dxa"/>
          </w:tcPr>
          <w:p>
            <w:pPr>
              <w:pStyle w:val="11"/>
              <w:spacing w:before="127"/>
              <w:ind w:left="9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w w:val="99"/>
                <w:sz w:val="32"/>
              </w:rPr>
              <w:t>…</w:t>
            </w:r>
          </w:p>
        </w:tc>
        <w:tc>
          <w:tcPr>
            <w:tcW w:w="2595" w:type="dxa"/>
          </w:tcPr>
          <w:p>
            <w:pPr>
              <w:pStyle w:val="11"/>
              <w:spacing w:before="0"/>
              <w:ind w:left="0"/>
              <w:jc w:val="left"/>
              <w:rPr>
                <w:rFonts w:ascii="Times New Roman"/>
                <w:sz w:val="36"/>
              </w:rPr>
            </w:pPr>
          </w:p>
        </w:tc>
      </w:tr>
    </w:tbl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  <w:spacing w:before="6"/>
        <w:rPr>
          <w:sz w:val="26"/>
        </w:rPr>
      </w:pPr>
    </w:p>
    <w:p>
      <w:pPr>
        <w:pStyle w:val="4"/>
        <w:spacing w:line="364" w:lineRule="auto"/>
        <w:ind w:left="300" w:right="998"/>
      </w:pPr>
      <w:r>
        <w:rPr>
          <w:b/>
        </w:rPr>
        <w:t>注</w:t>
      </w:r>
      <w:r>
        <w:rPr>
          <w:spacing w:val="-15"/>
        </w:rPr>
        <w:t>：该列表按一图一表原则，分别附在各《廉政风险防控图》</w:t>
      </w:r>
      <w:r>
        <w:t>后。</w:t>
      </w:r>
    </w:p>
    <w:p>
      <w:pPr>
        <w:spacing w:after="0" w:line="364" w:lineRule="auto"/>
        <w:sectPr>
          <w:pgSz w:w="11910" w:h="16840"/>
          <w:pgMar w:top="2580" w:right="640" w:bottom="280" w:left="1500" w:header="2195" w:footer="0" w:gutter="0"/>
          <w:cols w:space="720" w:num="1"/>
        </w:sectPr>
      </w:pPr>
    </w:p>
    <w:p>
      <w:pPr>
        <w:pStyle w:val="3"/>
        <w:spacing w:before="134" w:line="242" w:lineRule="auto"/>
        <w:ind w:left="1384" w:right="2237"/>
      </w:pPr>
      <w:r>
        <w:t>带病回乡退伍军人定期定量补助金给付廉政风险防控图</w:t>
      </w:r>
    </w:p>
    <w:p>
      <w:pPr>
        <w:spacing w:before="81"/>
        <w:ind w:left="470" w:right="1330" w:firstLine="0"/>
        <w:jc w:val="center"/>
        <w:rPr>
          <w:b/>
          <w:sz w:val="32"/>
        </w:rPr>
      </w:pPr>
      <w:r>
        <w:rPr>
          <w:b/>
          <w:sz w:val="32"/>
        </w:rPr>
        <w:t>（</w:t>
      </w:r>
      <w:r>
        <w:rPr>
          <w:rFonts w:hint="eastAsia" w:ascii="楷体" w:eastAsia="楷体"/>
          <w:b/>
          <w:sz w:val="36"/>
        </w:rPr>
        <w:t>行政给付类</w:t>
      </w:r>
      <w:r>
        <w:rPr>
          <w:b/>
          <w:sz w:val="32"/>
        </w:rPr>
        <w:t>）</w:t>
      </w:r>
    </w:p>
    <w:p>
      <w:pPr>
        <w:pStyle w:val="4"/>
        <w:spacing w:before="1"/>
        <w:rPr>
          <w:b/>
          <w:sz w:val="27"/>
        </w:rPr>
      </w:pPr>
      <w:r>
        <mc:AlternateContent>
          <mc:Choice Requires="wpg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1252220</wp:posOffset>
                </wp:positionH>
                <wp:positionV relativeFrom="paragraph">
                  <wp:posOffset>245110</wp:posOffset>
                </wp:positionV>
                <wp:extent cx="5734050" cy="6039485"/>
                <wp:effectExtent l="635" t="635" r="0" b="17780"/>
                <wp:wrapTopAndBottom/>
                <wp:docPr id="126" name="组合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4050" cy="6039485"/>
                          <a:chOff x="1973" y="387"/>
                          <a:chExt cx="9030" cy="9511"/>
                        </a:xfrm>
                      </wpg:grpSpPr>
                      <pic:pic xmlns:pic="http://schemas.openxmlformats.org/drawingml/2006/picture">
                        <pic:nvPicPr>
                          <pic:cNvPr id="107" name="图片 9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1972" y="386"/>
                            <a:ext cx="9030" cy="9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8" name="文本框 96"/>
                        <wps:cNvSpPr txBox="1"/>
                        <wps:spPr>
                          <a:xfrm>
                            <a:off x="5952" y="667"/>
                            <a:ext cx="122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申请人申报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09" name="文本框 97"/>
                        <wps:cNvSpPr txBox="1"/>
                        <wps:spPr>
                          <a:xfrm>
                            <a:off x="2131" y="1589"/>
                            <a:ext cx="2312" cy="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1、 故意刁难申请人；</w:t>
                              </w:r>
                            </w:p>
                            <w:p>
                              <w:pPr>
                                <w:spacing w:before="3" w:line="280" w:lineRule="exact"/>
                                <w:ind w:left="117" w:right="18" w:hanging="118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>、 不能一次告知所需材料。</w:t>
                              </w:r>
                              <w:r>
                                <w:rPr>
                                  <w:sz w:val="18"/>
                                </w:rPr>
                                <w:t>风险等级：低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10" name="文本框 98"/>
                        <wps:cNvSpPr txBox="1"/>
                        <wps:spPr>
                          <a:xfrm>
                            <a:off x="8580" y="1589"/>
                            <a:ext cx="2089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1、热情接待；</w:t>
                              </w:r>
                            </w:p>
                            <w:p>
                              <w:pPr>
                                <w:spacing w:before="47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2、一次性告知所需材料。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11" name="文本框 99"/>
                        <wps:cNvSpPr txBox="1"/>
                        <wps:spPr>
                          <a:xfrm>
                            <a:off x="4807" y="2291"/>
                            <a:ext cx="7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12" name="文本框 100"/>
                        <wps:cNvSpPr txBox="1"/>
                        <wps:spPr>
                          <a:xfrm>
                            <a:off x="7524" y="2147"/>
                            <a:ext cx="9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13" name="文本框 101"/>
                        <wps:cNvSpPr txBox="1"/>
                        <wps:spPr>
                          <a:xfrm>
                            <a:off x="8580" y="2357"/>
                            <a:ext cx="83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0"/>
                                  <w:sz w:val="18"/>
                                </w:rPr>
                                <w:t>责任主体：</w:t>
                              </w:r>
                            </w:p>
                            <w:p>
                              <w:pPr>
                                <w:spacing w:before="9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优抚科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14" name="文本框 102"/>
                        <wps:cNvSpPr txBox="1"/>
                        <wps:spPr>
                          <a:xfrm>
                            <a:off x="6194" y="2740"/>
                            <a:ext cx="50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受理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15" name="文本框 103"/>
                        <wps:cNvSpPr txBox="1"/>
                        <wps:spPr>
                          <a:xfrm>
                            <a:off x="2176" y="4724"/>
                            <a:ext cx="2221" cy="1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>、利用各种方法收取额外费</w:t>
                              </w:r>
                            </w:p>
                            <w:p>
                              <w:pPr>
                                <w:spacing w:before="5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用；</w:t>
                              </w:r>
                            </w:p>
                            <w:p>
                              <w:pPr>
                                <w:spacing w:before="48" w:line="292" w:lineRule="auto"/>
                                <w:ind w:left="0" w:right="18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>、无原因超时办理，久拖不</w:t>
                              </w:r>
                              <w:r>
                                <w:rPr>
                                  <w:sz w:val="18"/>
                                </w:rPr>
                                <w:t>报；</w:t>
                              </w:r>
                            </w:p>
                            <w:p>
                              <w:pPr>
                                <w:spacing w:before="0" w:line="290" w:lineRule="auto"/>
                                <w:ind w:left="0" w:right="18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3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>、不严格审查或故意让虚假</w:t>
                              </w:r>
                              <w:r>
                                <w:rPr>
                                  <w:sz w:val="18"/>
                                </w:rPr>
                                <w:t>资料通过。</w:t>
                              </w:r>
                            </w:p>
                            <w:p>
                              <w:pPr>
                                <w:spacing w:before="0" w:line="17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风险等级：中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16" name="文本框 104"/>
                        <wps:cNvSpPr txBox="1"/>
                        <wps:spPr>
                          <a:xfrm>
                            <a:off x="4896" y="4991"/>
                            <a:ext cx="7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17" name="文本框 105"/>
                        <wps:cNvSpPr txBox="1"/>
                        <wps:spPr>
                          <a:xfrm>
                            <a:off x="7440" y="4733"/>
                            <a:ext cx="3068" cy="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5" w:lineRule="exact"/>
                                <w:ind w:left="1159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1、不吃、拿、卡、要；</w:t>
                              </w:r>
                            </w:p>
                            <w:p>
                              <w:pPr>
                                <w:spacing w:before="17" w:line="27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position w:val="-2"/>
                                  <w:sz w:val="24"/>
                                </w:rPr>
                                <w:t xml:space="preserve">防控措施 </w:t>
                              </w:r>
                              <w:r>
                                <w:rPr>
                                  <w:sz w:val="18"/>
                                </w:rPr>
                                <w:t>2、不弄虚作假。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18" name="文本框 106"/>
                        <wps:cNvSpPr txBox="1"/>
                        <wps:spPr>
                          <a:xfrm>
                            <a:off x="6285" y="5327"/>
                            <a:ext cx="50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审核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19" name="文本框 107"/>
                        <wps:cNvSpPr txBox="1"/>
                        <wps:spPr>
                          <a:xfrm>
                            <a:off x="8599" y="5501"/>
                            <a:ext cx="83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0"/>
                                  <w:sz w:val="18"/>
                                </w:rPr>
                                <w:t>责任主体：</w:t>
                              </w:r>
                            </w:p>
                            <w:p>
                              <w:pPr>
                                <w:spacing w:before="9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优抚科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20" name="文本框 108"/>
                        <wps:cNvSpPr txBox="1"/>
                        <wps:spPr>
                          <a:xfrm>
                            <a:off x="4860" y="7091"/>
                            <a:ext cx="7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21" name="文本框 109"/>
                        <wps:cNvSpPr txBox="1"/>
                        <wps:spPr>
                          <a:xfrm>
                            <a:off x="7440" y="7091"/>
                            <a:ext cx="9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22" name="文本框 110"/>
                        <wps:cNvSpPr txBox="1"/>
                        <wps:spPr>
                          <a:xfrm>
                            <a:off x="2205" y="7397"/>
                            <a:ext cx="1820" cy="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资金发放不及时、不到</w:t>
                              </w:r>
                            </w:p>
                            <w:p>
                              <w:pPr>
                                <w:spacing w:before="81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风险等级：中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23" name="文本框 111"/>
                        <wps:cNvSpPr txBox="1"/>
                        <wps:spPr>
                          <a:xfrm>
                            <a:off x="6031" y="7504"/>
                            <a:ext cx="9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报送财务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24" name="文本框 112"/>
                        <wps:cNvSpPr txBox="1"/>
                        <wps:spPr>
                          <a:xfrm>
                            <a:off x="8604" y="7433"/>
                            <a:ext cx="2221" cy="1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5" w:lineRule="exact"/>
                                <w:ind w:left="268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及时足额的给当事人银</w:t>
                              </w:r>
                            </w:p>
                            <w:p>
                              <w:pPr>
                                <w:spacing w:before="47" w:line="292" w:lineRule="auto"/>
                                <w:ind w:left="0" w:right="18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行卡发放或及时下发街道发放。</w:t>
                              </w:r>
                            </w:p>
                            <w:p>
                              <w:pPr>
                                <w:spacing w:before="0" w:line="196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责任主体：</w:t>
                              </w:r>
                            </w:p>
                            <w:p>
                              <w:pPr>
                                <w:spacing w:before="10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优抚科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25" name="文本框 113"/>
                        <wps:cNvSpPr txBox="1"/>
                        <wps:spPr>
                          <a:xfrm>
                            <a:off x="6240" y="9309"/>
                            <a:ext cx="50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办结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94" o:spid="_x0000_s1026" o:spt="203" style="position:absolute;left:0pt;margin-left:98.6pt;margin-top:19.3pt;height:475.55pt;width:451.5pt;mso-position-horizontal-relative:page;mso-wrap-distance-bottom:0pt;mso-wrap-distance-top:0pt;z-index:-251648000;mso-width-relative:page;mso-height-relative:page;" coordorigin="1973,387" coordsize="9030,9511" o:gfxdata="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">
                <o:lock v:ext="edit" aspectratio="f"/>
                <v:shape id="图片 95" o:spid="_x0000_s1026" o:spt="75" type="#_x0000_t75" style="position:absolute;left:1972;top:386;height:9511;width:9030;" filled="f" o:preferrelative="t" stroked="f" coordsize="21600,21600" o:gfxdata="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Yj5tW5AAAA3A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4" o:title=""/>
                  <o:lock v:ext="edit" aspectratio="t"/>
                </v:shape>
                <v:shape id="文本框 96" o:spid="_x0000_s1026" o:spt="202" type="#_x0000_t202" style="position:absolute;left:5952;top:667;height:240;width:1220;" filled="f" stroked="f" coordsize="21600,21600" o:gfxdata="UEsDBAoAAAAAAIdO4kAAAAAAAAAAAAAAAAAEAAAAZHJzL1BLAwQUAAAACACHTuJAWfZaZL4AAADc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I7TyjEygl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fZaZ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申请人申报</w:t>
                        </w:r>
                      </w:p>
                    </w:txbxContent>
                  </v:textbox>
                </v:shape>
                <v:shape id="文本框 97" o:spid="_x0000_s1026" o:spt="202" type="#_x0000_t202" style="position:absolute;left:2131;top:1589;height:740;width:2312;" filled="f" stroked="f" coordsize="21600,21600" o:gfxdata="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rr//7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1、 故意刁难申请人；</w:t>
                        </w:r>
                      </w:p>
                      <w:p>
                        <w:pPr>
                          <w:spacing w:before="3" w:line="280" w:lineRule="exact"/>
                          <w:ind w:left="117" w:right="18" w:hanging="11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  <w:r>
                          <w:rPr>
                            <w:spacing w:val="-9"/>
                            <w:sz w:val="18"/>
                          </w:rPr>
                          <w:t>、 不能一次告知所需材料。</w:t>
                        </w:r>
                        <w:r>
                          <w:rPr>
                            <w:sz w:val="18"/>
                          </w:rPr>
                          <w:t>风险等级：低</w:t>
                        </w:r>
                      </w:p>
                    </w:txbxContent>
                  </v:textbox>
                </v:shape>
                <v:shape id="文本框 98" o:spid="_x0000_s1026" o:spt="202" type="#_x0000_t202" style="position:absolute;left:8580;top:1589;height:459;width:2089;" filled="f" stroked="f" coordsize="21600,21600" o:gfxdata="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JZwL+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1、热情接待；</w:t>
                        </w:r>
                      </w:p>
                      <w:p>
                        <w:pPr>
                          <w:spacing w:before="47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2、一次性告知所需材料。</w:t>
                        </w:r>
                      </w:p>
                    </w:txbxContent>
                  </v:textbox>
                </v:shape>
                <v:shape id="文本框 99" o:spid="_x0000_s1026" o:spt="202" type="#_x0000_t202" style="position:absolute;left:4807;top:2291;height:240;width:740;" filled="f" stroked="f" coordsize="21600,21600" o:gfxdata="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0VZSS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风险点</w:t>
                        </w:r>
                      </w:p>
                    </w:txbxContent>
                  </v:textbox>
                </v:shape>
                <v:shape id="文本框 100" o:spid="_x0000_s1026" o:spt="202" type="#_x0000_t202" style="position:absolute;left:7524;top:2147;height:240;width:980;" filled="f" stroked="f" coordsize="21600,21600" o:gfxdata="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3H+1O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防控措施</w:t>
                        </w:r>
                      </w:p>
                    </w:txbxContent>
                  </v:textbox>
                </v:shape>
                <v:shape id="文本框 101" o:spid="_x0000_s1026" o:spt="202" type="#_x0000_t202" style="position:absolute;left:8580;top:2357;height:420;width:830;" filled="f" stroked="f" coordsize="21600,21600" o:gfxdata="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KLXsi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责任主体：</w:t>
                        </w:r>
                      </w:p>
                      <w:p>
                        <w:pPr>
                          <w:spacing w:before="9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优抚科</w:t>
                        </w:r>
                      </w:p>
                    </w:txbxContent>
                  </v:textbox>
                </v:shape>
                <v:shape id="文本框 102" o:spid="_x0000_s1026" o:spt="202" type="#_x0000_t202" style="position:absolute;left:6194;top:2740;height:240;width:500;" filled="f" stroked="f" coordsize="21600,21600" o:gfxdata="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1ixry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受理</w:t>
                        </w:r>
                      </w:p>
                    </w:txbxContent>
                  </v:textbox>
                </v:shape>
                <v:shape id="文本框 103" o:spid="_x0000_s1026" o:spt="202" type="#_x0000_t202" style="position:absolute;left:2176;top:4724;height:1829;width:2221;" filled="f" stroked="f" coordsize="21600,21600" o:gfxdata="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IuYye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  <w:r>
                          <w:rPr>
                            <w:spacing w:val="-7"/>
                            <w:sz w:val="18"/>
                          </w:rPr>
                          <w:t>、利用各种方法收取额外费</w:t>
                        </w:r>
                      </w:p>
                      <w:p>
                        <w:pPr>
                          <w:spacing w:before="5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用；</w:t>
                        </w:r>
                      </w:p>
                      <w:p>
                        <w:pPr>
                          <w:spacing w:before="48" w:line="292" w:lineRule="auto"/>
                          <w:ind w:left="0" w:right="18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  <w:r>
                          <w:rPr>
                            <w:spacing w:val="-9"/>
                            <w:sz w:val="18"/>
                          </w:rPr>
                          <w:t>、无原因超时办理，久拖不</w:t>
                        </w:r>
                        <w:r>
                          <w:rPr>
                            <w:sz w:val="18"/>
                          </w:rPr>
                          <w:t>报；</w:t>
                        </w:r>
                      </w:p>
                      <w:p>
                        <w:pPr>
                          <w:spacing w:before="0" w:line="290" w:lineRule="auto"/>
                          <w:ind w:left="0" w:right="18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  <w:r>
                          <w:rPr>
                            <w:spacing w:val="-8"/>
                            <w:sz w:val="18"/>
                          </w:rPr>
                          <w:t>、不严格审查或故意让虚假</w:t>
                        </w:r>
                        <w:r>
                          <w:rPr>
                            <w:sz w:val="18"/>
                          </w:rPr>
                          <w:t>资料通过。</w:t>
                        </w:r>
                      </w:p>
                      <w:p>
                        <w:pPr>
                          <w:spacing w:before="0" w:line="17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风险等级：中</w:t>
                        </w:r>
                      </w:p>
                    </w:txbxContent>
                  </v:textbox>
                </v:shape>
                <v:shape id="文本框 104" o:spid="_x0000_s1026" o:spt="202" type="#_x0000_t202" style="position:absolute;left:4896;top:4991;height:240;width:740;" filled="f" stroked="f" coordsize="21600,21600" o:gfxdata="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L8/VC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风险点</w:t>
                        </w:r>
                      </w:p>
                    </w:txbxContent>
                  </v:textbox>
                </v:shape>
                <v:shape id="文本框 105" o:spid="_x0000_s1026" o:spt="202" type="#_x0000_t202" style="position:absolute;left:7440;top:4733;height:499;width:3068;" filled="f" stroked="f" coordsize="21600,21600" o:gfxdata="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2wWMu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5" w:lineRule="exact"/>
                          <w:ind w:left="1159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1、不吃、拿、卡、要；</w:t>
                        </w:r>
                      </w:p>
                      <w:p>
                        <w:pPr>
                          <w:spacing w:before="17" w:line="27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position w:val="-2"/>
                            <w:sz w:val="24"/>
                          </w:rPr>
                          <w:t xml:space="preserve">防控措施 </w:t>
                        </w:r>
                        <w:r>
                          <w:rPr>
                            <w:sz w:val="18"/>
                          </w:rPr>
                          <w:t>2、不弄虚作假。</w:t>
                        </w:r>
                      </w:p>
                    </w:txbxContent>
                  </v:textbox>
                </v:shape>
                <v:shape id="文本框 106" o:spid="_x0000_s1026" o:spt="202" type="#_x0000_t202" style="position:absolute;left:6285;top:5327;height:240;width:500;" filled="f" stroked="f" coordsize="21600,21600" o:gfxdata="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wvzLm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审核</w:t>
                        </w:r>
                      </w:p>
                    </w:txbxContent>
                  </v:textbox>
                </v:shape>
                <v:shape id="文本框 107" o:spid="_x0000_s1026" o:spt="202" type="#_x0000_t202" style="position:absolute;left:8599;top:5501;height:420;width:830;" filled="f" stroked="f" coordsize="21600,21600" o:gfxdata="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NjaSK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责任主体：</w:t>
                        </w:r>
                      </w:p>
                      <w:p>
                        <w:pPr>
                          <w:spacing w:before="9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优抚科</w:t>
                        </w:r>
                      </w:p>
                    </w:txbxContent>
                  </v:textbox>
                </v:shape>
                <v:shape id="文本框 108" o:spid="_x0000_s1026" o:spt="202" type="#_x0000_t202" style="position:absolute;left:4860;top:7091;height:240;width:740;" filled="f" stroked="f" coordsize="21600,21600" o:gfxdata="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w1CgK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风险点</w:t>
                        </w:r>
                      </w:p>
                    </w:txbxContent>
                  </v:textbox>
                </v:shape>
                <v:shape id="文本框 109" o:spid="_x0000_s1026" o:spt="202" type="#_x0000_t202" style="position:absolute;left:7440;top:7091;height:240;width:980;" filled="f" stroked="f" coordsize="21600,21600" o:gfxdata="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N5r5m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防控措施</w:t>
                        </w:r>
                      </w:p>
                    </w:txbxContent>
                  </v:textbox>
                </v:shape>
                <v:shape id="文本框 110" o:spid="_x0000_s1026" o:spt="202" type="#_x0000_t202" style="position:absolute;left:2205;top:7397;height:493;width:1820;" filled="f" stroked="f" coordsize="21600,21600" o:gfxdata="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OrMe6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资金发放不及时、不到</w:t>
                        </w:r>
                      </w:p>
                      <w:p>
                        <w:pPr>
                          <w:spacing w:before="81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风险等级：中</w:t>
                        </w:r>
                      </w:p>
                    </w:txbxContent>
                  </v:textbox>
                </v:shape>
                <v:shape id="文本框 111" o:spid="_x0000_s1026" o:spt="202" type="#_x0000_t202" style="position:absolute;left:6031;top:7504;height:240;width:980;" filled="f" stroked="f" coordsize="21600,21600" o:gfxdata="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55R1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报送财务</w:t>
                        </w:r>
                      </w:p>
                    </w:txbxContent>
                  </v:textbox>
                </v:shape>
                <v:shape id="文本框 112" o:spid="_x0000_s1026" o:spt="202" type="#_x0000_t202" style="position:absolute;left:8604;top:7433;height:1227;width:2221;" filled="f" stroked="f" coordsize="21600,21600" o:gfxdata="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DgwB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5" w:lineRule="exact"/>
                          <w:ind w:left="268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及时足额的给当事人银</w:t>
                        </w:r>
                      </w:p>
                      <w:p>
                        <w:pPr>
                          <w:spacing w:before="47" w:line="292" w:lineRule="auto"/>
                          <w:ind w:left="0" w:right="18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行卡发放或及时下发街道发放。</w:t>
                        </w:r>
                      </w:p>
                      <w:p>
                        <w:pPr>
                          <w:spacing w:before="0" w:line="196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责任主体：</w:t>
                        </w:r>
                      </w:p>
                      <w:p>
                        <w:pPr>
                          <w:spacing w:before="10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优抚科</w:t>
                        </w:r>
                      </w:p>
                    </w:txbxContent>
                  </v:textbox>
                </v:shape>
                <v:shape id="文本框 113" o:spid="_x0000_s1026" o:spt="202" type="#_x0000_t202" style="position:absolute;left:6240;top:9309;height:240;width:500;" filled="f" stroked="f" coordsize="21600,21600" o:gfxdata="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Qqma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办结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27"/>
        </w:rPr>
        <w:sectPr>
          <w:pgSz w:w="11910" w:h="16840"/>
          <w:pgMar w:top="2540" w:right="640" w:bottom="280" w:left="1500" w:header="2156" w:footer="0" w:gutter="0"/>
          <w:cols w:space="720" w:num="1"/>
        </w:sectPr>
      </w:pPr>
    </w:p>
    <w:p>
      <w:pPr>
        <w:pStyle w:val="2"/>
        <w:spacing w:line="266" w:lineRule="auto"/>
        <w:ind w:right="1153"/>
      </w:pPr>
      <w:r>
        <w:rPr>
          <w:w w:val="95"/>
        </w:rPr>
        <w:t>行政给付类—（带病回乡退伍军人定期定量</w:t>
      </w:r>
      <w:r>
        <w:t>补助金给付）廉政风险防控</w:t>
      </w:r>
    </w:p>
    <w:p>
      <w:pPr>
        <w:spacing w:before="0" w:line="560" w:lineRule="exact"/>
        <w:ind w:left="473" w:right="1330" w:firstLine="0"/>
        <w:jc w:val="center"/>
        <w:rPr>
          <w:rFonts w:hint="eastAsia" w:ascii="宋体" w:eastAsia="宋体"/>
          <w:b/>
          <w:sz w:val="44"/>
        </w:rPr>
      </w:pPr>
      <w:r>
        <w:rPr>
          <w:rFonts w:hint="eastAsia" w:ascii="宋体" w:eastAsia="宋体"/>
          <w:b/>
          <w:sz w:val="44"/>
        </w:rPr>
        <w:t>责任人列表</w:t>
      </w:r>
    </w:p>
    <w:p>
      <w:pPr>
        <w:pStyle w:val="4"/>
        <w:spacing w:before="4"/>
        <w:rPr>
          <w:rFonts w:hint="eastAsia" w:eastAsia="仿宋"/>
          <w:sz w:val="8"/>
          <w:lang w:eastAsia="zh-CN"/>
        </w:rPr>
      </w:pPr>
      <w:r>
        <w:rPr>
          <w:rFonts w:hint="eastAsia"/>
          <w:lang w:eastAsia="zh-CN"/>
        </w:rPr>
        <w:t>2022年5月</w:t>
      </w:r>
    </w:p>
    <w:tbl>
      <w:tblPr>
        <w:tblStyle w:val="7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0"/>
        <w:gridCol w:w="3259"/>
        <w:gridCol w:w="25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840" w:type="dxa"/>
          </w:tcPr>
          <w:p>
            <w:pPr>
              <w:pStyle w:val="11"/>
              <w:spacing w:before="108"/>
              <w:ind w:left="436" w:right="426"/>
              <w:rPr>
                <w:b/>
                <w:sz w:val="32"/>
              </w:rPr>
            </w:pPr>
            <w:r>
              <w:rPr>
                <w:b/>
                <w:sz w:val="32"/>
              </w:rPr>
              <w:t>风险防控环节</w:t>
            </w:r>
          </w:p>
        </w:tc>
        <w:tc>
          <w:tcPr>
            <w:tcW w:w="3259" w:type="dxa"/>
          </w:tcPr>
          <w:p>
            <w:pPr>
              <w:pStyle w:val="11"/>
              <w:spacing w:before="108"/>
              <w:ind w:left="487" w:right="480"/>
              <w:rPr>
                <w:b/>
                <w:sz w:val="32"/>
              </w:rPr>
            </w:pPr>
            <w:r>
              <w:rPr>
                <w:b/>
                <w:sz w:val="32"/>
              </w:rPr>
              <w:t>风险防控岗位</w:t>
            </w:r>
          </w:p>
        </w:tc>
        <w:tc>
          <w:tcPr>
            <w:tcW w:w="2595" w:type="dxa"/>
          </w:tcPr>
          <w:p>
            <w:pPr>
              <w:pStyle w:val="11"/>
              <w:spacing w:before="108"/>
              <w:ind w:left="173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风险防控责任人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840" w:type="dxa"/>
          </w:tcPr>
          <w:p>
            <w:pPr>
              <w:pStyle w:val="11"/>
              <w:ind w:right="426"/>
              <w:rPr>
                <w:sz w:val="32"/>
              </w:rPr>
            </w:pPr>
            <w:r>
              <w:rPr>
                <w:sz w:val="32"/>
              </w:rPr>
              <w:t>受理</w:t>
            </w:r>
          </w:p>
        </w:tc>
        <w:tc>
          <w:tcPr>
            <w:tcW w:w="3259" w:type="dxa"/>
          </w:tcPr>
          <w:p>
            <w:pPr>
              <w:pStyle w:val="11"/>
              <w:ind w:left="489" w:right="480"/>
              <w:rPr>
                <w:sz w:val="32"/>
              </w:rPr>
            </w:pPr>
            <w:r>
              <w:rPr>
                <w:sz w:val="32"/>
              </w:rPr>
              <w:t>政务窗口受理人</w:t>
            </w:r>
          </w:p>
        </w:tc>
        <w:tc>
          <w:tcPr>
            <w:tcW w:w="2595" w:type="dxa"/>
          </w:tcPr>
          <w:p>
            <w:pPr>
              <w:pStyle w:val="11"/>
              <w:ind w:left="147" w:right="143"/>
              <w:rPr>
                <w:rFonts w:hint="eastAsia" w:eastAsia="仿宋"/>
                <w:sz w:val="32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>杜雪刚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1"/>
              <w:ind w:right="426"/>
              <w:rPr>
                <w:sz w:val="32"/>
              </w:rPr>
            </w:pPr>
            <w:r>
              <w:rPr>
                <w:sz w:val="32"/>
              </w:rPr>
              <w:t>审查</w:t>
            </w:r>
          </w:p>
        </w:tc>
        <w:tc>
          <w:tcPr>
            <w:tcW w:w="3259" w:type="dxa"/>
          </w:tcPr>
          <w:p>
            <w:pPr>
              <w:pStyle w:val="11"/>
              <w:ind w:left="487" w:right="480"/>
              <w:rPr>
                <w:rFonts w:hint="eastAsia" w:eastAsia="仿宋"/>
                <w:sz w:val="32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>股室负责人</w:t>
            </w:r>
          </w:p>
        </w:tc>
        <w:tc>
          <w:tcPr>
            <w:tcW w:w="2595" w:type="dxa"/>
          </w:tcPr>
          <w:p>
            <w:pPr>
              <w:pStyle w:val="11"/>
              <w:ind w:left="817"/>
              <w:jc w:val="left"/>
              <w:rPr>
                <w:rFonts w:hint="eastAsia" w:eastAsia="仿宋"/>
                <w:sz w:val="32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>范燕芳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1"/>
              <w:spacing w:before="109"/>
              <w:ind w:right="426"/>
              <w:rPr>
                <w:sz w:val="32"/>
              </w:rPr>
            </w:pPr>
            <w:r>
              <w:rPr>
                <w:sz w:val="32"/>
              </w:rPr>
              <w:t>决定</w:t>
            </w:r>
          </w:p>
        </w:tc>
        <w:tc>
          <w:tcPr>
            <w:tcW w:w="3259" w:type="dxa"/>
          </w:tcPr>
          <w:p>
            <w:pPr>
              <w:pStyle w:val="11"/>
              <w:spacing w:before="109"/>
              <w:ind w:left="489" w:right="480"/>
              <w:rPr>
                <w:sz w:val="32"/>
              </w:rPr>
            </w:pPr>
            <w:r>
              <w:rPr>
                <w:sz w:val="32"/>
              </w:rPr>
              <w:t>分管领导</w:t>
            </w:r>
          </w:p>
        </w:tc>
        <w:tc>
          <w:tcPr>
            <w:tcW w:w="2595" w:type="dxa"/>
          </w:tcPr>
          <w:p>
            <w:pPr>
              <w:pStyle w:val="11"/>
              <w:spacing w:before="109"/>
              <w:ind w:left="855"/>
              <w:jc w:val="left"/>
              <w:rPr>
                <w:rFonts w:hint="eastAsia" w:eastAsia="仿宋"/>
                <w:sz w:val="32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>畅旭梅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1"/>
              <w:spacing w:before="108"/>
              <w:ind w:right="426"/>
              <w:rPr>
                <w:sz w:val="32"/>
              </w:rPr>
            </w:pPr>
            <w:r>
              <w:rPr>
                <w:sz w:val="32"/>
              </w:rPr>
              <w:t>送达</w:t>
            </w:r>
          </w:p>
        </w:tc>
        <w:tc>
          <w:tcPr>
            <w:tcW w:w="3259" w:type="dxa"/>
          </w:tcPr>
          <w:p>
            <w:pPr>
              <w:pStyle w:val="11"/>
              <w:spacing w:before="108"/>
              <w:ind w:left="487" w:right="480"/>
              <w:rPr>
                <w:sz w:val="32"/>
              </w:rPr>
            </w:pPr>
            <w:r>
              <w:rPr>
                <w:sz w:val="32"/>
              </w:rPr>
              <w:t>办事人</w:t>
            </w:r>
          </w:p>
        </w:tc>
        <w:tc>
          <w:tcPr>
            <w:tcW w:w="2595" w:type="dxa"/>
          </w:tcPr>
          <w:p>
            <w:pPr>
              <w:pStyle w:val="11"/>
              <w:spacing w:before="108"/>
              <w:ind w:left="147" w:right="143"/>
              <w:rPr>
                <w:rFonts w:hint="eastAsia" w:eastAsia="仿宋"/>
                <w:sz w:val="32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>杜雪刚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1"/>
              <w:spacing w:before="128"/>
              <w:ind w:left="7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w w:val="99"/>
                <w:sz w:val="32"/>
              </w:rPr>
              <w:t>…</w:t>
            </w:r>
          </w:p>
        </w:tc>
        <w:tc>
          <w:tcPr>
            <w:tcW w:w="3259" w:type="dxa"/>
          </w:tcPr>
          <w:p>
            <w:pPr>
              <w:pStyle w:val="11"/>
              <w:spacing w:before="128"/>
              <w:ind w:left="9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w w:val="99"/>
                <w:sz w:val="32"/>
              </w:rPr>
              <w:t>…</w:t>
            </w:r>
          </w:p>
        </w:tc>
        <w:tc>
          <w:tcPr>
            <w:tcW w:w="2595" w:type="dxa"/>
          </w:tcPr>
          <w:p>
            <w:pPr>
              <w:pStyle w:val="11"/>
              <w:spacing w:before="0"/>
              <w:ind w:left="0"/>
              <w:jc w:val="left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1"/>
              <w:spacing w:before="128"/>
              <w:ind w:left="7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w w:val="99"/>
                <w:sz w:val="32"/>
              </w:rPr>
              <w:t>…</w:t>
            </w:r>
          </w:p>
        </w:tc>
        <w:tc>
          <w:tcPr>
            <w:tcW w:w="3259" w:type="dxa"/>
          </w:tcPr>
          <w:p>
            <w:pPr>
              <w:pStyle w:val="11"/>
              <w:spacing w:before="128"/>
              <w:ind w:left="9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w w:val="99"/>
                <w:sz w:val="32"/>
              </w:rPr>
              <w:t>…</w:t>
            </w:r>
          </w:p>
        </w:tc>
        <w:tc>
          <w:tcPr>
            <w:tcW w:w="2595" w:type="dxa"/>
          </w:tcPr>
          <w:p>
            <w:pPr>
              <w:pStyle w:val="11"/>
              <w:spacing w:before="0"/>
              <w:ind w:left="0"/>
              <w:jc w:val="left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1"/>
              <w:spacing w:before="127"/>
              <w:ind w:left="7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w w:val="99"/>
                <w:sz w:val="32"/>
              </w:rPr>
              <w:t>…</w:t>
            </w:r>
          </w:p>
        </w:tc>
        <w:tc>
          <w:tcPr>
            <w:tcW w:w="3259" w:type="dxa"/>
          </w:tcPr>
          <w:p>
            <w:pPr>
              <w:pStyle w:val="11"/>
              <w:spacing w:before="127"/>
              <w:ind w:left="9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w w:val="99"/>
                <w:sz w:val="32"/>
              </w:rPr>
              <w:t>…</w:t>
            </w:r>
          </w:p>
        </w:tc>
        <w:tc>
          <w:tcPr>
            <w:tcW w:w="2595" w:type="dxa"/>
          </w:tcPr>
          <w:p>
            <w:pPr>
              <w:pStyle w:val="11"/>
              <w:spacing w:before="0"/>
              <w:ind w:left="0"/>
              <w:jc w:val="left"/>
              <w:rPr>
                <w:rFonts w:ascii="Times New Roman"/>
                <w:sz w:val="34"/>
              </w:rPr>
            </w:pPr>
          </w:p>
        </w:tc>
      </w:tr>
    </w:tbl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  <w:spacing w:before="6"/>
        <w:rPr>
          <w:sz w:val="26"/>
        </w:rPr>
      </w:pPr>
    </w:p>
    <w:p>
      <w:pPr>
        <w:pStyle w:val="4"/>
        <w:spacing w:line="364" w:lineRule="auto"/>
        <w:ind w:left="300" w:right="998"/>
      </w:pPr>
      <w:r>
        <w:rPr>
          <w:b/>
        </w:rPr>
        <w:t>注</w:t>
      </w:r>
      <w:r>
        <w:rPr>
          <w:spacing w:val="-15"/>
        </w:rPr>
        <w:t>：该列表按一图一表原则，分别附在各《廉政风险防控图》</w:t>
      </w:r>
      <w:r>
        <w:t>后。</w:t>
      </w:r>
    </w:p>
    <w:p>
      <w:pPr>
        <w:spacing w:after="0" w:line="364" w:lineRule="auto"/>
        <w:sectPr>
          <w:pgSz w:w="11910" w:h="16840"/>
          <w:pgMar w:top="2580" w:right="640" w:bottom="280" w:left="1500" w:header="2195" w:footer="0" w:gutter="0"/>
          <w:cols w:space="720" w:num="1"/>
        </w:sectPr>
      </w:pPr>
    </w:p>
    <w:p>
      <w:pPr>
        <w:pStyle w:val="3"/>
        <w:spacing w:before="57"/>
      </w:pPr>
      <w:r>
        <w:t>残疾军人抚恤金给付廉政风险防控图</w:t>
      </w:r>
    </w:p>
    <w:p>
      <w:pPr>
        <w:spacing w:before="84"/>
        <w:ind w:left="470" w:right="1330" w:firstLine="0"/>
        <w:jc w:val="center"/>
        <w:rPr>
          <w:b/>
          <w:sz w:val="32"/>
        </w:rPr>
      </w:pPr>
      <w:r>
        <w:rPr>
          <w:b/>
          <w:sz w:val="32"/>
        </w:rPr>
        <w:t>（</w:t>
      </w:r>
      <w:r>
        <w:rPr>
          <w:rFonts w:hint="eastAsia" w:ascii="楷体" w:eastAsia="楷体"/>
          <w:b/>
          <w:sz w:val="36"/>
        </w:rPr>
        <w:t>行政给付类</w:t>
      </w:r>
      <w:r>
        <w:rPr>
          <w:b/>
          <w:sz w:val="32"/>
        </w:rPr>
        <w:t>）</w:t>
      </w:r>
    </w:p>
    <w:p>
      <w:pPr>
        <w:pStyle w:val="4"/>
        <w:spacing w:before="1"/>
        <w:rPr>
          <w:b/>
          <w:sz w:val="27"/>
        </w:rPr>
      </w:pPr>
      <w:r>
        <mc:AlternateContent>
          <mc:Choice Requires="wpg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1252220</wp:posOffset>
                </wp:positionH>
                <wp:positionV relativeFrom="paragraph">
                  <wp:posOffset>245110</wp:posOffset>
                </wp:positionV>
                <wp:extent cx="5734050" cy="6129020"/>
                <wp:effectExtent l="635" t="0" r="0" b="5080"/>
                <wp:wrapTopAndBottom/>
                <wp:docPr id="143" name="组合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4050" cy="6129020"/>
                          <a:chOff x="1973" y="386"/>
                          <a:chExt cx="9030" cy="9652"/>
                        </a:xfrm>
                      </wpg:grpSpPr>
                      <pic:pic xmlns:pic="http://schemas.openxmlformats.org/drawingml/2006/picture">
                        <pic:nvPicPr>
                          <pic:cNvPr id="127" name="图片 11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972" y="386"/>
                            <a:ext cx="9030" cy="9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8" name="文本框 116"/>
                        <wps:cNvSpPr txBox="1"/>
                        <wps:spPr>
                          <a:xfrm>
                            <a:off x="5952" y="666"/>
                            <a:ext cx="122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申请人申报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29" name="文本框 117"/>
                        <wps:cNvSpPr txBox="1"/>
                        <wps:spPr>
                          <a:xfrm>
                            <a:off x="2131" y="1589"/>
                            <a:ext cx="2000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不认真核定身份和等级。</w:t>
                              </w:r>
                            </w:p>
                            <w:p>
                              <w:pPr>
                                <w:spacing w:before="47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风险等级：低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30" name="文本框 118"/>
                        <wps:cNvSpPr txBox="1"/>
                        <wps:spPr>
                          <a:xfrm>
                            <a:off x="4896" y="1589"/>
                            <a:ext cx="5324" cy="1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5" w:lineRule="exact"/>
                                <w:ind w:left="3684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认真核定身份和等级</w:t>
                              </w:r>
                            </w:p>
                            <w:p>
                              <w:pPr>
                                <w:spacing w:before="2" w:line="240" w:lineRule="auto"/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>
                              <w:pPr>
                                <w:spacing w:before="0" w:line="200" w:lineRule="exact"/>
                                <w:ind w:left="3684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责任主体：</w:t>
                              </w:r>
                            </w:p>
                            <w:p>
                              <w:pPr>
                                <w:tabs>
                                  <w:tab w:val="left" w:pos="2522"/>
                                  <w:tab w:val="left" w:pos="3683"/>
                                </w:tabs>
                                <w:spacing w:before="0" w:line="287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position w:val="1"/>
                                  <w:sz w:val="24"/>
                                </w:rPr>
                                <w:t>风险点</w:t>
                              </w:r>
                              <w:r>
                                <w:rPr>
                                  <w:position w:val="1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position w:val="1"/>
                                  <w:sz w:val="24"/>
                                </w:rPr>
                                <w:t>防控措施</w:t>
                              </w:r>
                              <w:r>
                                <w:rPr>
                                  <w:position w:val="1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w w:val="95"/>
                                  <w:position w:val="1"/>
                                  <w:sz w:val="24"/>
                                  <w:vertAlign w:val="subscript"/>
                                </w:rPr>
                                <w:t>优抚科</w:t>
                              </w:r>
                            </w:p>
                            <w:p>
                              <w:pPr>
                                <w:spacing w:before="127" w:line="274" w:lineRule="exact"/>
                                <w:ind w:left="1298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受理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31" name="文本框 119"/>
                        <wps:cNvSpPr txBox="1"/>
                        <wps:spPr>
                          <a:xfrm>
                            <a:off x="2176" y="4723"/>
                            <a:ext cx="110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80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不严格审查。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32" name="文本框 120"/>
                        <wps:cNvSpPr txBox="1"/>
                        <wps:spPr>
                          <a:xfrm>
                            <a:off x="8599" y="4733"/>
                            <a:ext cx="74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80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严格审查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33" name="文本框 121"/>
                        <wps:cNvSpPr txBox="1"/>
                        <wps:spPr>
                          <a:xfrm>
                            <a:off x="4896" y="4991"/>
                            <a:ext cx="3524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pos="2543"/>
                                </w:tabs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风险点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34" name="文本框 122"/>
                        <wps:cNvSpPr txBox="1"/>
                        <wps:spPr>
                          <a:xfrm>
                            <a:off x="2176" y="5251"/>
                            <a:ext cx="110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80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风险等级：中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35" name="文本框 123"/>
                        <wps:cNvSpPr txBox="1"/>
                        <wps:spPr>
                          <a:xfrm>
                            <a:off x="6285" y="5327"/>
                            <a:ext cx="50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审核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36" name="文本框 124"/>
                        <wps:cNvSpPr txBox="1"/>
                        <wps:spPr>
                          <a:xfrm>
                            <a:off x="8599" y="5292"/>
                            <a:ext cx="830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0"/>
                                  <w:sz w:val="18"/>
                                </w:rPr>
                                <w:t>责任主体：</w:t>
                              </w:r>
                            </w:p>
                            <w:p>
                              <w:pPr>
                                <w:spacing w:before="16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优抚科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37" name="文本框 125"/>
                        <wps:cNvSpPr txBox="1"/>
                        <wps:spPr>
                          <a:xfrm>
                            <a:off x="4860" y="7091"/>
                            <a:ext cx="7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38" name="文本框 126"/>
                        <wps:cNvSpPr txBox="1"/>
                        <wps:spPr>
                          <a:xfrm>
                            <a:off x="7440" y="7091"/>
                            <a:ext cx="9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39" name="文本框 127"/>
                        <wps:cNvSpPr txBox="1"/>
                        <wps:spPr>
                          <a:xfrm>
                            <a:off x="2205" y="7397"/>
                            <a:ext cx="2092" cy="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1、不及时、不如实上报</w:t>
                              </w:r>
                            </w:p>
                            <w:p>
                              <w:pPr>
                                <w:spacing w:before="2" w:line="310" w:lineRule="atLeast"/>
                                <w:ind w:left="0" w:right="18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2、资金发放不及时、不到风险等级：中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40" name="文本框 128"/>
                        <wps:cNvSpPr txBox="1"/>
                        <wps:spPr>
                          <a:xfrm>
                            <a:off x="6151" y="7504"/>
                            <a:ext cx="9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决定给付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41" name="文本框 129"/>
                        <wps:cNvSpPr txBox="1"/>
                        <wps:spPr>
                          <a:xfrm>
                            <a:off x="8604" y="7433"/>
                            <a:ext cx="1640" cy="1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1、 及时如实报名单</w:t>
                              </w:r>
                            </w:p>
                            <w:p>
                              <w:pPr>
                                <w:spacing w:before="47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2、及时足额发放</w:t>
                              </w:r>
                            </w:p>
                            <w:p>
                              <w:pPr>
                                <w:spacing w:before="6" w:line="240" w:lineRule="auto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before="1" w:line="240" w:lineRule="atLeast"/>
                                <w:ind w:left="0" w:right="828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0"/>
                                  <w:sz w:val="18"/>
                                </w:rPr>
                                <w:t xml:space="preserve">责任主体： </w:t>
                              </w:r>
                              <w:r>
                                <w:rPr>
                                  <w:sz w:val="18"/>
                                </w:rPr>
                                <w:t>优抚科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42" name="文本框 130"/>
                        <wps:cNvSpPr txBox="1"/>
                        <wps:spPr>
                          <a:xfrm>
                            <a:off x="6240" y="9369"/>
                            <a:ext cx="50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办结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14" o:spid="_x0000_s1026" o:spt="203" style="position:absolute;left:0pt;margin-left:98.6pt;margin-top:19.3pt;height:482.6pt;width:451.5pt;mso-position-horizontal-relative:page;mso-wrap-distance-bottom:0pt;mso-wrap-distance-top:0pt;z-index:-251646976;mso-width-relative:page;mso-height-relative:page;" coordorigin="1973,386" coordsize="9030,9652" o:gfxdata="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">
                <o:lock v:ext="edit" aspectratio="f"/>
                <v:shape id="图片 115" o:spid="_x0000_s1026" o:spt="75" type="#_x0000_t75" style="position:absolute;left:1972;top:386;height:9652;width:9030;" filled="f" o:preferrelative="t" stroked="f" coordsize="21600,21600" o:gfxdata="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hEyWW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5" o:title=""/>
                  <o:lock v:ext="edit" aspectratio="t"/>
                </v:shape>
                <v:shape id="文本框 116" o:spid="_x0000_s1026" o:spt="202" type="#_x0000_t202" style="position:absolute;left:5952;top:666;height:240;width:1220;" filled="f" stroked="f" coordsize="21600,21600" o:gfxdata="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JDBgS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申请人申报</w:t>
                        </w:r>
                      </w:p>
                    </w:txbxContent>
                  </v:textbox>
                </v:shape>
                <v:shape id="文本框 117" o:spid="_x0000_s1026" o:spt="202" type="#_x0000_t202" style="position:absolute;left:2131;top:1589;height:459;width:2000;" filled="f" stroked="f" coordsize="21600,21600" o:gfxdata="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Q+jn7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不认真核定身份和等级。</w:t>
                        </w:r>
                      </w:p>
                      <w:p>
                        <w:pPr>
                          <w:spacing w:before="47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风险等级：低</w:t>
                        </w:r>
                      </w:p>
                    </w:txbxContent>
                  </v:textbox>
                </v:shape>
                <v:shape id="文本框 118" o:spid="_x0000_s1026" o:spt="202" type="#_x0000_t202" style="position:absolute;left:4896;top:1589;height:1391;width:5324;" filled="f" stroked="f" coordsize="21600,21600" o:gfxdata="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nsnN+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5" w:lineRule="exact"/>
                          <w:ind w:left="3684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认真核定身份和等级</w:t>
                        </w:r>
                      </w:p>
                      <w:p>
                        <w:pPr>
                          <w:spacing w:before="2" w:line="240" w:lineRule="auto"/>
                          <w:rPr>
                            <w:b/>
                            <w:sz w:val="23"/>
                          </w:rPr>
                        </w:pPr>
                      </w:p>
                      <w:p>
                        <w:pPr>
                          <w:spacing w:before="0" w:line="200" w:lineRule="exact"/>
                          <w:ind w:left="3684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责任主体：</w:t>
                        </w:r>
                      </w:p>
                      <w:p>
                        <w:pPr>
                          <w:tabs>
                            <w:tab w:val="left" w:pos="2522"/>
                            <w:tab w:val="left" w:pos="3683"/>
                          </w:tabs>
                          <w:spacing w:before="0" w:line="287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position w:val="1"/>
                            <w:sz w:val="24"/>
                          </w:rPr>
                          <w:t>风险点</w:t>
                        </w:r>
                        <w:r>
                          <w:rPr>
                            <w:position w:val="1"/>
                            <w:sz w:val="24"/>
                          </w:rPr>
                          <w:tab/>
                        </w:r>
                        <w:r>
                          <w:rPr>
                            <w:position w:val="1"/>
                            <w:sz w:val="24"/>
                          </w:rPr>
                          <w:t>防控措施</w:t>
                        </w:r>
                        <w:r>
                          <w:rPr>
                            <w:position w:val="1"/>
                            <w:sz w:val="24"/>
                          </w:rPr>
                          <w:tab/>
                        </w:r>
                        <w:r>
                          <w:rPr>
                            <w:w w:val="95"/>
                            <w:position w:val="1"/>
                            <w:sz w:val="24"/>
                            <w:vertAlign w:val="subscript"/>
                          </w:rPr>
                          <w:t>优抚科</w:t>
                        </w:r>
                      </w:p>
                      <w:p>
                        <w:pPr>
                          <w:spacing w:before="127" w:line="274" w:lineRule="exact"/>
                          <w:ind w:left="1298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受理</w:t>
                        </w:r>
                      </w:p>
                    </w:txbxContent>
                  </v:textbox>
                </v:shape>
                <v:shape id="文本框 119" o:spid="_x0000_s1026" o:spt="202" type="#_x0000_t202" style="position:absolute;left:2176;top:4723;height:180;width:1100;" filled="f" stroked="f" coordsize="21600,21600" o:gfxdata="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agOUS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80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不严格审查。</w:t>
                        </w:r>
                      </w:p>
                    </w:txbxContent>
                  </v:textbox>
                </v:shape>
                <v:shape id="文本框 120" o:spid="_x0000_s1026" o:spt="202" type="#_x0000_t202" style="position:absolute;left:8599;top:4733;height:180;width:740;" filled="f" stroked="f" coordsize="21600,21600" o:gfxdata="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2cqcz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80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严格审查</w:t>
                        </w:r>
                      </w:p>
                    </w:txbxContent>
                  </v:textbox>
                </v:shape>
                <v:shape id="文本框 121" o:spid="_x0000_s1026" o:spt="202" type="#_x0000_t202" style="position:absolute;left:4896;top:4991;height:240;width:3524;" filled="f" stroked="f" coordsize="21600,21600" o:gfxdata="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PgKo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tabs>
                            <w:tab w:val="left" w:pos="2543"/>
                          </w:tabs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风险点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防控措施</w:t>
                        </w:r>
                      </w:p>
                    </w:txbxContent>
                  </v:textbox>
                </v:shape>
                <v:shape id="文本框 122" o:spid="_x0000_s1026" o:spt="202" type="#_x0000_t202" style="position:absolute;left:2176;top:5251;height:180;width:1100;" filled="f" stroked="f" coordsize="21600,21600" o:gfxdata="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15rc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80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风险等级：中</w:t>
                        </w:r>
                      </w:p>
                    </w:txbxContent>
                  </v:textbox>
                </v:shape>
                <v:shape id="文本框 123" o:spid="_x0000_s1026" o:spt="202" type="#_x0000_t202" style="position:absolute;left:6285;top:5327;height:240;width:500;" filled="f" stroked="f" coordsize="21600,21600" o:gfxdata="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5mz9H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审核</w:t>
                        </w:r>
                      </w:p>
                    </w:txbxContent>
                  </v:textbox>
                </v:shape>
                <v:shape id="文本框 124" o:spid="_x0000_s1026" o:spt="202" type="#_x0000_t202" style="position:absolute;left:8599;top:5292;height:428;width:830;" filled="f" stroked="f" coordsize="21600,21600" o:gfxdata="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lJoTC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责任主体：</w:t>
                        </w:r>
                      </w:p>
                      <w:p>
                        <w:pPr>
                          <w:spacing w:before="16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优抚科</w:t>
                        </w:r>
                      </w:p>
                    </w:txbxContent>
                  </v:textbox>
                </v:shape>
                <v:shape id="文本框 125" o:spid="_x0000_s1026" o:spt="202" type="#_x0000_t202" style="position:absolute;left:4860;top:7091;height:240;width:740;" filled="f" stroked="f" coordsize="21600,21600" o:gfxdata="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FBKu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风险点</w:t>
                        </w:r>
                      </w:p>
                    </w:txbxContent>
                  </v:textbox>
                </v:shape>
                <v:shape id="文本框 126" o:spid="_x0000_s1026" o:spt="202" type="#_x0000_t202" style="position:absolute;left:7440;top:7091;height:240;width:980;" filled="f" stroked="f" coordsize="21600,21600" o:gfxdata="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eakNm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防控措施</w:t>
                        </w:r>
                      </w:p>
                    </w:txbxContent>
                  </v:textbox>
                </v:shape>
                <v:shape id="文本框 127" o:spid="_x0000_s1026" o:spt="202" type="#_x0000_t202" style="position:absolute;left:2205;top:7397;height:804;width:2092;" filled="f" stroked="f" coordsize="21600,21600" o:gfxdata="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jWNUK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1、不及时、不如实上报</w:t>
                        </w:r>
                      </w:p>
                      <w:p>
                        <w:pPr>
                          <w:spacing w:before="2" w:line="310" w:lineRule="atLeast"/>
                          <w:ind w:left="0" w:right="18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2、资金发放不及时、不到风险等级：中</w:t>
                        </w:r>
                      </w:p>
                    </w:txbxContent>
                  </v:textbox>
                </v:shape>
                <v:shape id="文本框 128" o:spid="_x0000_s1026" o:spt="202" type="#_x0000_t202" style="position:absolute;left:6151;top:7504;height:240;width:980;" filled="f" stroked="f" coordsize="21600,21600" o:gfxdata="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Hq76K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决定给付</w:t>
                        </w:r>
                      </w:p>
                    </w:txbxContent>
                  </v:textbox>
                </v:shape>
                <v:shape id="文本框 129" o:spid="_x0000_s1026" o:spt="202" type="#_x0000_t202" style="position:absolute;left:8604;top:7433;height:1188;width:1640;" filled="f" stroked="f" coordsize="21600,21600" o:gfxdata="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6mSjm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1、 及时如实报名单</w:t>
                        </w:r>
                      </w:p>
                      <w:p>
                        <w:pPr>
                          <w:spacing w:before="47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2、及时足额发放</w:t>
                        </w:r>
                      </w:p>
                      <w:p>
                        <w:pPr>
                          <w:spacing w:before="6" w:line="240" w:lineRule="auto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before="1" w:line="240" w:lineRule="atLeast"/>
                          <w:ind w:left="0" w:right="828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 xml:space="preserve">责任主体： </w:t>
                        </w:r>
                        <w:r>
                          <w:rPr>
                            <w:sz w:val="18"/>
                          </w:rPr>
                          <w:t>优抚科</w:t>
                        </w:r>
                      </w:p>
                    </w:txbxContent>
                  </v:textbox>
                </v:shape>
                <v:shape id="文本框 130" o:spid="_x0000_s1026" o:spt="202" type="#_x0000_t202" style="position:absolute;left:6240;top:9369;height:240;width:500;" filled="f" stroked="f" coordsize="21600,21600" o:gfxdata="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dNRO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办结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27"/>
        </w:rPr>
        <w:sectPr>
          <w:pgSz w:w="11910" w:h="16840"/>
          <w:pgMar w:top="2460" w:right="640" w:bottom="280" w:left="1500" w:header="2156" w:footer="0" w:gutter="0"/>
          <w:cols w:space="720" w:num="1"/>
        </w:sectPr>
      </w:pPr>
    </w:p>
    <w:p>
      <w:pPr>
        <w:pStyle w:val="2"/>
        <w:spacing w:line="266" w:lineRule="auto"/>
        <w:ind w:left="2028" w:right="1556" w:hanging="1325"/>
        <w:jc w:val="left"/>
      </w:pPr>
      <w:r>
        <w:rPr>
          <w:w w:val="95"/>
        </w:rPr>
        <w:t xml:space="preserve">行政给付类—（残疾军人抚恤金给付） </w:t>
      </w:r>
      <w:r>
        <w:t>廉政风险防控责任人列表</w:t>
      </w:r>
    </w:p>
    <w:p>
      <w:pPr>
        <w:pStyle w:val="4"/>
        <w:spacing w:before="3"/>
        <w:rPr>
          <w:rFonts w:hint="eastAsia" w:eastAsia="仿宋"/>
          <w:sz w:val="8"/>
          <w:lang w:eastAsia="zh-CN"/>
        </w:rPr>
      </w:pPr>
      <w:r>
        <w:rPr>
          <w:rFonts w:hint="eastAsia"/>
          <w:lang w:eastAsia="zh-CN"/>
        </w:rPr>
        <w:t>2022年5月</w:t>
      </w:r>
    </w:p>
    <w:tbl>
      <w:tblPr>
        <w:tblStyle w:val="7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0"/>
        <w:gridCol w:w="3259"/>
        <w:gridCol w:w="25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1"/>
              <w:spacing w:before="108"/>
              <w:ind w:left="436" w:right="426"/>
              <w:rPr>
                <w:b/>
                <w:sz w:val="32"/>
              </w:rPr>
            </w:pPr>
            <w:r>
              <w:rPr>
                <w:b/>
                <w:sz w:val="32"/>
              </w:rPr>
              <w:t>风险防控环节</w:t>
            </w:r>
          </w:p>
        </w:tc>
        <w:tc>
          <w:tcPr>
            <w:tcW w:w="3259" w:type="dxa"/>
          </w:tcPr>
          <w:p>
            <w:pPr>
              <w:pStyle w:val="11"/>
              <w:spacing w:before="108"/>
              <w:ind w:left="487" w:right="480"/>
              <w:rPr>
                <w:b/>
                <w:sz w:val="32"/>
              </w:rPr>
            </w:pPr>
            <w:r>
              <w:rPr>
                <w:b/>
                <w:sz w:val="32"/>
              </w:rPr>
              <w:t>风险防控岗位</w:t>
            </w:r>
          </w:p>
        </w:tc>
        <w:tc>
          <w:tcPr>
            <w:tcW w:w="2595" w:type="dxa"/>
          </w:tcPr>
          <w:p>
            <w:pPr>
              <w:pStyle w:val="11"/>
              <w:spacing w:before="108"/>
              <w:ind w:left="173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风险防控责任人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840" w:type="dxa"/>
          </w:tcPr>
          <w:p>
            <w:pPr>
              <w:pStyle w:val="11"/>
              <w:ind w:right="426"/>
              <w:rPr>
                <w:sz w:val="32"/>
              </w:rPr>
            </w:pPr>
            <w:r>
              <w:rPr>
                <w:sz w:val="32"/>
              </w:rPr>
              <w:t>受理</w:t>
            </w:r>
          </w:p>
        </w:tc>
        <w:tc>
          <w:tcPr>
            <w:tcW w:w="3259" w:type="dxa"/>
          </w:tcPr>
          <w:p>
            <w:pPr>
              <w:pStyle w:val="11"/>
              <w:ind w:left="489" w:right="480"/>
              <w:rPr>
                <w:sz w:val="32"/>
              </w:rPr>
            </w:pPr>
            <w:r>
              <w:rPr>
                <w:sz w:val="32"/>
              </w:rPr>
              <w:t>政务窗口受理人</w:t>
            </w:r>
          </w:p>
        </w:tc>
        <w:tc>
          <w:tcPr>
            <w:tcW w:w="2595" w:type="dxa"/>
          </w:tcPr>
          <w:p>
            <w:pPr>
              <w:pStyle w:val="11"/>
              <w:ind w:left="147" w:right="143"/>
              <w:rPr>
                <w:rFonts w:hint="eastAsia" w:eastAsia="仿宋"/>
                <w:sz w:val="32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>杜雪刚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840" w:type="dxa"/>
          </w:tcPr>
          <w:p>
            <w:pPr>
              <w:pStyle w:val="11"/>
              <w:ind w:right="426"/>
              <w:rPr>
                <w:sz w:val="32"/>
              </w:rPr>
            </w:pPr>
            <w:r>
              <w:rPr>
                <w:sz w:val="32"/>
              </w:rPr>
              <w:t>审查</w:t>
            </w:r>
          </w:p>
        </w:tc>
        <w:tc>
          <w:tcPr>
            <w:tcW w:w="3259" w:type="dxa"/>
          </w:tcPr>
          <w:p>
            <w:pPr>
              <w:pStyle w:val="11"/>
              <w:ind w:left="487" w:right="480"/>
              <w:rPr>
                <w:rFonts w:hint="eastAsia" w:eastAsia="仿宋"/>
                <w:sz w:val="32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>股室负责人</w:t>
            </w:r>
          </w:p>
        </w:tc>
        <w:tc>
          <w:tcPr>
            <w:tcW w:w="2595" w:type="dxa"/>
          </w:tcPr>
          <w:p>
            <w:pPr>
              <w:pStyle w:val="11"/>
              <w:ind w:left="817"/>
              <w:jc w:val="left"/>
              <w:rPr>
                <w:rFonts w:hint="eastAsia" w:eastAsia="仿宋"/>
                <w:sz w:val="32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>范燕芳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1"/>
              <w:spacing w:before="109"/>
              <w:ind w:right="426"/>
              <w:rPr>
                <w:sz w:val="32"/>
              </w:rPr>
            </w:pPr>
            <w:r>
              <w:rPr>
                <w:sz w:val="32"/>
              </w:rPr>
              <w:t>决定</w:t>
            </w:r>
          </w:p>
        </w:tc>
        <w:tc>
          <w:tcPr>
            <w:tcW w:w="3259" w:type="dxa"/>
          </w:tcPr>
          <w:p>
            <w:pPr>
              <w:pStyle w:val="11"/>
              <w:spacing w:before="109"/>
              <w:ind w:left="489" w:right="480"/>
              <w:rPr>
                <w:sz w:val="32"/>
              </w:rPr>
            </w:pPr>
            <w:r>
              <w:rPr>
                <w:sz w:val="32"/>
              </w:rPr>
              <w:t>分管领导</w:t>
            </w:r>
          </w:p>
        </w:tc>
        <w:tc>
          <w:tcPr>
            <w:tcW w:w="2595" w:type="dxa"/>
          </w:tcPr>
          <w:p>
            <w:pPr>
              <w:pStyle w:val="11"/>
              <w:spacing w:before="109"/>
              <w:ind w:left="855"/>
              <w:jc w:val="left"/>
              <w:rPr>
                <w:rFonts w:hint="eastAsia" w:eastAsia="仿宋"/>
                <w:sz w:val="32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>畅旭梅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1"/>
              <w:spacing w:before="108"/>
              <w:ind w:right="426"/>
              <w:rPr>
                <w:sz w:val="32"/>
              </w:rPr>
            </w:pPr>
            <w:r>
              <w:rPr>
                <w:sz w:val="32"/>
              </w:rPr>
              <w:t>送达</w:t>
            </w:r>
          </w:p>
        </w:tc>
        <w:tc>
          <w:tcPr>
            <w:tcW w:w="3259" w:type="dxa"/>
          </w:tcPr>
          <w:p>
            <w:pPr>
              <w:pStyle w:val="11"/>
              <w:spacing w:before="108"/>
              <w:ind w:left="487" w:right="480"/>
              <w:rPr>
                <w:sz w:val="32"/>
              </w:rPr>
            </w:pPr>
            <w:r>
              <w:rPr>
                <w:sz w:val="32"/>
              </w:rPr>
              <w:t>办事人</w:t>
            </w:r>
          </w:p>
        </w:tc>
        <w:tc>
          <w:tcPr>
            <w:tcW w:w="2595" w:type="dxa"/>
          </w:tcPr>
          <w:p>
            <w:pPr>
              <w:pStyle w:val="11"/>
              <w:spacing w:before="108"/>
              <w:ind w:left="147" w:right="143"/>
              <w:rPr>
                <w:rFonts w:hint="eastAsia" w:eastAsia="仿宋"/>
                <w:sz w:val="32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>杜雪刚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1"/>
              <w:spacing w:before="128"/>
              <w:ind w:left="7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w w:val="99"/>
                <w:sz w:val="32"/>
              </w:rPr>
              <w:t>…</w:t>
            </w:r>
          </w:p>
        </w:tc>
        <w:tc>
          <w:tcPr>
            <w:tcW w:w="3259" w:type="dxa"/>
          </w:tcPr>
          <w:p>
            <w:pPr>
              <w:pStyle w:val="11"/>
              <w:spacing w:before="128"/>
              <w:ind w:left="9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w w:val="99"/>
                <w:sz w:val="32"/>
              </w:rPr>
              <w:t>…</w:t>
            </w:r>
          </w:p>
        </w:tc>
        <w:tc>
          <w:tcPr>
            <w:tcW w:w="2595" w:type="dxa"/>
          </w:tcPr>
          <w:p>
            <w:pPr>
              <w:pStyle w:val="11"/>
              <w:spacing w:before="0"/>
              <w:ind w:left="0"/>
              <w:jc w:val="left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1"/>
              <w:spacing w:before="128"/>
              <w:ind w:left="7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w w:val="99"/>
                <w:sz w:val="32"/>
              </w:rPr>
              <w:t>…</w:t>
            </w:r>
          </w:p>
        </w:tc>
        <w:tc>
          <w:tcPr>
            <w:tcW w:w="3259" w:type="dxa"/>
          </w:tcPr>
          <w:p>
            <w:pPr>
              <w:pStyle w:val="11"/>
              <w:spacing w:before="128"/>
              <w:ind w:left="9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w w:val="99"/>
                <w:sz w:val="32"/>
              </w:rPr>
              <w:t>…</w:t>
            </w:r>
          </w:p>
        </w:tc>
        <w:tc>
          <w:tcPr>
            <w:tcW w:w="2595" w:type="dxa"/>
          </w:tcPr>
          <w:p>
            <w:pPr>
              <w:pStyle w:val="11"/>
              <w:spacing w:before="0"/>
              <w:ind w:left="0"/>
              <w:jc w:val="left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1"/>
              <w:spacing w:before="127"/>
              <w:ind w:left="7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w w:val="99"/>
                <w:sz w:val="32"/>
              </w:rPr>
              <w:t>…</w:t>
            </w:r>
          </w:p>
        </w:tc>
        <w:tc>
          <w:tcPr>
            <w:tcW w:w="3259" w:type="dxa"/>
          </w:tcPr>
          <w:p>
            <w:pPr>
              <w:pStyle w:val="11"/>
              <w:spacing w:before="127"/>
              <w:ind w:left="9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w w:val="99"/>
                <w:sz w:val="32"/>
              </w:rPr>
              <w:t>…</w:t>
            </w:r>
          </w:p>
        </w:tc>
        <w:tc>
          <w:tcPr>
            <w:tcW w:w="2595" w:type="dxa"/>
          </w:tcPr>
          <w:p>
            <w:pPr>
              <w:pStyle w:val="11"/>
              <w:spacing w:before="0"/>
              <w:ind w:left="0"/>
              <w:jc w:val="left"/>
              <w:rPr>
                <w:rFonts w:ascii="Times New Roman"/>
                <w:sz w:val="34"/>
              </w:rPr>
            </w:pPr>
          </w:p>
        </w:tc>
      </w:tr>
    </w:tbl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  <w:spacing w:before="6"/>
        <w:rPr>
          <w:sz w:val="26"/>
        </w:rPr>
      </w:pPr>
    </w:p>
    <w:p>
      <w:pPr>
        <w:pStyle w:val="4"/>
        <w:spacing w:line="364" w:lineRule="auto"/>
        <w:ind w:left="300" w:right="998"/>
      </w:pPr>
      <w:r>
        <w:rPr>
          <w:b/>
        </w:rPr>
        <w:t>注</w:t>
      </w:r>
      <w:r>
        <w:rPr>
          <w:spacing w:val="-15"/>
        </w:rPr>
        <w:t>：该列表按一图一表原则，分别附在各《廉政风险防控图》</w:t>
      </w:r>
      <w:r>
        <w:t>后。</w:t>
      </w:r>
    </w:p>
    <w:p>
      <w:pPr>
        <w:spacing w:after="0" w:line="364" w:lineRule="auto"/>
        <w:sectPr>
          <w:pgSz w:w="11910" w:h="16840"/>
          <w:pgMar w:top="2580" w:right="640" w:bottom="280" w:left="1500" w:header="2195" w:footer="0" w:gutter="0"/>
          <w:cols w:space="720" w:num="1"/>
        </w:sectPr>
      </w:pPr>
    </w:p>
    <w:p>
      <w:pPr>
        <w:pStyle w:val="3"/>
        <w:spacing w:before="134"/>
      </w:pPr>
      <w:r>
        <w:t>义务兵家庭优待金给付廉政风险防控图</w:t>
      </w:r>
    </w:p>
    <w:p>
      <w:pPr>
        <w:spacing w:before="86"/>
        <w:ind w:left="470" w:right="1330" w:firstLine="0"/>
        <w:jc w:val="center"/>
        <w:rPr>
          <w:b/>
          <w:sz w:val="32"/>
        </w:rPr>
      </w:pPr>
      <w:r>
        <w:rPr>
          <w:b/>
          <w:sz w:val="32"/>
        </w:rPr>
        <w:t>（</w:t>
      </w:r>
      <w:r>
        <w:rPr>
          <w:rFonts w:hint="eastAsia" w:ascii="楷体" w:eastAsia="楷体"/>
          <w:b/>
          <w:sz w:val="36"/>
        </w:rPr>
        <w:t>行政给付类</w:t>
      </w:r>
      <w:r>
        <w:rPr>
          <w:b/>
          <w:sz w:val="32"/>
        </w:rPr>
        <w:t>）</w:t>
      </w:r>
    </w:p>
    <w:p>
      <w:pPr>
        <w:pStyle w:val="4"/>
        <w:rPr>
          <w:b/>
          <w:sz w:val="27"/>
        </w:rPr>
      </w:pPr>
      <w:r>
        <mc:AlternateContent>
          <mc:Choice Requires="wpg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1252220</wp:posOffset>
                </wp:positionH>
                <wp:positionV relativeFrom="paragraph">
                  <wp:posOffset>244475</wp:posOffset>
                </wp:positionV>
                <wp:extent cx="5734050" cy="6000115"/>
                <wp:effectExtent l="635" t="0" r="0" b="635"/>
                <wp:wrapTopAndBottom/>
                <wp:docPr id="165" name="组合 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4050" cy="6000115"/>
                          <a:chOff x="1973" y="385"/>
                          <a:chExt cx="9030" cy="9449"/>
                        </a:xfrm>
                      </wpg:grpSpPr>
                      <pic:pic xmlns:pic="http://schemas.openxmlformats.org/drawingml/2006/picture">
                        <pic:nvPicPr>
                          <pic:cNvPr id="144" name="图片 13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1972" y="385"/>
                            <a:ext cx="9030" cy="9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5" name="文本框 133"/>
                        <wps:cNvSpPr txBox="1"/>
                        <wps:spPr>
                          <a:xfrm>
                            <a:off x="5952" y="664"/>
                            <a:ext cx="122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申请人申报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46" name="文本框 134"/>
                        <wps:cNvSpPr txBox="1"/>
                        <wps:spPr>
                          <a:xfrm>
                            <a:off x="2131" y="1587"/>
                            <a:ext cx="2312" cy="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1、 故意刁难申请人；</w:t>
                              </w:r>
                            </w:p>
                            <w:p>
                              <w:pPr>
                                <w:spacing w:before="50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>、 不能一次告知所需材料。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47" name="文本框 135"/>
                        <wps:cNvSpPr txBox="1"/>
                        <wps:spPr>
                          <a:xfrm>
                            <a:off x="8580" y="1587"/>
                            <a:ext cx="2089" cy="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1、热情接待；</w:t>
                              </w:r>
                            </w:p>
                            <w:p>
                              <w:pPr>
                                <w:spacing w:before="50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2、一次性告知所需材料。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48" name="文本框 136"/>
                        <wps:cNvSpPr txBox="1"/>
                        <wps:spPr>
                          <a:xfrm>
                            <a:off x="2131" y="2427"/>
                            <a:ext cx="110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80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风险等级：低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49" name="文本框 137"/>
                        <wps:cNvSpPr txBox="1"/>
                        <wps:spPr>
                          <a:xfrm>
                            <a:off x="4896" y="2289"/>
                            <a:ext cx="7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50" name="文本框 138"/>
                        <wps:cNvSpPr txBox="1"/>
                        <wps:spPr>
                          <a:xfrm>
                            <a:off x="7418" y="2289"/>
                            <a:ext cx="9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51" name="文本框 139"/>
                        <wps:cNvSpPr txBox="1"/>
                        <wps:spPr>
                          <a:xfrm>
                            <a:off x="6194" y="2740"/>
                            <a:ext cx="50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受理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52" name="文本框 140"/>
                        <wps:cNvSpPr txBox="1"/>
                        <wps:spPr>
                          <a:xfrm>
                            <a:off x="8580" y="2396"/>
                            <a:ext cx="83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0"/>
                                  <w:sz w:val="18"/>
                                </w:rPr>
                                <w:t>责任主体：</w:t>
                              </w:r>
                            </w:p>
                            <w:p>
                              <w:pPr>
                                <w:spacing w:before="9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优抚科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53" name="文本框 141"/>
                        <wps:cNvSpPr txBox="1"/>
                        <wps:spPr>
                          <a:xfrm>
                            <a:off x="2176" y="4721"/>
                            <a:ext cx="2221" cy="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>、利用各种方法收取额外费</w:t>
                              </w:r>
                            </w:p>
                            <w:p>
                              <w:pPr>
                                <w:spacing w:before="5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用；</w:t>
                              </w:r>
                            </w:p>
                            <w:p>
                              <w:pPr>
                                <w:spacing w:before="1" w:line="280" w:lineRule="atLeast"/>
                                <w:ind w:left="0" w:right="18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>、无原因超时办理，久拖不</w:t>
                              </w:r>
                              <w:r>
                                <w:rPr>
                                  <w:sz w:val="18"/>
                                </w:rPr>
                                <w:t>报；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54" name="文本框 142"/>
                        <wps:cNvSpPr txBox="1"/>
                        <wps:spPr>
                          <a:xfrm>
                            <a:off x="4896" y="4989"/>
                            <a:ext cx="7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55" name="文本框 143"/>
                        <wps:cNvSpPr txBox="1"/>
                        <wps:spPr>
                          <a:xfrm>
                            <a:off x="7348" y="4731"/>
                            <a:ext cx="3160" cy="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5" w:lineRule="exact"/>
                                <w:ind w:left="125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1、不吃、拿、卡、要；</w:t>
                              </w:r>
                            </w:p>
                            <w:p>
                              <w:pPr>
                                <w:tabs>
                                  <w:tab w:val="left" w:pos="1250"/>
                                </w:tabs>
                                <w:spacing w:before="20" w:line="273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position w:val="-2"/>
                                  <w:sz w:val="24"/>
                                </w:rPr>
                                <w:t>防控措施</w:t>
                              </w:r>
                              <w:r>
                                <w:rPr>
                                  <w:position w:val="-2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2、不弄虚作假。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56" name="文本框 144"/>
                        <wps:cNvSpPr txBox="1"/>
                        <wps:spPr>
                          <a:xfrm>
                            <a:off x="6285" y="5325"/>
                            <a:ext cx="50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审核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57" name="文本框 145"/>
                        <wps:cNvSpPr txBox="1"/>
                        <wps:spPr>
                          <a:xfrm>
                            <a:off x="8599" y="5499"/>
                            <a:ext cx="83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0"/>
                                  <w:sz w:val="18"/>
                                </w:rPr>
                                <w:t>责任主体：</w:t>
                              </w:r>
                            </w:p>
                            <w:p>
                              <w:pPr>
                                <w:spacing w:before="9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优抚科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58" name="文本框 146"/>
                        <wps:cNvSpPr txBox="1"/>
                        <wps:spPr>
                          <a:xfrm>
                            <a:off x="2176" y="6089"/>
                            <a:ext cx="110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80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风险等级：中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59" name="文本框 147"/>
                        <wps:cNvSpPr txBox="1"/>
                        <wps:spPr>
                          <a:xfrm>
                            <a:off x="4860" y="7089"/>
                            <a:ext cx="7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60" name="文本框 148"/>
                        <wps:cNvSpPr txBox="1"/>
                        <wps:spPr>
                          <a:xfrm>
                            <a:off x="7440" y="7089"/>
                            <a:ext cx="9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61" name="文本框 149"/>
                        <wps:cNvSpPr txBox="1"/>
                        <wps:spPr>
                          <a:xfrm>
                            <a:off x="2205" y="7395"/>
                            <a:ext cx="1820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资金发放不及时、不到</w:t>
                              </w:r>
                            </w:p>
                            <w:p>
                              <w:pPr>
                                <w:spacing w:before="81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风险等级：中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62" name="文本框 150"/>
                        <wps:cNvSpPr txBox="1"/>
                        <wps:spPr>
                          <a:xfrm>
                            <a:off x="6151" y="7504"/>
                            <a:ext cx="9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决定给付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63" name="文本框 151"/>
                        <wps:cNvSpPr txBox="1"/>
                        <wps:spPr>
                          <a:xfrm>
                            <a:off x="8604" y="7431"/>
                            <a:ext cx="2221" cy="1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5" w:lineRule="exact"/>
                                <w:ind w:left="36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及时足额的给当事人银</w:t>
                              </w:r>
                            </w:p>
                            <w:p>
                              <w:pPr>
                                <w:spacing w:before="50" w:line="292" w:lineRule="auto"/>
                                <w:ind w:left="0" w:right="18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行卡发放或及时下发街道发放。</w:t>
                              </w:r>
                            </w:p>
                            <w:p>
                              <w:pPr>
                                <w:spacing w:before="0" w:line="196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责任主体：</w:t>
                              </w:r>
                            </w:p>
                            <w:p>
                              <w:pPr>
                                <w:spacing w:before="9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优抚科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64" name="文本框 152"/>
                        <wps:cNvSpPr txBox="1"/>
                        <wps:spPr>
                          <a:xfrm>
                            <a:off x="6285" y="9249"/>
                            <a:ext cx="50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办结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31" o:spid="_x0000_s1026" o:spt="203" style="position:absolute;left:0pt;margin-left:98.6pt;margin-top:19.25pt;height:472.45pt;width:451.5pt;mso-position-horizontal-relative:page;mso-wrap-distance-bottom:0pt;mso-wrap-distance-top:0pt;z-index:-251645952;mso-width-relative:page;mso-height-relative:page;" coordorigin="1973,385" coordsize="9030,9449" o:gfxdata="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">
                <o:lock v:ext="edit" aspectratio="f"/>
                <v:shape id="图片 132" o:spid="_x0000_s1026" o:spt="75" type="#_x0000_t75" style="position:absolute;left:1972;top:385;height:9449;width:9030;" filled="f" o:preferrelative="t" stroked="f" coordsize="21600,21600" o:gfxdata="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jfTd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6" o:title=""/>
                  <o:lock v:ext="edit" aspectratio="t"/>
                </v:shape>
                <v:shape id="文本框 133" o:spid="_x0000_s1026" o:spt="202" type="#_x0000_t202" style="position:absolute;left:5952;top:664;height:240;width:1220;" filled="f" stroked="f" coordsize="21600,21600" o:gfxdata="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nUw6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申请人申报</w:t>
                        </w:r>
                      </w:p>
                    </w:txbxContent>
                  </v:textbox>
                </v:shape>
                <v:shape id="文本框 134" o:spid="_x0000_s1026" o:spt="202" type="#_x0000_t202" style="position:absolute;left:2131;top:1587;height:461;width:2312;" filled="f" stroked="f" coordsize="21600,21600" o:gfxdata="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FP0k2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1、 故意刁难申请人；</w:t>
                        </w:r>
                      </w:p>
                      <w:p>
                        <w:pPr>
                          <w:spacing w:before="50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  <w:r>
                          <w:rPr>
                            <w:spacing w:val="-8"/>
                            <w:sz w:val="18"/>
                          </w:rPr>
                          <w:t>、 不能一次告知所需材料。</w:t>
                        </w:r>
                      </w:p>
                    </w:txbxContent>
                  </v:textbox>
                </v:shape>
                <v:shape id="文本框 135" o:spid="_x0000_s1026" o:spt="202" type="#_x0000_t202" style="position:absolute;left:8580;top:1587;height:461;width:2089;" filled="f" stroked="f" coordsize="21600,21600" o:gfxdata="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4Dd9a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1、热情接待；</w:t>
                        </w:r>
                      </w:p>
                      <w:p>
                        <w:pPr>
                          <w:spacing w:before="50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2、一次性告知所需材料。</w:t>
                        </w:r>
                      </w:p>
                    </w:txbxContent>
                  </v:textbox>
                </v:shape>
                <v:shape id="文本框 136" o:spid="_x0000_s1026" o:spt="202" type="#_x0000_t202" style="position:absolute;left:2131;top:2427;height:180;width:1100;" filled="f" stroked="f" coordsize="21600,21600" o:gfxdata="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+c46S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80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风险等级：低</w:t>
                        </w:r>
                      </w:p>
                    </w:txbxContent>
                  </v:textbox>
                </v:shape>
                <v:shape id="文本框 137" o:spid="_x0000_s1026" o:spt="202" type="#_x0000_t202" style="position:absolute;left:4896;top:2289;height:240;width:740;" filled="f" stroked="f" coordsize="21600,21600" o:gfxdata="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DQRj+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风险点</w:t>
                        </w:r>
                      </w:p>
                    </w:txbxContent>
                  </v:textbox>
                </v:shape>
                <v:shape id="文本框 138" o:spid="_x0000_s1026" o:spt="202" type="#_x0000_t202" style="position:absolute;left:7418;top:2289;height:240;width:980;" filled="f" stroked="f" coordsize="21600,21600" o:gfxdata="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QzeX+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防控措施</w:t>
                        </w:r>
                      </w:p>
                    </w:txbxContent>
                  </v:textbox>
                </v:shape>
                <v:shape id="文本框 139" o:spid="_x0000_s1026" o:spt="202" type="#_x0000_t202" style="position:absolute;left:6194;top:2740;height:240;width:500;" filled="f" stroked="f" coordsize="21600,21600" o:gfxdata="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t/3OS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受理</w:t>
                        </w:r>
                      </w:p>
                    </w:txbxContent>
                  </v:textbox>
                </v:shape>
                <v:shape id="文本框 140" o:spid="_x0000_s1026" o:spt="202" type="#_x0000_t202" style="position:absolute;left:8580;top:2396;height:420;width:830;" filled="f" stroked="f" coordsize="21600,21600" o:gfxdata="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rUKT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责任主体：</w:t>
                        </w:r>
                      </w:p>
                      <w:p>
                        <w:pPr>
                          <w:spacing w:before="9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优抚科</w:t>
                        </w:r>
                      </w:p>
                    </w:txbxContent>
                  </v:textbox>
                </v:shape>
                <v:shape id="文本框 141" o:spid="_x0000_s1026" o:spt="202" type="#_x0000_t202" style="position:absolute;left:2176;top:4721;height:1020;width:2221;" filled="f" stroked="f" coordsize="21600,21600" o:gfxdata="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4ecI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  <w:r>
                          <w:rPr>
                            <w:spacing w:val="-7"/>
                            <w:sz w:val="18"/>
                          </w:rPr>
                          <w:t>、利用各种方法收取额外费</w:t>
                        </w:r>
                      </w:p>
                      <w:p>
                        <w:pPr>
                          <w:spacing w:before="5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用；</w:t>
                        </w:r>
                      </w:p>
                      <w:p>
                        <w:pPr>
                          <w:spacing w:before="1" w:line="280" w:lineRule="atLeast"/>
                          <w:ind w:left="0" w:right="18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  <w:r>
                          <w:rPr>
                            <w:spacing w:val="-9"/>
                            <w:sz w:val="18"/>
                          </w:rPr>
                          <w:t>、无原因超时办理，久拖不</w:t>
                        </w:r>
                        <w:r>
                          <w:rPr>
                            <w:sz w:val="18"/>
                          </w:rPr>
                          <w:t>报；</w:t>
                        </w:r>
                      </w:p>
                    </w:txbxContent>
                  </v:textbox>
                </v:shape>
                <v:shape id="文本框 142" o:spid="_x0000_s1026" o:spt="202" type="#_x0000_t202" style="position:absolute;left:4896;top:4989;height:240;width:740;" filled="f" stroked="f" coordsize="21600,21600" o:gfxdata="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CH98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风险点</w:t>
                        </w:r>
                      </w:p>
                    </w:txbxContent>
                  </v:textbox>
                </v:shape>
                <v:shape id="文本框 143" o:spid="_x0000_s1026" o:spt="202" type="#_x0000_t202" style="position:absolute;left:7348;top:4731;height:499;width:3160;" filled="f" stroked="f" coordsize="21600,21600" o:gfxdata="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RNrn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5" w:lineRule="exact"/>
                          <w:ind w:left="125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1、不吃、拿、卡、要；</w:t>
                        </w:r>
                      </w:p>
                      <w:p>
                        <w:pPr>
                          <w:tabs>
                            <w:tab w:val="left" w:pos="1250"/>
                          </w:tabs>
                          <w:spacing w:before="20" w:line="273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position w:val="-2"/>
                            <w:sz w:val="24"/>
                          </w:rPr>
                          <w:t>防控措施</w:t>
                        </w:r>
                        <w:r>
                          <w:rPr>
                            <w:position w:val="-2"/>
                            <w:sz w:val="24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2、不弄虚作假。</w:t>
                        </w:r>
                      </w:p>
                    </w:txbxContent>
                  </v:textbox>
                </v:shape>
                <v:shape id="文本框 144" o:spid="_x0000_s1026" o:spt="202" type="#_x0000_t202" style="position:absolute;left:6285;top:5325;height:240;width:500;" filled="f" stroked="f" coordsize="21600,21600" o:gfxdata="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SWRJC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审核</w:t>
                        </w:r>
                      </w:p>
                    </w:txbxContent>
                  </v:textbox>
                </v:shape>
                <v:shape id="文本框 145" o:spid="_x0000_s1026" o:spt="202" type="#_x0000_t202" style="position:absolute;left:8599;top:5499;height:420;width:830;" filled="f" stroked="f" coordsize="21600,21600" o:gfxdata="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va4Qu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责任主体：</w:t>
                        </w:r>
                      </w:p>
                      <w:p>
                        <w:pPr>
                          <w:spacing w:before="9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优抚科</w:t>
                        </w:r>
                      </w:p>
                    </w:txbxContent>
                  </v:textbox>
                </v:shape>
                <v:shape id="文本框 146" o:spid="_x0000_s1026" o:spt="202" type="#_x0000_t202" style="position:absolute;left:2176;top:6089;height:180;width:1100;" filled="f" stroked="f" coordsize="21600,21600" o:gfxdata="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pFdXm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80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风险等级：中</w:t>
                        </w:r>
                      </w:p>
                    </w:txbxContent>
                  </v:textbox>
                </v:shape>
                <v:shape id="文本框 147" o:spid="_x0000_s1026" o:spt="202" type="#_x0000_t202" style="position:absolute;left:4860;top:7089;height:240;width:740;" filled="f" stroked="f" coordsize="21600,21600" o:gfxdata="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UJ0OK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风险点</w:t>
                        </w:r>
                      </w:p>
                    </w:txbxContent>
                  </v:textbox>
                </v:shape>
                <v:shape id="文本框 148" o:spid="_x0000_s1026" o:spt="202" type="#_x0000_t202" style="position:absolute;left:7440;top:7089;height:240;width:980;" filled="f" stroked="f" coordsize="21600,21600" o:gfxdata="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pfs8K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防控措施</w:t>
                        </w:r>
                      </w:p>
                    </w:txbxContent>
                  </v:textbox>
                </v:shape>
                <v:shape id="文本框 149" o:spid="_x0000_s1026" o:spt="202" type="#_x0000_t202" style="position:absolute;left:2205;top:7395;height:492;width:1820;" filled="f" stroked="f" coordsize="21600,21600" o:gfxdata="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UTFlm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资金发放不及时、不到</w:t>
                        </w:r>
                      </w:p>
                      <w:p>
                        <w:pPr>
                          <w:spacing w:before="81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风险等级：中</w:t>
                        </w:r>
                      </w:p>
                    </w:txbxContent>
                  </v:textbox>
                </v:shape>
                <v:shape id="文本框 150" o:spid="_x0000_s1026" o:spt="202" type="#_x0000_t202" style="position:absolute;left:6151;top:7504;height:240;width:980;" filled="f" stroked="f" coordsize="21600,21600" o:gfxdata="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XBiC6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决定给付</w:t>
                        </w:r>
                      </w:p>
                    </w:txbxContent>
                  </v:textbox>
                </v:shape>
                <v:shape id="文本框 151" o:spid="_x0000_s1026" o:spt="202" type="#_x0000_t202" style="position:absolute;left:8604;top:7431;height:1229;width:2221;" filled="f" stroked="f" coordsize="21600,21600" o:gfxdata="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qNLbW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5" w:lineRule="exact"/>
                          <w:ind w:left="36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及时足额的给当事人银</w:t>
                        </w:r>
                      </w:p>
                      <w:p>
                        <w:pPr>
                          <w:spacing w:before="50" w:line="292" w:lineRule="auto"/>
                          <w:ind w:left="0" w:right="18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行卡发放或及时下发街道发放。</w:t>
                        </w:r>
                      </w:p>
                      <w:p>
                        <w:pPr>
                          <w:spacing w:before="0" w:line="196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责任主体：</w:t>
                        </w:r>
                      </w:p>
                      <w:p>
                        <w:pPr>
                          <w:spacing w:before="9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优抚科</w:t>
                        </w:r>
                      </w:p>
                    </w:txbxContent>
                  </v:textbox>
                </v:shape>
                <v:shape id="文本框 152" o:spid="_x0000_s1026" o:spt="202" type="#_x0000_t202" style="position:absolute;left:6285;top:9249;height:240;width:500;" filled="f" stroked="f" coordsize="21600,21600" o:gfxdata="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VktcG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办结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27"/>
        </w:rPr>
        <w:sectPr>
          <w:pgSz w:w="11910" w:h="16840"/>
          <w:pgMar w:top="2540" w:right="640" w:bottom="280" w:left="1500" w:header="2156" w:footer="0" w:gutter="0"/>
          <w:cols w:space="720" w:num="1"/>
        </w:sectPr>
      </w:pPr>
    </w:p>
    <w:p>
      <w:pPr>
        <w:pStyle w:val="2"/>
        <w:spacing w:line="266" w:lineRule="auto"/>
        <w:ind w:left="2028" w:hanging="1544"/>
        <w:jc w:val="left"/>
      </w:pPr>
      <w:r>
        <w:rPr>
          <w:w w:val="95"/>
        </w:rPr>
        <w:t xml:space="preserve">行政给付类—（义务兵家庭优待金给付） </w:t>
      </w:r>
      <w:r>
        <w:t>廉政风险防控责任人列表</w:t>
      </w:r>
    </w:p>
    <w:p>
      <w:pPr>
        <w:pStyle w:val="4"/>
        <w:spacing w:before="3"/>
        <w:rPr>
          <w:rFonts w:hint="eastAsia" w:eastAsia="仿宋"/>
          <w:sz w:val="8"/>
          <w:lang w:eastAsia="zh-CN"/>
        </w:rPr>
      </w:pPr>
      <w:r>
        <w:rPr>
          <w:rFonts w:hint="eastAsia"/>
          <w:lang w:eastAsia="zh-CN"/>
        </w:rPr>
        <w:t>2022年5月</w:t>
      </w:r>
    </w:p>
    <w:tbl>
      <w:tblPr>
        <w:tblStyle w:val="7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0"/>
        <w:gridCol w:w="3259"/>
        <w:gridCol w:w="25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1"/>
              <w:spacing w:before="108"/>
              <w:ind w:left="436" w:right="426"/>
              <w:rPr>
                <w:b/>
                <w:sz w:val="32"/>
              </w:rPr>
            </w:pPr>
            <w:r>
              <w:rPr>
                <w:b/>
                <w:sz w:val="32"/>
              </w:rPr>
              <w:t>风险防控环节</w:t>
            </w:r>
          </w:p>
        </w:tc>
        <w:tc>
          <w:tcPr>
            <w:tcW w:w="3259" w:type="dxa"/>
          </w:tcPr>
          <w:p>
            <w:pPr>
              <w:pStyle w:val="11"/>
              <w:spacing w:before="108"/>
              <w:ind w:left="487" w:right="480"/>
              <w:rPr>
                <w:b/>
                <w:sz w:val="32"/>
              </w:rPr>
            </w:pPr>
            <w:r>
              <w:rPr>
                <w:b/>
                <w:sz w:val="32"/>
              </w:rPr>
              <w:t>风险防控岗位</w:t>
            </w:r>
          </w:p>
        </w:tc>
        <w:tc>
          <w:tcPr>
            <w:tcW w:w="2595" w:type="dxa"/>
          </w:tcPr>
          <w:p>
            <w:pPr>
              <w:pStyle w:val="11"/>
              <w:spacing w:before="108"/>
              <w:ind w:left="173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风险防控责任人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840" w:type="dxa"/>
          </w:tcPr>
          <w:p>
            <w:pPr>
              <w:pStyle w:val="11"/>
              <w:ind w:right="426"/>
              <w:rPr>
                <w:sz w:val="32"/>
              </w:rPr>
            </w:pPr>
            <w:r>
              <w:rPr>
                <w:sz w:val="32"/>
              </w:rPr>
              <w:t>受理</w:t>
            </w:r>
          </w:p>
        </w:tc>
        <w:tc>
          <w:tcPr>
            <w:tcW w:w="3259" w:type="dxa"/>
          </w:tcPr>
          <w:p>
            <w:pPr>
              <w:pStyle w:val="11"/>
              <w:ind w:left="489" w:right="480"/>
              <w:rPr>
                <w:sz w:val="32"/>
              </w:rPr>
            </w:pPr>
            <w:r>
              <w:rPr>
                <w:sz w:val="32"/>
              </w:rPr>
              <w:t>政务窗口受理人</w:t>
            </w:r>
          </w:p>
        </w:tc>
        <w:tc>
          <w:tcPr>
            <w:tcW w:w="2595" w:type="dxa"/>
            <w:vAlign w:val="top"/>
          </w:tcPr>
          <w:p>
            <w:pPr>
              <w:pStyle w:val="11"/>
              <w:ind w:left="147" w:leftChars="0" w:right="143" w:rightChars="0"/>
              <w:rPr>
                <w:rFonts w:hint="eastAsia" w:eastAsia="仿宋"/>
                <w:sz w:val="32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>杜雪刚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840" w:type="dxa"/>
          </w:tcPr>
          <w:p>
            <w:pPr>
              <w:pStyle w:val="11"/>
              <w:ind w:right="426"/>
              <w:rPr>
                <w:sz w:val="32"/>
              </w:rPr>
            </w:pPr>
            <w:r>
              <w:rPr>
                <w:sz w:val="32"/>
              </w:rPr>
              <w:t>审查</w:t>
            </w:r>
          </w:p>
        </w:tc>
        <w:tc>
          <w:tcPr>
            <w:tcW w:w="3259" w:type="dxa"/>
          </w:tcPr>
          <w:p>
            <w:pPr>
              <w:pStyle w:val="11"/>
              <w:ind w:left="487" w:right="480"/>
              <w:rPr>
                <w:rFonts w:hint="eastAsia" w:eastAsia="仿宋"/>
                <w:sz w:val="32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>股室负责人</w:t>
            </w:r>
          </w:p>
        </w:tc>
        <w:tc>
          <w:tcPr>
            <w:tcW w:w="2595" w:type="dxa"/>
            <w:vAlign w:val="top"/>
          </w:tcPr>
          <w:p>
            <w:pPr>
              <w:pStyle w:val="11"/>
              <w:ind w:left="817" w:leftChars="0" w:right="0" w:rightChars="0"/>
              <w:jc w:val="left"/>
              <w:rPr>
                <w:rFonts w:hint="eastAsia" w:eastAsia="仿宋"/>
                <w:sz w:val="32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>范燕芳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1"/>
              <w:spacing w:before="109"/>
              <w:ind w:right="426"/>
              <w:rPr>
                <w:sz w:val="32"/>
              </w:rPr>
            </w:pPr>
            <w:r>
              <w:rPr>
                <w:sz w:val="32"/>
              </w:rPr>
              <w:t>决定</w:t>
            </w:r>
          </w:p>
        </w:tc>
        <w:tc>
          <w:tcPr>
            <w:tcW w:w="3259" w:type="dxa"/>
          </w:tcPr>
          <w:p>
            <w:pPr>
              <w:pStyle w:val="11"/>
              <w:spacing w:before="109"/>
              <w:ind w:left="489" w:right="480"/>
              <w:rPr>
                <w:sz w:val="32"/>
              </w:rPr>
            </w:pPr>
            <w:r>
              <w:rPr>
                <w:sz w:val="32"/>
              </w:rPr>
              <w:t>分管领导</w:t>
            </w:r>
          </w:p>
        </w:tc>
        <w:tc>
          <w:tcPr>
            <w:tcW w:w="2595" w:type="dxa"/>
            <w:vAlign w:val="top"/>
          </w:tcPr>
          <w:p>
            <w:pPr>
              <w:pStyle w:val="11"/>
              <w:spacing w:before="109"/>
              <w:ind w:left="855" w:leftChars="0" w:right="0" w:rightChars="0"/>
              <w:jc w:val="left"/>
              <w:rPr>
                <w:rFonts w:hint="eastAsia" w:eastAsia="仿宋"/>
                <w:sz w:val="32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>畅旭梅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1"/>
              <w:spacing w:before="108"/>
              <w:ind w:right="426"/>
              <w:rPr>
                <w:sz w:val="32"/>
              </w:rPr>
            </w:pPr>
            <w:r>
              <w:rPr>
                <w:sz w:val="32"/>
              </w:rPr>
              <w:t>送达</w:t>
            </w:r>
          </w:p>
        </w:tc>
        <w:tc>
          <w:tcPr>
            <w:tcW w:w="3259" w:type="dxa"/>
          </w:tcPr>
          <w:p>
            <w:pPr>
              <w:pStyle w:val="11"/>
              <w:spacing w:before="108"/>
              <w:ind w:left="487" w:right="480"/>
              <w:rPr>
                <w:sz w:val="32"/>
              </w:rPr>
            </w:pPr>
            <w:r>
              <w:rPr>
                <w:sz w:val="32"/>
              </w:rPr>
              <w:t>办事人</w:t>
            </w:r>
          </w:p>
        </w:tc>
        <w:tc>
          <w:tcPr>
            <w:tcW w:w="2595" w:type="dxa"/>
            <w:vAlign w:val="top"/>
          </w:tcPr>
          <w:p>
            <w:pPr>
              <w:pStyle w:val="11"/>
              <w:spacing w:before="108"/>
              <w:ind w:left="147" w:leftChars="0" w:right="143" w:rightChars="0"/>
              <w:rPr>
                <w:rFonts w:hint="eastAsia" w:eastAsia="仿宋"/>
                <w:sz w:val="32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>杜雪刚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1"/>
              <w:spacing w:before="128"/>
              <w:ind w:left="7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w w:val="99"/>
                <w:sz w:val="32"/>
              </w:rPr>
              <w:t>…</w:t>
            </w:r>
          </w:p>
        </w:tc>
        <w:tc>
          <w:tcPr>
            <w:tcW w:w="3259" w:type="dxa"/>
          </w:tcPr>
          <w:p>
            <w:pPr>
              <w:pStyle w:val="11"/>
              <w:spacing w:before="128"/>
              <w:ind w:left="9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w w:val="99"/>
                <w:sz w:val="32"/>
              </w:rPr>
              <w:t>…</w:t>
            </w:r>
          </w:p>
        </w:tc>
        <w:tc>
          <w:tcPr>
            <w:tcW w:w="2595" w:type="dxa"/>
          </w:tcPr>
          <w:p>
            <w:pPr>
              <w:pStyle w:val="11"/>
              <w:spacing w:before="0"/>
              <w:ind w:left="0"/>
              <w:jc w:val="left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1"/>
              <w:spacing w:before="128"/>
              <w:ind w:left="7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w w:val="99"/>
                <w:sz w:val="32"/>
              </w:rPr>
              <w:t>…</w:t>
            </w:r>
          </w:p>
        </w:tc>
        <w:tc>
          <w:tcPr>
            <w:tcW w:w="3259" w:type="dxa"/>
          </w:tcPr>
          <w:p>
            <w:pPr>
              <w:pStyle w:val="11"/>
              <w:spacing w:before="128"/>
              <w:ind w:left="9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w w:val="99"/>
                <w:sz w:val="32"/>
              </w:rPr>
              <w:t>…</w:t>
            </w:r>
          </w:p>
        </w:tc>
        <w:tc>
          <w:tcPr>
            <w:tcW w:w="2595" w:type="dxa"/>
          </w:tcPr>
          <w:p>
            <w:pPr>
              <w:pStyle w:val="11"/>
              <w:spacing w:before="0"/>
              <w:ind w:left="0"/>
              <w:jc w:val="left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1"/>
              <w:spacing w:before="127"/>
              <w:ind w:left="7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w w:val="99"/>
                <w:sz w:val="32"/>
              </w:rPr>
              <w:t>…</w:t>
            </w:r>
          </w:p>
        </w:tc>
        <w:tc>
          <w:tcPr>
            <w:tcW w:w="3259" w:type="dxa"/>
          </w:tcPr>
          <w:p>
            <w:pPr>
              <w:pStyle w:val="11"/>
              <w:spacing w:before="127"/>
              <w:ind w:left="9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w w:val="99"/>
                <w:sz w:val="32"/>
              </w:rPr>
              <w:t>…</w:t>
            </w:r>
          </w:p>
        </w:tc>
        <w:tc>
          <w:tcPr>
            <w:tcW w:w="2595" w:type="dxa"/>
          </w:tcPr>
          <w:p>
            <w:pPr>
              <w:pStyle w:val="11"/>
              <w:spacing w:before="0"/>
              <w:ind w:left="0"/>
              <w:jc w:val="left"/>
              <w:rPr>
                <w:rFonts w:ascii="Times New Roman"/>
                <w:sz w:val="34"/>
              </w:rPr>
            </w:pPr>
          </w:p>
        </w:tc>
      </w:tr>
    </w:tbl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  <w:spacing w:before="6"/>
        <w:rPr>
          <w:sz w:val="26"/>
        </w:rPr>
      </w:pPr>
    </w:p>
    <w:p>
      <w:pPr>
        <w:pStyle w:val="4"/>
        <w:spacing w:line="364" w:lineRule="auto"/>
        <w:ind w:left="300" w:right="998"/>
      </w:pPr>
      <w:r>
        <w:rPr>
          <w:b/>
        </w:rPr>
        <w:t>注</w:t>
      </w:r>
      <w:r>
        <w:rPr>
          <w:spacing w:val="-15"/>
        </w:rPr>
        <w:t>：该列表按一图一表原则，分别附在各《廉政风险防控图》</w:t>
      </w:r>
      <w:r>
        <w:t>后。</w:t>
      </w:r>
    </w:p>
    <w:p>
      <w:pPr>
        <w:spacing w:after="0" w:line="364" w:lineRule="auto"/>
        <w:sectPr>
          <w:pgSz w:w="11910" w:h="16840"/>
          <w:pgMar w:top="2580" w:right="640" w:bottom="280" w:left="1500" w:header="2195" w:footer="0" w:gutter="0"/>
          <w:cols w:space="720" w:num="1"/>
        </w:sectPr>
      </w:pPr>
    </w:p>
    <w:p>
      <w:pPr>
        <w:pStyle w:val="3"/>
        <w:spacing w:before="140" w:line="208" w:lineRule="auto"/>
        <w:ind w:left="1888" w:right="2228" w:hanging="948"/>
        <w:jc w:val="left"/>
      </w:pPr>
      <w:r>
        <w:t>60</w:t>
      </w:r>
      <w:r>
        <w:rPr>
          <w:spacing w:val="-12"/>
        </w:rPr>
        <w:t xml:space="preserve"> 周岁以上烈士子女和</w:t>
      </w:r>
      <w:r>
        <w:rPr>
          <w:rFonts w:hint="eastAsia"/>
          <w:spacing w:val="-12"/>
          <w:lang w:eastAsia="zh-CN"/>
        </w:rPr>
        <w:t>新中国成立前</w:t>
      </w:r>
      <w:r>
        <w:rPr>
          <w:spacing w:val="-12"/>
        </w:rPr>
        <w:t>错杀被平反</w:t>
      </w:r>
      <w:r>
        <w:t>人员子女定期生活补助金给付</w:t>
      </w:r>
    </w:p>
    <w:p>
      <w:pPr>
        <w:spacing w:before="72"/>
        <w:ind w:left="3189" w:right="0" w:firstLine="0"/>
        <w:jc w:val="left"/>
        <w:rPr>
          <w:rFonts w:hint="eastAsia" w:ascii="宋体" w:eastAsia="宋体"/>
          <w:b/>
          <w:sz w:val="36"/>
        </w:rPr>
      </w:pPr>
      <w:r>
        <w:rPr>
          <w:rFonts w:hint="eastAsia" w:ascii="宋体" w:eastAsia="宋体"/>
          <w:b/>
          <w:sz w:val="36"/>
        </w:rPr>
        <w:t>廉政风险防控图</w:t>
      </w:r>
    </w:p>
    <w:p>
      <w:pPr>
        <w:spacing w:before="163"/>
        <w:ind w:left="3228" w:right="0" w:firstLine="0"/>
        <w:jc w:val="left"/>
        <w:rPr>
          <w:b/>
          <w:sz w:val="32"/>
        </w:rPr>
      </w:pPr>
      <w:r>
        <w:rPr>
          <w:b/>
          <w:sz w:val="32"/>
        </w:rPr>
        <w:t>（</w:t>
      </w:r>
      <w:r>
        <w:rPr>
          <w:rFonts w:hint="eastAsia" w:ascii="楷体" w:eastAsia="楷体"/>
          <w:b/>
          <w:sz w:val="36"/>
        </w:rPr>
        <w:t>行政给付类</w:t>
      </w:r>
      <w:r>
        <w:rPr>
          <w:b/>
          <w:sz w:val="32"/>
        </w:rPr>
        <w:t>）</w:t>
      </w: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spacing w:before="1"/>
        <w:rPr>
          <w:b/>
          <w:sz w:val="26"/>
        </w:rPr>
      </w:pPr>
      <w:r>
        <mc:AlternateContent>
          <mc:Choice Requires="wpg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1252220</wp:posOffset>
                </wp:positionH>
                <wp:positionV relativeFrom="paragraph">
                  <wp:posOffset>236855</wp:posOffset>
                </wp:positionV>
                <wp:extent cx="5734050" cy="6051550"/>
                <wp:effectExtent l="635" t="0" r="0" b="6350"/>
                <wp:wrapTopAndBottom/>
                <wp:docPr id="186" name="组合 1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4050" cy="6051550"/>
                          <a:chOff x="1973" y="373"/>
                          <a:chExt cx="9030" cy="9530"/>
                        </a:xfrm>
                      </wpg:grpSpPr>
                      <pic:pic xmlns:pic="http://schemas.openxmlformats.org/drawingml/2006/picture">
                        <pic:nvPicPr>
                          <pic:cNvPr id="166" name="图片 15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1972" y="373"/>
                            <a:ext cx="9030" cy="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7" name="文本框 155"/>
                        <wps:cNvSpPr txBox="1"/>
                        <wps:spPr>
                          <a:xfrm>
                            <a:off x="5952" y="653"/>
                            <a:ext cx="122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申请人申报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68" name="文本框 156"/>
                        <wps:cNvSpPr txBox="1"/>
                        <wps:spPr>
                          <a:xfrm>
                            <a:off x="2131" y="1576"/>
                            <a:ext cx="2312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1、 故意刁难申请人；</w:t>
                              </w:r>
                            </w:p>
                            <w:p>
                              <w:pPr>
                                <w:spacing w:before="47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>、 不能一次告知所需材料。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69" name="文本框 157"/>
                        <wps:cNvSpPr txBox="1"/>
                        <wps:spPr>
                          <a:xfrm>
                            <a:off x="8580" y="1576"/>
                            <a:ext cx="2089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1、热情接待；</w:t>
                              </w:r>
                            </w:p>
                            <w:p>
                              <w:pPr>
                                <w:spacing w:before="47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2、一次性告知所需材料。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70" name="文本框 158"/>
                        <wps:cNvSpPr txBox="1"/>
                        <wps:spPr>
                          <a:xfrm>
                            <a:off x="2131" y="2416"/>
                            <a:ext cx="110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80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风险等级：低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71" name="文本框 159"/>
                        <wps:cNvSpPr txBox="1"/>
                        <wps:spPr>
                          <a:xfrm>
                            <a:off x="4896" y="2312"/>
                            <a:ext cx="7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72" name="文本框 160"/>
                        <wps:cNvSpPr txBox="1"/>
                        <wps:spPr>
                          <a:xfrm>
                            <a:off x="7344" y="2312"/>
                            <a:ext cx="9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73" name="文本框 161"/>
                        <wps:cNvSpPr txBox="1"/>
                        <wps:spPr>
                          <a:xfrm>
                            <a:off x="6194" y="2727"/>
                            <a:ext cx="50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受理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74" name="文本框 162"/>
                        <wps:cNvSpPr txBox="1"/>
                        <wps:spPr>
                          <a:xfrm>
                            <a:off x="8580" y="2382"/>
                            <a:ext cx="83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0"/>
                                  <w:sz w:val="18"/>
                                </w:rPr>
                                <w:t>责任主体：</w:t>
                              </w:r>
                            </w:p>
                            <w:p>
                              <w:pPr>
                                <w:spacing w:before="9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优抚科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75" name="文本框 163"/>
                        <wps:cNvSpPr txBox="1"/>
                        <wps:spPr>
                          <a:xfrm>
                            <a:off x="2176" y="4679"/>
                            <a:ext cx="182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不严格审查、弄虚作假</w:t>
                              </w:r>
                            </w:p>
                            <w:p>
                              <w:pPr>
                                <w:spacing w:before="9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风险等级：中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76" name="文本框 164"/>
                        <wps:cNvSpPr txBox="1"/>
                        <wps:spPr>
                          <a:xfrm>
                            <a:off x="8599" y="4720"/>
                            <a:ext cx="110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80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不弄虚作假。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77" name="文本框 165"/>
                        <wps:cNvSpPr txBox="1"/>
                        <wps:spPr>
                          <a:xfrm>
                            <a:off x="4896" y="5012"/>
                            <a:ext cx="7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78" name="文本框 166"/>
                        <wps:cNvSpPr txBox="1"/>
                        <wps:spPr>
                          <a:xfrm>
                            <a:off x="7348" y="5012"/>
                            <a:ext cx="9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79" name="文本框 167"/>
                        <wps:cNvSpPr txBox="1"/>
                        <wps:spPr>
                          <a:xfrm>
                            <a:off x="6285" y="5207"/>
                            <a:ext cx="3144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40" w:lineRule="exact"/>
                                <w:ind w:left="0" w:right="18" w:firstLine="0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0"/>
                                  <w:sz w:val="18"/>
                                </w:rPr>
                                <w:t>责任主体：</w:t>
                              </w:r>
                            </w:p>
                            <w:p>
                              <w:pPr>
                                <w:tabs>
                                  <w:tab w:val="left" w:pos="2313"/>
                                </w:tabs>
                                <w:spacing w:before="0" w:line="280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position w:val="8"/>
                                  <w:sz w:val="24"/>
                                </w:rPr>
                                <w:t>审核</w:t>
                              </w:r>
                              <w:r>
                                <w:rPr>
                                  <w:position w:val="8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优抚科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80" name="文本框 168"/>
                        <wps:cNvSpPr txBox="1"/>
                        <wps:spPr>
                          <a:xfrm>
                            <a:off x="4860" y="7112"/>
                            <a:ext cx="7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81" name="文本框 169"/>
                        <wps:cNvSpPr txBox="1"/>
                        <wps:spPr>
                          <a:xfrm>
                            <a:off x="7348" y="7112"/>
                            <a:ext cx="9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82" name="文本框 170"/>
                        <wps:cNvSpPr txBox="1"/>
                        <wps:spPr>
                          <a:xfrm>
                            <a:off x="2205" y="7384"/>
                            <a:ext cx="1820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资金发放不及时、不到</w:t>
                              </w:r>
                            </w:p>
                            <w:p>
                              <w:pPr>
                                <w:spacing w:before="81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风险等级：中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83" name="文本框 171"/>
                        <wps:cNvSpPr txBox="1"/>
                        <wps:spPr>
                          <a:xfrm>
                            <a:off x="6045" y="7491"/>
                            <a:ext cx="9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决定给付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84" name="文本框 172"/>
                        <wps:cNvSpPr txBox="1"/>
                        <wps:spPr>
                          <a:xfrm>
                            <a:off x="8604" y="7420"/>
                            <a:ext cx="2221" cy="1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5" w:lineRule="exact"/>
                                <w:ind w:left="36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及时足额的给当事人银</w:t>
                              </w:r>
                            </w:p>
                            <w:p>
                              <w:pPr>
                                <w:spacing w:before="47" w:line="292" w:lineRule="auto"/>
                                <w:ind w:left="0" w:right="18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行卡发放或及时下发街道发放。</w:t>
                              </w:r>
                            </w:p>
                            <w:p>
                              <w:pPr>
                                <w:spacing w:before="0" w:line="196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责任主体：</w:t>
                              </w:r>
                            </w:p>
                            <w:p>
                              <w:pPr>
                                <w:spacing w:before="10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优抚科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85" name="文本框 173"/>
                        <wps:cNvSpPr txBox="1"/>
                        <wps:spPr>
                          <a:xfrm>
                            <a:off x="6240" y="9286"/>
                            <a:ext cx="50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办结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53" o:spid="_x0000_s1026" o:spt="203" style="position:absolute;left:0pt;margin-left:98.6pt;margin-top:18.65pt;height:476.5pt;width:451.5pt;mso-position-horizontal-relative:page;mso-wrap-distance-bottom:0pt;mso-wrap-distance-top:0pt;z-index:-251644928;mso-width-relative:page;mso-height-relative:page;" coordorigin="1973,373" coordsize="9030,9530" o:gfxdata="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">
                <o:lock v:ext="edit" aspectratio="f"/>
                <v:shape id="图片 154" o:spid="_x0000_s1026" o:spt="75" type="#_x0000_t75" style="position:absolute;left:1972;top:373;height:9530;width:9030;" filled="f" o:preferrelative="t" stroked="f" coordsize="21600,21600" o:gfxdata="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u4Ibm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7" o:title=""/>
                  <o:lock v:ext="edit" aspectratio="t"/>
                </v:shape>
                <v:shape id="文本框 155" o:spid="_x0000_s1026" o:spt="202" type="#_x0000_t202" style="position:absolute;left:5952;top:653;height:240;width:1220;" filled="f" stroked="f" coordsize="21600,21600" o:gfxdata="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W2K7a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申请人申报</w:t>
                        </w:r>
                      </w:p>
                    </w:txbxContent>
                  </v:textbox>
                </v:shape>
                <v:shape id="文本框 156" o:spid="_x0000_s1026" o:spt="202" type="#_x0000_t202" style="position:absolute;left:2131;top:1576;height:459;width:2312;" filled="f" stroked="f" coordsize="21600,21600" o:gfxdata="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Qpv8S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1、 故意刁难申请人；</w:t>
                        </w:r>
                      </w:p>
                      <w:p>
                        <w:pPr>
                          <w:spacing w:before="47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  <w:r>
                          <w:rPr>
                            <w:spacing w:val="-8"/>
                            <w:sz w:val="18"/>
                          </w:rPr>
                          <w:t>、 不能一次告知所需材料。</w:t>
                        </w:r>
                      </w:p>
                    </w:txbxContent>
                  </v:textbox>
                </v:shape>
                <v:shape id="文本框 157" o:spid="_x0000_s1026" o:spt="202" type="#_x0000_t202" style="position:absolute;left:8580;top:1576;height:459;width:2089;" filled="f" stroked="f" coordsize="21600,21600" o:gfxdata="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ZRpf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1、热情接待；</w:t>
                        </w:r>
                      </w:p>
                      <w:p>
                        <w:pPr>
                          <w:spacing w:before="47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2、一次性告知所需材料。</w:t>
                        </w:r>
                      </w:p>
                    </w:txbxContent>
                  </v:textbox>
                </v:shape>
                <v:shape id="文本框 158" o:spid="_x0000_s1026" o:spt="202" type="#_x0000_t202" style="position:absolute;left:2131;top:2416;height:180;width:1100;" filled="f" stroked="f" coordsize="21600,21600" o:gfxdata="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/hiUf&#10;wAAAANw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80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风险等级：低</w:t>
                        </w:r>
                      </w:p>
                    </w:txbxContent>
                  </v:textbox>
                </v:shape>
                <v:shape id="文本框 159" o:spid="_x0000_s1026" o:spt="202" type="#_x0000_t202" style="position:absolute;left:4896;top:2312;height:240;width:740;" filled="f" stroked="f" coordsize="21600,21600" o:gfxdata="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DKgIS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风险点</w:t>
                        </w:r>
                      </w:p>
                    </w:txbxContent>
                  </v:textbox>
                </v:shape>
                <v:shape id="文本框 160" o:spid="_x0000_s1026" o:spt="202" type="#_x0000_t202" style="position:absolute;left:7344;top:2312;height:240;width:980;" filled="f" stroked="f" coordsize="21600,21600" o:gfxdata="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AYHvO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防控措施</w:t>
                        </w:r>
                      </w:p>
                    </w:txbxContent>
                  </v:textbox>
                </v:shape>
                <v:shape id="文本框 161" o:spid="_x0000_s1026" o:spt="202" type="#_x0000_t202" style="position:absolute;left:6194;top:2727;height:240;width:500;" filled="f" stroked="f" coordsize="21600,21600" o:gfxdata="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9Uu2i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受理</w:t>
                        </w:r>
                      </w:p>
                    </w:txbxContent>
                  </v:textbox>
                </v:shape>
                <v:shape id="文本框 162" o:spid="_x0000_s1026" o:spt="202" type="#_x0000_t202" style="position:absolute;left:8580;top:2382;height:420;width:830;" filled="f" stroked="f" coordsize="21600,21600" o:gfxdata="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C9Ixy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责任主体：</w:t>
                        </w:r>
                      </w:p>
                      <w:p>
                        <w:pPr>
                          <w:spacing w:before="9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优抚科</w:t>
                        </w:r>
                      </w:p>
                    </w:txbxContent>
                  </v:textbox>
                </v:shape>
                <v:shape id="文本框 163" o:spid="_x0000_s1026" o:spt="202" type="#_x0000_t202" style="position:absolute;left:2176;top:4679;height:420;width:1820;" filled="f" stroked="f" coordsize="21600,21600" o:gfxdata="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/xhoe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不严格审查、弄虚作假</w:t>
                        </w:r>
                      </w:p>
                      <w:p>
                        <w:pPr>
                          <w:spacing w:before="9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风险等级：中</w:t>
                        </w:r>
                      </w:p>
                    </w:txbxContent>
                  </v:textbox>
                </v:shape>
                <v:shape id="文本框 164" o:spid="_x0000_s1026" o:spt="202" type="#_x0000_t202" style="position:absolute;left:8599;top:4720;height:180;width:1100;" filled="f" stroked="f" coordsize="21600,21600" o:gfxdata="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8jGPC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80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不弄虚作假。</w:t>
                        </w:r>
                      </w:p>
                    </w:txbxContent>
                  </v:textbox>
                </v:shape>
                <v:shape id="文本框 165" o:spid="_x0000_s1026" o:spt="202" type="#_x0000_t202" style="position:absolute;left:4896;top:5012;height:240;width:740;" filled="f" stroked="f" coordsize="21600,21600" o:gfxdata="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b71r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风险点</w:t>
                        </w:r>
                      </w:p>
                    </w:txbxContent>
                  </v:textbox>
                </v:shape>
                <v:shape id="文本框 166" o:spid="_x0000_s1026" o:spt="202" type="#_x0000_t202" style="position:absolute;left:7348;top:5012;height:240;width:980;" filled="f" stroked="f" coordsize="21600,21600" o:gfxdata="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B8CkZ&#10;wAAAANw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防控措施</w:t>
                        </w:r>
                      </w:p>
                    </w:txbxContent>
                  </v:textbox>
                </v:shape>
                <v:shape id="文本框 167" o:spid="_x0000_s1026" o:spt="202" type="#_x0000_t202" style="position:absolute;left:6285;top:5207;height:420;width:3144;" filled="f" stroked="f" coordsize="21600,21600" o:gfxdata="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68jIK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40" w:lineRule="exact"/>
                          <w:ind w:left="0" w:right="18" w:firstLine="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责任主体：</w:t>
                        </w:r>
                      </w:p>
                      <w:p>
                        <w:pPr>
                          <w:tabs>
                            <w:tab w:val="left" w:pos="2313"/>
                          </w:tabs>
                          <w:spacing w:before="0" w:line="280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position w:val="8"/>
                            <w:sz w:val="24"/>
                          </w:rPr>
                          <w:t>审核</w:t>
                        </w:r>
                        <w:r>
                          <w:rPr>
                            <w:position w:val="8"/>
                            <w:sz w:val="24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优抚科</w:t>
                        </w:r>
                      </w:p>
                    </w:txbxContent>
                  </v:textbox>
                </v:shape>
                <v:shape id="文本框 168" o:spid="_x0000_s1026" o:spt="202" type="#_x0000_t202" style="position:absolute;left:4860;top:7112;height:240;width:740;" filled="f" stroked="f" coordsize="21600,21600" o:gfxdata="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pTVTi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风险点</w:t>
                        </w:r>
                      </w:p>
                    </w:txbxContent>
                  </v:textbox>
                </v:shape>
                <v:shape id="文本框 169" o:spid="_x0000_s1026" o:spt="202" type="#_x0000_t202" style="position:absolute;left:7348;top:7112;height:240;width:980;" filled="f" stroked="f" coordsize="21600,21600" o:gfxdata="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H/Cj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防控措施</w:t>
                        </w:r>
                      </w:p>
                    </w:txbxContent>
                  </v:textbox>
                </v:shape>
                <v:shape id="文本框 170" o:spid="_x0000_s1026" o:spt="202" type="#_x0000_t202" style="position:absolute;left:2205;top:7384;height:492;width:1820;" filled="f" stroked="f" coordsize="21600,21600" o:gfxdata="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c1u1L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资金发放不及时、不到</w:t>
                        </w:r>
                      </w:p>
                      <w:p>
                        <w:pPr>
                          <w:spacing w:before="81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风险等级：中</w:t>
                        </w:r>
                      </w:p>
                    </w:txbxContent>
                  </v:textbox>
                </v:shape>
                <v:shape id="文本框 171" o:spid="_x0000_s1026" o:spt="202" type="#_x0000_t202" style="position:absolute;left:6045;top:7491;height:240;width:980;" filled="f" stroked="f" coordsize="21600,21600" o:gfxdata="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qBy0+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决定给付</w:t>
                        </w:r>
                      </w:p>
                    </w:txbxContent>
                  </v:textbox>
                </v:shape>
                <v:shape id="文本框 172" o:spid="_x0000_s1026" o:spt="202" type="#_x0000_t202" style="position:absolute;left:8604;top:7420;height:1227;width:2221;" filled="f" stroked="f" coordsize="21600,21600" o:gfxdata="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VoUzu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5" w:lineRule="exact"/>
                          <w:ind w:left="36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及时足额的给当事人银</w:t>
                        </w:r>
                      </w:p>
                      <w:p>
                        <w:pPr>
                          <w:spacing w:before="47" w:line="292" w:lineRule="auto"/>
                          <w:ind w:left="0" w:right="18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行卡发放或及时下发街道发放。</w:t>
                        </w:r>
                      </w:p>
                      <w:p>
                        <w:pPr>
                          <w:spacing w:before="0" w:line="196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责任主体：</w:t>
                        </w:r>
                      </w:p>
                      <w:p>
                        <w:pPr>
                          <w:spacing w:before="10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优抚科</w:t>
                        </w:r>
                      </w:p>
                    </w:txbxContent>
                  </v:textbox>
                </v:shape>
                <v:shape id="文本框 173" o:spid="_x0000_s1026" o:spt="202" type="#_x0000_t202" style="position:absolute;left:6240;top:9286;height:240;width:500;" filled="f" stroked="f" coordsize="21600,21600" o:gfxdata="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ok9qC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办结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26"/>
        </w:rPr>
        <w:sectPr>
          <w:pgSz w:w="11910" w:h="16840"/>
          <w:pgMar w:top="2540" w:right="640" w:bottom="280" w:left="1500" w:header="2156" w:footer="0" w:gutter="0"/>
          <w:cols w:space="720" w:num="1"/>
        </w:sectPr>
      </w:pPr>
    </w:p>
    <w:p>
      <w:pPr>
        <w:pStyle w:val="2"/>
        <w:spacing w:line="266" w:lineRule="auto"/>
        <w:ind w:left="484" w:hanging="5"/>
      </w:pPr>
      <w:r>
        <w:t>行政给付类—</w:t>
      </w:r>
      <w:r>
        <w:rPr>
          <w:spacing w:val="2"/>
        </w:rPr>
        <w:t>（60</w:t>
      </w:r>
      <w:r>
        <w:rPr>
          <w:spacing w:val="-14"/>
        </w:rPr>
        <w:t xml:space="preserve"> 周岁以上烈士子女和</w:t>
      </w:r>
      <w:r>
        <w:rPr>
          <w:rFonts w:hint="eastAsia"/>
          <w:spacing w:val="-12"/>
          <w:w w:val="95"/>
          <w:lang w:eastAsia="zh-CN"/>
        </w:rPr>
        <w:t>新中国成立前</w:t>
      </w:r>
      <w:r>
        <w:rPr>
          <w:spacing w:val="-12"/>
          <w:w w:val="95"/>
        </w:rPr>
        <w:t>错杀被平反人员子女定期生活补助</w:t>
      </w:r>
      <w:r>
        <w:rPr>
          <w:spacing w:val="-12"/>
        </w:rPr>
        <w:t>金给付）廉政风险防控责任人列表</w:t>
      </w:r>
    </w:p>
    <w:p>
      <w:pPr>
        <w:pStyle w:val="4"/>
        <w:spacing w:before="3"/>
        <w:rPr>
          <w:rFonts w:hint="eastAsia" w:eastAsia="仿宋"/>
          <w:sz w:val="8"/>
          <w:lang w:eastAsia="zh-CN"/>
        </w:rPr>
      </w:pPr>
      <w:r>
        <w:rPr>
          <w:rFonts w:hint="eastAsia"/>
          <w:lang w:eastAsia="zh-CN"/>
        </w:rPr>
        <w:t>2022年5月</w:t>
      </w:r>
    </w:p>
    <w:tbl>
      <w:tblPr>
        <w:tblStyle w:val="7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0"/>
        <w:gridCol w:w="3259"/>
        <w:gridCol w:w="25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840" w:type="dxa"/>
          </w:tcPr>
          <w:p>
            <w:pPr>
              <w:pStyle w:val="11"/>
              <w:spacing w:before="108"/>
              <w:ind w:left="436" w:right="426"/>
              <w:rPr>
                <w:b/>
                <w:sz w:val="32"/>
              </w:rPr>
            </w:pPr>
            <w:r>
              <w:rPr>
                <w:b/>
                <w:sz w:val="32"/>
              </w:rPr>
              <w:t>风险防控环节</w:t>
            </w:r>
          </w:p>
        </w:tc>
        <w:tc>
          <w:tcPr>
            <w:tcW w:w="3259" w:type="dxa"/>
          </w:tcPr>
          <w:p>
            <w:pPr>
              <w:pStyle w:val="11"/>
              <w:spacing w:before="108"/>
              <w:ind w:left="487" w:right="480"/>
              <w:rPr>
                <w:b/>
                <w:sz w:val="32"/>
              </w:rPr>
            </w:pPr>
            <w:r>
              <w:rPr>
                <w:b/>
                <w:sz w:val="32"/>
              </w:rPr>
              <w:t>风险防控岗位</w:t>
            </w:r>
          </w:p>
        </w:tc>
        <w:tc>
          <w:tcPr>
            <w:tcW w:w="2595" w:type="dxa"/>
          </w:tcPr>
          <w:p>
            <w:pPr>
              <w:pStyle w:val="11"/>
              <w:spacing w:before="108"/>
              <w:ind w:left="173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风险防控责任人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840" w:type="dxa"/>
          </w:tcPr>
          <w:p>
            <w:pPr>
              <w:pStyle w:val="11"/>
              <w:ind w:right="426"/>
              <w:rPr>
                <w:sz w:val="32"/>
              </w:rPr>
            </w:pPr>
            <w:r>
              <w:rPr>
                <w:sz w:val="32"/>
              </w:rPr>
              <w:t>受理</w:t>
            </w:r>
          </w:p>
        </w:tc>
        <w:tc>
          <w:tcPr>
            <w:tcW w:w="3259" w:type="dxa"/>
          </w:tcPr>
          <w:p>
            <w:pPr>
              <w:pStyle w:val="11"/>
              <w:ind w:left="489" w:right="480"/>
              <w:rPr>
                <w:sz w:val="32"/>
              </w:rPr>
            </w:pPr>
            <w:r>
              <w:rPr>
                <w:sz w:val="32"/>
              </w:rPr>
              <w:t>政务窗口受理人</w:t>
            </w:r>
          </w:p>
        </w:tc>
        <w:tc>
          <w:tcPr>
            <w:tcW w:w="2595" w:type="dxa"/>
          </w:tcPr>
          <w:p>
            <w:pPr>
              <w:pStyle w:val="11"/>
              <w:ind w:left="147" w:right="143"/>
              <w:rPr>
                <w:rFonts w:hint="eastAsia" w:eastAsia="仿宋"/>
                <w:sz w:val="32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>杜雪刚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1"/>
              <w:ind w:right="426"/>
              <w:rPr>
                <w:sz w:val="32"/>
              </w:rPr>
            </w:pPr>
            <w:r>
              <w:rPr>
                <w:sz w:val="32"/>
              </w:rPr>
              <w:t>审查</w:t>
            </w:r>
          </w:p>
        </w:tc>
        <w:tc>
          <w:tcPr>
            <w:tcW w:w="3259" w:type="dxa"/>
          </w:tcPr>
          <w:p>
            <w:pPr>
              <w:pStyle w:val="11"/>
              <w:ind w:left="487" w:right="480"/>
              <w:rPr>
                <w:rFonts w:hint="eastAsia" w:eastAsia="仿宋"/>
                <w:sz w:val="32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>股室负责人</w:t>
            </w:r>
          </w:p>
        </w:tc>
        <w:tc>
          <w:tcPr>
            <w:tcW w:w="2595" w:type="dxa"/>
          </w:tcPr>
          <w:p>
            <w:pPr>
              <w:pStyle w:val="11"/>
              <w:ind w:left="817"/>
              <w:jc w:val="left"/>
              <w:rPr>
                <w:rFonts w:hint="eastAsia" w:eastAsia="仿宋"/>
                <w:sz w:val="32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>范燕芳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1"/>
              <w:spacing w:before="109"/>
              <w:ind w:right="426"/>
              <w:rPr>
                <w:sz w:val="32"/>
              </w:rPr>
            </w:pPr>
            <w:r>
              <w:rPr>
                <w:sz w:val="32"/>
              </w:rPr>
              <w:t>决定</w:t>
            </w:r>
          </w:p>
        </w:tc>
        <w:tc>
          <w:tcPr>
            <w:tcW w:w="3259" w:type="dxa"/>
          </w:tcPr>
          <w:p>
            <w:pPr>
              <w:pStyle w:val="11"/>
              <w:spacing w:before="109"/>
              <w:ind w:left="489" w:right="480"/>
              <w:rPr>
                <w:sz w:val="32"/>
              </w:rPr>
            </w:pPr>
            <w:r>
              <w:rPr>
                <w:sz w:val="32"/>
              </w:rPr>
              <w:t>分管领导</w:t>
            </w:r>
          </w:p>
        </w:tc>
        <w:tc>
          <w:tcPr>
            <w:tcW w:w="2595" w:type="dxa"/>
          </w:tcPr>
          <w:p>
            <w:pPr>
              <w:pStyle w:val="11"/>
              <w:spacing w:before="109"/>
              <w:ind w:left="855"/>
              <w:jc w:val="left"/>
              <w:rPr>
                <w:rFonts w:hint="eastAsia" w:eastAsia="仿宋"/>
                <w:sz w:val="32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>畅旭梅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1"/>
              <w:spacing w:before="108"/>
              <w:ind w:right="426"/>
              <w:rPr>
                <w:sz w:val="32"/>
              </w:rPr>
            </w:pPr>
            <w:r>
              <w:rPr>
                <w:sz w:val="32"/>
              </w:rPr>
              <w:t>送达</w:t>
            </w:r>
          </w:p>
        </w:tc>
        <w:tc>
          <w:tcPr>
            <w:tcW w:w="3259" w:type="dxa"/>
          </w:tcPr>
          <w:p>
            <w:pPr>
              <w:pStyle w:val="11"/>
              <w:spacing w:before="108"/>
              <w:ind w:left="487" w:right="480"/>
              <w:rPr>
                <w:sz w:val="32"/>
              </w:rPr>
            </w:pPr>
            <w:r>
              <w:rPr>
                <w:sz w:val="32"/>
              </w:rPr>
              <w:t>办事人</w:t>
            </w:r>
          </w:p>
        </w:tc>
        <w:tc>
          <w:tcPr>
            <w:tcW w:w="2595" w:type="dxa"/>
          </w:tcPr>
          <w:p>
            <w:pPr>
              <w:pStyle w:val="11"/>
              <w:spacing w:before="108"/>
              <w:ind w:left="147" w:right="143"/>
              <w:rPr>
                <w:rFonts w:hint="eastAsia" w:eastAsia="仿宋"/>
                <w:sz w:val="32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>杜雪刚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1"/>
              <w:spacing w:before="128"/>
              <w:ind w:left="7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w w:val="99"/>
                <w:sz w:val="32"/>
              </w:rPr>
              <w:t>…</w:t>
            </w:r>
          </w:p>
        </w:tc>
        <w:tc>
          <w:tcPr>
            <w:tcW w:w="3259" w:type="dxa"/>
          </w:tcPr>
          <w:p>
            <w:pPr>
              <w:pStyle w:val="11"/>
              <w:spacing w:before="128"/>
              <w:ind w:left="9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w w:val="99"/>
                <w:sz w:val="32"/>
              </w:rPr>
              <w:t>…</w:t>
            </w:r>
          </w:p>
        </w:tc>
        <w:tc>
          <w:tcPr>
            <w:tcW w:w="2595" w:type="dxa"/>
          </w:tcPr>
          <w:p>
            <w:pPr>
              <w:pStyle w:val="11"/>
              <w:spacing w:before="0"/>
              <w:ind w:left="0"/>
              <w:jc w:val="left"/>
              <w:rPr>
                <w:rFonts w:ascii="Times New Roman"/>
                <w:sz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1"/>
              <w:spacing w:before="128"/>
              <w:ind w:left="7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w w:val="99"/>
                <w:sz w:val="32"/>
              </w:rPr>
              <w:t>…</w:t>
            </w:r>
          </w:p>
        </w:tc>
        <w:tc>
          <w:tcPr>
            <w:tcW w:w="3259" w:type="dxa"/>
          </w:tcPr>
          <w:p>
            <w:pPr>
              <w:pStyle w:val="11"/>
              <w:spacing w:before="128"/>
              <w:ind w:left="9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w w:val="99"/>
                <w:sz w:val="32"/>
              </w:rPr>
              <w:t>…</w:t>
            </w:r>
          </w:p>
        </w:tc>
        <w:tc>
          <w:tcPr>
            <w:tcW w:w="2595" w:type="dxa"/>
          </w:tcPr>
          <w:p>
            <w:pPr>
              <w:pStyle w:val="11"/>
              <w:spacing w:before="0"/>
              <w:ind w:left="0"/>
              <w:jc w:val="left"/>
              <w:rPr>
                <w:rFonts w:ascii="Times New Roman"/>
                <w:sz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1"/>
              <w:spacing w:before="127"/>
              <w:ind w:left="7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w w:val="99"/>
                <w:sz w:val="32"/>
              </w:rPr>
              <w:t>…</w:t>
            </w:r>
          </w:p>
        </w:tc>
        <w:tc>
          <w:tcPr>
            <w:tcW w:w="3259" w:type="dxa"/>
          </w:tcPr>
          <w:p>
            <w:pPr>
              <w:pStyle w:val="11"/>
              <w:spacing w:before="127"/>
              <w:ind w:left="9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w w:val="99"/>
                <w:sz w:val="32"/>
              </w:rPr>
              <w:t>…</w:t>
            </w:r>
          </w:p>
        </w:tc>
        <w:tc>
          <w:tcPr>
            <w:tcW w:w="2595" w:type="dxa"/>
          </w:tcPr>
          <w:p>
            <w:pPr>
              <w:pStyle w:val="11"/>
              <w:spacing w:before="0"/>
              <w:ind w:left="0"/>
              <w:jc w:val="left"/>
              <w:rPr>
                <w:rFonts w:ascii="Times New Roman"/>
                <w:sz w:val="36"/>
              </w:rPr>
            </w:pPr>
          </w:p>
        </w:tc>
      </w:tr>
    </w:tbl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  <w:spacing w:before="6"/>
        <w:rPr>
          <w:sz w:val="26"/>
        </w:rPr>
      </w:pPr>
    </w:p>
    <w:p>
      <w:pPr>
        <w:pStyle w:val="4"/>
        <w:spacing w:line="364" w:lineRule="auto"/>
        <w:ind w:left="300" w:right="998"/>
      </w:pPr>
      <w:r>
        <w:rPr>
          <w:b/>
        </w:rPr>
        <w:t>注</w:t>
      </w:r>
      <w:r>
        <w:rPr>
          <w:spacing w:val="-15"/>
        </w:rPr>
        <w:t>：该列表按一图一表原则，分别附在各《廉政风险防控图》</w:t>
      </w:r>
      <w:r>
        <w:t>后。</w:t>
      </w:r>
    </w:p>
    <w:p>
      <w:pPr>
        <w:spacing w:after="0" w:line="364" w:lineRule="auto"/>
        <w:sectPr>
          <w:pgSz w:w="11910" w:h="16840"/>
          <w:pgMar w:top="2580" w:right="640" w:bottom="280" w:left="1500" w:header="2195" w:footer="0" w:gutter="0"/>
          <w:cols w:space="720" w:num="1"/>
        </w:sectPr>
      </w:pPr>
    </w:p>
    <w:p>
      <w:pPr>
        <w:pStyle w:val="4"/>
        <w:spacing w:before="10"/>
        <w:rPr>
          <w:sz w:val="12"/>
        </w:rPr>
      </w:pPr>
    </w:p>
    <w:p>
      <w:pPr>
        <w:pStyle w:val="3"/>
        <w:spacing w:line="324" w:lineRule="auto"/>
        <w:ind w:left="616" w:right="1469"/>
      </w:pPr>
      <w:r>
        <w:t>60</w:t>
      </w:r>
      <w:r>
        <w:rPr>
          <w:spacing w:val="-12"/>
        </w:rPr>
        <w:t xml:space="preserve"> 周岁以上农村籍退役士兵老年生活补助金给付</w:t>
      </w:r>
      <w:r>
        <w:t>廉政风险防控图</w:t>
      </w:r>
    </w:p>
    <w:p>
      <w:pPr>
        <w:spacing w:before="5"/>
        <w:ind w:left="470" w:right="1330" w:firstLine="0"/>
        <w:jc w:val="center"/>
        <w:rPr>
          <w:b/>
          <w:sz w:val="32"/>
        </w:rPr>
      </w:pPr>
      <w:r>
        <w:rPr>
          <w:b/>
          <w:sz w:val="32"/>
        </w:rPr>
        <w:t>（</w:t>
      </w:r>
      <w:r>
        <w:rPr>
          <w:rFonts w:hint="eastAsia" w:ascii="楷体" w:eastAsia="楷体"/>
          <w:b/>
          <w:sz w:val="36"/>
        </w:rPr>
        <w:t>行政给付类</w:t>
      </w:r>
      <w:r>
        <w:rPr>
          <w:b/>
          <w:sz w:val="32"/>
        </w:rPr>
        <w:t>）</w:t>
      </w:r>
    </w:p>
    <w:p>
      <w:pPr>
        <w:pStyle w:val="4"/>
        <w:rPr>
          <w:b/>
          <w:sz w:val="27"/>
        </w:rPr>
      </w:pPr>
      <w:r>
        <mc:AlternateContent>
          <mc:Choice Requires="wpg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1252220</wp:posOffset>
                </wp:positionH>
                <wp:positionV relativeFrom="paragraph">
                  <wp:posOffset>244475</wp:posOffset>
                </wp:positionV>
                <wp:extent cx="5734050" cy="6028690"/>
                <wp:effectExtent l="635" t="0" r="0" b="10160"/>
                <wp:wrapTopAndBottom/>
                <wp:docPr id="209" name="组合 1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4050" cy="6028690"/>
                          <a:chOff x="1973" y="385"/>
                          <a:chExt cx="9030" cy="9494"/>
                        </a:xfrm>
                      </wpg:grpSpPr>
                      <pic:pic xmlns:pic="http://schemas.openxmlformats.org/drawingml/2006/picture">
                        <pic:nvPicPr>
                          <pic:cNvPr id="187" name="图片 17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1972" y="385"/>
                            <a:ext cx="9030" cy="9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8" name="文本框 176"/>
                        <wps:cNvSpPr txBox="1"/>
                        <wps:spPr>
                          <a:xfrm>
                            <a:off x="5952" y="665"/>
                            <a:ext cx="122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申请人申报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89" name="文本框 177"/>
                        <wps:cNvSpPr txBox="1"/>
                        <wps:spPr>
                          <a:xfrm>
                            <a:off x="2131" y="1587"/>
                            <a:ext cx="2312" cy="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1、 故意刁难申请人；</w:t>
                              </w:r>
                            </w:p>
                            <w:p>
                              <w:pPr>
                                <w:spacing w:before="50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>、 不能一次告知所需材料。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90" name="文本框 178"/>
                        <wps:cNvSpPr txBox="1"/>
                        <wps:spPr>
                          <a:xfrm>
                            <a:off x="8580" y="1587"/>
                            <a:ext cx="2089" cy="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1、热情接待；</w:t>
                              </w:r>
                            </w:p>
                            <w:p>
                              <w:pPr>
                                <w:spacing w:before="50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2、一次性告知所需材料。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91" name="文本框 179"/>
                        <wps:cNvSpPr txBox="1"/>
                        <wps:spPr>
                          <a:xfrm>
                            <a:off x="7344" y="2145"/>
                            <a:ext cx="9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92" name="文本框 180"/>
                        <wps:cNvSpPr txBox="1"/>
                        <wps:spPr>
                          <a:xfrm>
                            <a:off x="2131" y="2427"/>
                            <a:ext cx="110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80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风险等级：低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93" name="文本框 181"/>
                        <wps:cNvSpPr txBox="1"/>
                        <wps:spPr>
                          <a:xfrm>
                            <a:off x="4896" y="2289"/>
                            <a:ext cx="7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94" name="文本框 182"/>
                        <wps:cNvSpPr txBox="1"/>
                        <wps:spPr>
                          <a:xfrm>
                            <a:off x="8580" y="2396"/>
                            <a:ext cx="83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80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0"/>
                                  <w:sz w:val="18"/>
                                </w:rPr>
                                <w:t>责任主体：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95" name="文本框 183"/>
                        <wps:cNvSpPr txBox="1"/>
                        <wps:spPr>
                          <a:xfrm>
                            <a:off x="6194" y="2741"/>
                            <a:ext cx="50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受理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96" name="文本框 184"/>
                        <wps:cNvSpPr txBox="1"/>
                        <wps:spPr>
                          <a:xfrm>
                            <a:off x="8580" y="2636"/>
                            <a:ext cx="56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80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优抚科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97" name="文本框 185"/>
                        <wps:cNvSpPr txBox="1"/>
                        <wps:spPr>
                          <a:xfrm>
                            <a:off x="2176" y="4691"/>
                            <a:ext cx="182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不严格审查、弄虚作假</w:t>
                              </w:r>
                            </w:p>
                            <w:p>
                              <w:pPr>
                                <w:spacing w:before="9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风险等级：中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98" name="文本框 186"/>
                        <wps:cNvSpPr txBox="1"/>
                        <wps:spPr>
                          <a:xfrm>
                            <a:off x="8599" y="4731"/>
                            <a:ext cx="110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80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不弄虚作假。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99" name="文本框 187"/>
                        <wps:cNvSpPr txBox="1"/>
                        <wps:spPr>
                          <a:xfrm>
                            <a:off x="4896" y="4989"/>
                            <a:ext cx="7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00" name="文本框 188"/>
                        <wps:cNvSpPr txBox="1"/>
                        <wps:spPr>
                          <a:xfrm>
                            <a:off x="7348" y="4989"/>
                            <a:ext cx="9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01" name="文本框 189"/>
                        <wps:cNvSpPr txBox="1"/>
                        <wps:spPr>
                          <a:xfrm>
                            <a:off x="6268" y="5297"/>
                            <a:ext cx="50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审核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02" name="文本框 190"/>
                        <wps:cNvSpPr txBox="1"/>
                        <wps:spPr>
                          <a:xfrm>
                            <a:off x="8599" y="5219"/>
                            <a:ext cx="83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0"/>
                                  <w:sz w:val="18"/>
                                </w:rPr>
                                <w:t>责任主体：</w:t>
                              </w:r>
                            </w:p>
                            <w:p>
                              <w:pPr>
                                <w:spacing w:before="9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优抚科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03" name="文本框 191"/>
                        <wps:cNvSpPr txBox="1"/>
                        <wps:spPr>
                          <a:xfrm>
                            <a:off x="4860" y="7089"/>
                            <a:ext cx="7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04" name="文本框 192"/>
                        <wps:cNvSpPr txBox="1"/>
                        <wps:spPr>
                          <a:xfrm>
                            <a:off x="7348" y="7089"/>
                            <a:ext cx="9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05" name="文本框 193"/>
                        <wps:cNvSpPr txBox="1"/>
                        <wps:spPr>
                          <a:xfrm>
                            <a:off x="2205" y="7395"/>
                            <a:ext cx="1820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资金发放不及时、不到</w:t>
                              </w:r>
                            </w:p>
                            <w:p>
                              <w:pPr>
                                <w:spacing w:before="81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风险等级：中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06" name="文本框 194"/>
                        <wps:cNvSpPr txBox="1"/>
                        <wps:spPr>
                          <a:xfrm>
                            <a:off x="6151" y="7459"/>
                            <a:ext cx="9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决定给付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07" name="文本框 195"/>
                        <wps:cNvSpPr txBox="1"/>
                        <wps:spPr>
                          <a:xfrm>
                            <a:off x="8604" y="7431"/>
                            <a:ext cx="2221" cy="1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5" w:lineRule="exact"/>
                                <w:ind w:left="36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及时足额的给当事人银</w:t>
                              </w:r>
                            </w:p>
                            <w:p>
                              <w:pPr>
                                <w:spacing w:before="50" w:line="290" w:lineRule="auto"/>
                                <w:ind w:left="0" w:right="18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行卡发放或及时下发街道发放。</w:t>
                              </w:r>
                            </w:p>
                            <w:p>
                              <w:pPr>
                                <w:spacing w:before="0" w:line="201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责任主体：</w:t>
                              </w:r>
                            </w:p>
                            <w:p>
                              <w:pPr>
                                <w:spacing w:before="9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优抚科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08" name="文本框 196"/>
                        <wps:cNvSpPr txBox="1"/>
                        <wps:spPr>
                          <a:xfrm>
                            <a:off x="6240" y="9293"/>
                            <a:ext cx="50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办结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74" o:spid="_x0000_s1026" o:spt="203" style="position:absolute;left:0pt;margin-left:98.6pt;margin-top:19.25pt;height:474.7pt;width:451.5pt;mso-position-horizontal-relative:page;mso-wrap-distance-bottom:0pt;mso-wrap-distance-top:0pt;z-index:-251643904;mso-width-relative:page;mso-height-relative:page;" coordorigin="1973,385" coordsize="9030,9494" o:gfxdata="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">
                <o:lock v:ext="edit" aspectratio="f"/>
                <v:shape id="图片 175" o:spid="_x0000_s1026" o:spt="75" type="#_x0000_t75" style="position:absolute;left:1972;top:385;height:9494;width:9030;" filled="f" o:preferrelative="t" stroked="f" coordsize="21600,21600" o:gfxdata="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ewmrK&#10;wAAAANw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18" o:title=""/>
                  <o:lock v:ext="edit" aspectratio="t"/>
                </v:shape>
                <v:shape id="文本框 176" o:spid="_x0000_s1026" o:spt="202" type="#_x0000_t202" style="position:absolute;left:5952;top:665;height:240;width:1220;" filled="f" stroked="f" coordsize="21600,21600" o:gfxdata="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QlWT6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申请人申报</w:t>
                        </w:r>
                      </w:p>
                    </w:txbxContent>
                  </v:textbox>
                </v:shape>
                <v:shape id="文本框 177" o:spid="_x0000_s1026" o:spt="202" type="#_x0000_t202" style="position:absolute;left:2131;top:1587;height:461;width:2312;" filled="f" stroked="f" coordsize="21600,21600" o:gfxdata="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2n8pb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1、 故意刁难申请人；</w:t>
                        </w:r>
                      </w:p>
                      <w:p>
                        <w:pPr>
                          <w:spacing w:before="50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  <w:r>
                          <w:rPr>
                            <w:spacing w:val="-8"/>
                            <w:sz w:val="18"/>
                          </w:rPr>
                          <w:t>、 不能一次告知所需材料。</w:t>
                        </w:r>
                      </w:p>
                    </w:txbxContent>
                  </v:textbox>
                </v:shape>
                <v:shape id="文本框 178" o:spid="_x0000_s1026" o:spt="202" type="#_x0000_t202" style="position:absolute;left:8580;top:1587;height:461;width:2089;" filled="f" stroked="f" coordsize="21600,21600" o:gfxdata="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+Kw+W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1、热情接待；</w:t>
                        </w:r>
                      </w:p>
                      <w:p>
                        <w:pPr>
                          <w:spacing w:before="50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2、一次性告知所需材料。</w:t>
                        </w:r>
                      </w:p>
                    </w:txbxContent>
                  </v:textbox>
                </v:shape>
                <v:shape id="文本框 179" o:spid="_x0000_s1026" o:spt="202" type="#_x0000_t202" style="position:absolute;left:7344;top:2145;height:240;width:980;" filled="f" stroked="f" coordsize="21600,21600" o:gfxdata="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DGZn6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防控措施</w:t>
                        </w:r>
                      </w:p>
                    </w:txbxContent>
                  </v:textbox>
                </v:shape>
                <v:shape id="文本框 180" o:spid="_x0000_s1026" o:spt="202" type="#_x0000_t202" style="position:absolute;left:2131;top:2427;height:180;width:1100;" filled="f" stroked="f" coordsize="21600,21600" o:gfxdata="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BT4Cb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80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风险等级：低</w:t>
                        </w:r>
                      </w:p>
                    </w:txbxContent>
                  </v:textbox>
                </v:shape>
                <v:shape id="文本框 181" o:spid="_x0000_s1026" o:spt="202" type="#_x0000_t202" style="position:absolute;left:4896;top:2289;height:240;width:740;" filled="f" stroked="f" coordsize="21600,21600" o:gfxdata="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9YXZK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风险点</w:t>
                        </w:r>
                      </w:p>
                    </w:txbxContent>
                  </v:textbox>
                </v:shape>
                <v:shape id="文本框 182" o:spid="_x0000_s1026" o:spt="202" type="#_x0000_t202" style="position:absolute;left:8580;top:2396;height:180;width:830;" filled="f" stroked="f" coordsize="21600,21600" o:gfxdata="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Cxxea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80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责任主体：</w:t>
                        </w:r>
                      </w:p>
                    </w:txbxContent>
                  </v:textbox>
                </v:shape>
                <v:shape id="文本框 183" o:spid="_x0000_s1026" o:spt="202" type="#_x0000_t202" style="position:absolute;left:6194;top:2741;height:240;width:500;" filled="f" stroked="f" coordsize="21600,21600" o:gfxdata="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/9YH2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受理</w:t>
                        </w:r>
                      </w:p>
                    </w:txbxContent>
                  </v:textbox>
                </v:shape>
                <v:shape id="文本框 184" o:spid="_x0000_s1026" o:spt="202" type="#_x0000_t202" style="position:absolute;left:8580;top:2636;height:180;width:560;" filled="f" stroked="f" coordsize="21600,21600" o:gfxdata="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L/4K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80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优抚科</w:t>
                        </w:r>
                      </w:p>
                    </w:txbxContent>
                  </v:textbox>
                </v:shape>
                <v:shape id="文本框 185" o:spid="_x0000_s1026" o:spt="202" type="#_x0000_t202" style="position:absolute;left:2176;top:4691;height:420;width:1820;" filled="f" stroked="f" coordsize="21600,21600" o:gfxdata="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BjW5G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不严格审查、弄虚作假</w:t>
                        </w:r>
                      </w:p>
                      <w:p>
                        <w:pPr>
                          <w:spacing w:before="9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风险等级：中</w:t>
                        </w:r>
                      </w:p>
                    </w:txbxContent>
                  </v:textbox>
                </v:shape>
                <v:shape id="文本框 186" o:spid="_x0000_s1026" o:spt="202" type="#_x0000_t202" style="position:absolute;left:8599;top:4731;height:180;width:1100;" filled="f" stroked="f" coordsize="21600,21600" o:gfxdata="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H8z+O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80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不弄虚作假。</w:t>
                        </w:r>
                      </w:p>
                    </w:txbxContent>
                  </v:textbox>
                </v:shape>
                <v:shape id="文本框 187" o:spid="_x0000_s1026" o:spt="202" type="#_x0000_t202" style="position:absolute;left:4896;top:4989;height:240;width:740;" filled="f" stroked="f" coordsize="21600,21600" o:gfxdata="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sGp4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风险点</w:t>
                        </w:r>
                      </w:p>
                    </w:txbxContent>
                  </v:textbox>
                </v:shape>
                <v:shape id="文本框 188" o:spid="_x0000_s1026" o:spt="202" type="#_x0000_t202" style="position:absolute;left:7348;top:4989;height:240;width:980;" filled="f" stroked="f" coordsize="21600,21600" o:gfxdata="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KU3H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防控措施</w:t>
                        </w:r>
                      </w:p>
                    </w:txbxContent>
                  </v:textbox>
                </v:shape>
                <v:shape id="文本框 189" o:spid="_x0000_s1026" o:spt="202" type="#_x0000_t202" style="position:absolute;left:6268;top:5297;height:240;width:500;" filled="f" stroked="f" coordsize="21600,21600" o:gfxdata="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+mSh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审核</w:t>
                        </w:r>
                      </w:p>
                    </w:txbxContent>
                  </v:textbox>
                </v:shape>
                <v:shape id="文本框 190" o:spid="_x0000_s1026" o:spt="202" type="#_x0000_t202" style="position:absolute;left:8599;top:5219;height:420;width:830;" filled="f" stroked="f" coordsize="21600,21600" o:gfxdata="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zsM8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责任主体：</w:t>
                        </w:r>
                      </w:p>
                      <w:p>
                        <w:pPr>
                          <w:spacing w:before="9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优抚科</w:t>
                        </w:r>
                      </w:p>
                    </w:txbxContent>
                  </v:textbox>
                </v:shape>
                <v:shape id="文本框 191" o:spid="_x0000_s1026" o:spt="202" type="#_x0000_t202" style="position:absolute;left:4860;top:7089;height:240;width:740;" filled="f" stroked="f" coordsize="21600,21600" o:gfxdata="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Hepa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风险点</w:t>
                        </w:r>
                      </w:p>
                    </w:txbxContent>
                  </v:textbox>
                </v:shape>
                <v:shape id="文本框 192" o:spid="_x0000_s1026" o:spt="202" type="#_x0000_t202" style="position:absolute;left:7348;top:7089;height:240;width:980;" filled="f" stroked="f" coordsize="21600,21600" o:gfxdata="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54xH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防控措施</w:t>
                        </w:r>
                      </w:p>
                    </w:txbxContent>
                  </v:textbox>
                </v:shape>
                <v:shape id="文本框 193" o:spid="_x0000_s1026" o:spt="202" type="#_x0000_t202" style="position:absolute;left:2205;top:7395;height:492;width:1820;" filled="f" stroked="f" coordsize="21600,21600" o:gfxdata="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NKUh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资金发放不及时、不到</w:t>
                        </w:r>
                      </w:p>
                      <w:p>
                        <w:pPr>
                          <w:spacing w:before="81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风险等级：中</w:t>
                        </w:r>
                      </w:p>
                    </w:txbxContent>
                  </v:textbox>
                </v:shape>
                <v:shape id="文本框 194" o:spid="_x0000_s1026" o:spt="202" type="#_x0000_t202" style="position:absolute;left:6151;top:7459;height:240;width:980;" filled="f" stroked="f" coordsize="21600,21600" o:gfxdata="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AAK8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决定给付</w:t>
                        </w:r>
                      </w:p>
                    </w:txbxContent>
                  </v:textbox>
                </v:shape>
                <v:shape id="文本框 195" o:spid="_x0000_s1026" o:spt="202" type="#_x0000_t202" style="position:absolute;left:8604;top:7431;height:1229;width:2221;" filled="f" stroked="f" coordsize="21600,21600" o:gfxdata="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NMr2q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5" w:lineRule="exact"/>
                          <w:ind w:left="36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及时足额的给当事人银</w:t>
                        </w:r>
                      </w:p>
                      <w:p>
                        <w:pPr>
                          <w:spacing w:before="50" w:line="290" w:lineRule="auto"/>
                          <w:ind w:left="0" w:right="18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行卡发放或及时下发街道发放。</w:t>
                        </w:r>
                      </w:p>
                      <w:p>
                        <w:pPr>
                          <w:spacing w:before="0" w:line="201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责任主体：</w:t>
                        </w:r>
                      </w:p>
                      <w:p>
                        <w:pPr>
                          <w:spacing w:before="9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优抚科</w:t>
                        </w:r>
                      </w:p>
                    </w:txbxContent>
                  </v:textbox>
                </v:shape>
                <v:shape id="文本框 196" o:spid="_x0000_s1026" o:spt="202" type="#_x0000_t202" style="position:absolute;left:6240;top:9293;height:240;width:500;" filled="f" stroked="f" coordsize="21600,21600" o:gfxdata="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LTOxi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办结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27"/>
        </w:rPr>
        <w:sectPr>
          <w:pgSz w:w="11910" w:h="16840"/>
          <w:pgMar w:top="2540" w:right="640" w:bottom="280" w:left="1500" w:header="2156" w:footer="0" w:gutter="0"/>
          <w:cols w:space="720" w:num="1"/>
        </w:sectPr>
      </w:pPr>
    </w:p>
    <w:p>
      <w:pPr>
        <w:pStyle w:val="2"/>
        <w:spacing w:line="266" w:lineRule="auto"/>
        <w:ind w:right="1155" w:firstLine="343"/>
        <w:jc w:val="left"/>
      </w:pPr>
      <w:r>
        <w:t>行政给付类—</w:t>
      </w:r>
      <w:r>
        <w:rPr>
          <w:spacing w:val="2"/>
        </w:rPr>
        <w:t>（60</w:t>
      </w:r>
      <w:r>
        <w:rPr>
          <w:spacing w:val="-14"/>
        </w:rPr>
        <w:t xml:space="preserve"> 周岁以上农村籍退役</w:t>
      </w:r>
      <w:r>
        <w:rPr>
          <w:spacing w:val="-13"/>
          <w:w w:val="95"/>
        </w:rPr>
        <w:t>士兵老年生活补助金给付</w:t>
      </w:r>
      <w:r>
        <w:rPr>
          <w:spacing w:val="-84"/>
          <w:w w:val="95"/>
        </w:rPr>
        <w:t>）</w:t>
      </w:r>
      <w:r>
        <w:rPr>
          <w:w w:val="95"/>
        </w:rPr>
        <w:t>廉政风险防控责</w:t>
      </w:r>
    </w:p>
    <w:p>
      <w:pPr>
        <w:spacing w:before="0" w:line="560" w:lineRule="exact"/>
        <w:ind w:left="3571" w:right="0" w:firstLine="0"/>
        <w:jc w:val="left"/>
        <w:rPr>
          <w:rFonts w:hint="eastAsia" w:ascii="宋体" w:eastAsia="宋体"/>
          <w:b/>
          <w:sz w:val="44"/>
        </w:rPr>
      </w:pPr>
      <w:r>
        <w:rPr>
          <w:rFonts w:hint="eastAsia" w:ascii="宋体" w:eastAsia="宋体"/>
          <w:b/>
          <w:sz w:val="44"/>
        </w:rPr>
        <w:t>任人列表</w:t>
      </w:r>
    </w:p>
    <w:p>
      <w:pPr>
        <w:pStyle w:val="4"/>
        <w:spacing w:before="4"/>
        <w:rPr>
          <w:rFonts w:hint="eastAsia" w:eastAsia="仿宋"/>
          <w:sz w:val="8"/>
          <w:lang w:eastAsia="zh-CN"/>
        </w:rPr>
      </w:pPr>
      <w:r>
        <w:rPr>
          <w:rFonts w:hint="eastAsia"/>
          <w:lang w:eastAsia="zh-CN"/>
        </w:rPr>
        <w:t>2022年5月</w:t>
      </w:r>
    </w:p>
    <w:tbl>
      <w:tblPr>
        <w:tblStyle w:val="7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0"/>
        <w:gridCol w:w="3259"/>
        <w:gridCol w:w="25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840" w:type="dxa"/>
          </w:tcPr>
          <w:p>
            <w:pPr>
              <w:pStyle w:val="11"/>
              <w:spacing w:before="108"/>
              <w:ind w:left="436" w:right="426"/>
              <w:rPr>
                <w:b/>
                <w:sz w:val="32"/>
              </w:rPr>
            </w:pPr>
            <w:r>
              <w:rPr>
                <w:b/>
                <w:sz w:val="32"/>
              </w:rPr>
              <w:t>风险防控环节</w:t>
            </w:r>
          </w:p>
        </w:tc>
        <w:tc>
          <w:tcPr>
            <w:tcW w:w="3259" w:type="dxa"/>
          </w:tcPr>
          <w:p>
            <w:pPr>
              <w:pStyle w:val="11"/>
              <w:spacing w:before="108"/>
              <w:ind w:left="487" w:right="480"/>
              <w:rPr>
                <w:b/>
                <w:sz w:val="32"/>
              </w:rPr>
            </w:pPr>
            <w:r>
              <w:rPr>
                <w:b/>
                <w:sz w:val="32"/>
              </w:rPr>
              <w:t>风险防控岗位</w:t>
            </w:r>
          </w:p>
        </w:tc>
        <w:tc>
          <w:tcPr>
            <w:tcW w:w="2595" w:type="dxa"/>
          </w:tcPr>
          <w:p>
            <w:pPr>
              <w:pStyle w:val="11"/>
              <w:spacing w:before="108"/>
              <w:ind w:left="173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风险防控责任人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840" w:type="dxa"/>
          </w:tcPr>
          <w:p>
            <w:pPr>
              <w:pStyle w:val="11"/>
              <w:ind w:right="426"/>
              <w:rPr>
                <w:sz w:val="32"/>
              </w:rPr>
            </w:pPr>
            <w:r>
              <w:rPr>
                <w:sz w:val="32"/>
              </w:rPr>
              <w:t>受理</w:t>
            </w:r>
          </w:p>
        </w:tc>
        <w:tc>
          <w:tcPr>
            <w:tcW w:w="3259" w:type="dxa"/>
          </w:tcPr>
          <w:p>
            <w:pPr>
              <w:pStyle w:val="11"/>
              <w:ind w:left="489" w:right="480"/>
              <w:rPr>
                <w:sz w:val="32"/>
              </w:rPr>
            </w:pPr>
            <w:r>
              <w:rPr>
                <w:sz w:val="32"/>
              </w:rPr>
              <w:t>政务窗口受理人</w:t>
            </w:r>
          </w:p>
        </w:tc>
        <w:tc>
          <w:tcPr>
            <w:tcW w:w="2595" w:type="dxa"/>
          </w:tcPr>
          <w:p>
            <w:pPr>
              <w:pStyle w:val="11"/>
              <w:ind w:left="147" w:right="143"/>
              <w:rPr>
                <w:rFonts w:hint="eastAsia" w:eastAsia="仿宋"/>
                <w:sz w:val="32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>杜雪刚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1"/>
              <w:ind w:right="426"/>
              <w:rPr>
                <w:sz w:val="32"/>
              </w:rPr>
            </w:pPr>
            <w:r>
              <w:rPr>
                <w:sz w:val="32"/>
              </w:rPr>
              <w:t>审查</w:t>
            </w:r>
          </w:p>
        </w:tc>
        <w:tc>
          <w:tcPr>
            <w:tcW w:w="3259" w:type="dxa"/>
          </w:tcPr>
          <w:p>
            <w:pPr>
              <w:pStyle w:val="11"/>
              <w:ind w:left="487" w:right="480"/>
              <w:rPr>
                <w:rFonts w:hint="eastAsia" w:eastAsia="仿宋"/>
                <w:sz w:val="32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>股室负责人</w:t>
            </w:r>
          </w:p>
        </w:tc>
        <w:tc>
          <w:tcPr>
            <w:tcW w:w="2595" w:type="dxa"/>
          </w:tcPr>
          <w:p>
            <w:pPr>
              <w:pStyle w:val="11"/>
              <w:ind w:left="817"/>
              <w:jc w:val="left"/>
              <w:rPr>
                <w:rFonts w:hint="eastAsia" w:eastAsia="仿宋"/>
                <w:sz w:val="32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>范燕芳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1"/>
              <w:spacing w:before="109"/>
              <w:ind w:right="426"/>
              <w:rPr>
                <w:sz w:val="32"/>
              </w:rPr>
            </w:pPr>
            <w:r>
              <w:rPr>
                <w:sz w:val="32"/>
              </w:rPr>
              <w:t>决定</w:t>
            </w:r>
          </w:p>
        </w:tc>
        <w:tc>
          <w:tcPr>
            <w:tcW w:w="3259" w:type="dxa"/>
          </w:tcPr>
          <w:p>
            <w:pPr>
              <w:pStyle w:val="11"/>
              <w:spacing w:before="109"/>
              <w:ind w:left="489" w:right="480"/>
              <w:rPr>
                <w:sz w:val="32"/>
              </w:rPr>
            </w:pPr>
            <w:r>
              <w:rPr>
                <w:sz w:val="32"/>
              </w:rPr>
              <w:t>分管领导</w:t>
            </w:r>
          </w:p>
        </w:tc>
        <w:tc>
          <w:tcPr>
            <w:tcW w:w="2595" w:type="dxa"/>
          </w:tcPr>
          <w:p>
            <w:pPr>
              <w:pStyle w:val="11"/>
              <w:spacing w:before="109"/>
              <w:ind w:left="855"/>
              <w:jc w:val="left"/>
              <w:rPr>
                <w:rFonts w:hint="eastAsia" w:eastAsia="仿宋"/>
                <w:sz w:val="32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>畅旭梅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1"/>
              <w:spacing w:before="108"/>
              <w:ind w:right="426"/>
              <w:rPr>
                <w:sz w:val="32"/>
              </w:rPr>
            </w:pPr>
            <w:r>
              <w:rPr>
                <w:sz w:val="32"/>
              </w:rPr>
              <w:t>送达</w:t>
            </w:r>
          </w:p>
        </w:tc>
        <w:tc>
          <w:tcPr>
            <w:tcW w:w="3259" w:type="dxa"/>
          </w:tcPr>
          <w:p>
            <w:pPr>
              <w:pStyle w:val="11"/>
              <w:spacing w:before="108"/>
              <w:ind w:left="487" w:right="480"/>
              <w:rPr>
                <w:sz w:val="32"/>
              </w:rPr>
            </w:pPr>
            <w:r>
              <w:rPr>
                <w:sz w:val="32"/>
              </w:rPr>
              <w:t>办事人</w:t>
            </w:r>
          </w:p>
        </w:tc>
        <w:tc>
          <w:tcPr>
            <w:tcW w:w="2595" w:type="dxa"/>
          </w:tcPr>
          <w:p>
            <w:pPr>
              <w:pStyle w:val="11"/>
              <w:spacing w:before="108"/>
              <w:ind w:left="147" w:right="143"/>
              <w:rPr>
                <w:rFonts w:hint="eastAsia" w:eastAsia="仿宋"/>
                <w:sz w:val="32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>杜雪刚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1"/>
              <w:spacing w:before="128"/>
              <w:ind w:left="7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w w:val="99"/>
                <w:sz w:val="32"/>
              </w:rPr>
              <w:t>…</w:t>
            </w:r>
          </w:p>
        </w:tc>
        <w:tc>
          <w:tcPr>
            <w:tcW w:w="3259" w:type="dxa"/>
          </w:tcPr>
          <w:p>
            <w:pPr>
              <w:pStyle w:val="11"/>
              <w:spacing w:before="128"/>
              <w:ind w:left="9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w w:val="99"/>
                <w:sz w:val="32"/>
              </w:rPr>
              <w:t>…</w:t>
            </w:r>
          </w:p>
        </w:tc>
        <w:tc>
          <w:tcPr>
            <w:tcW w:w="2595" w:type="dxa"/>
          </w:tcPr>
          <w:p>
            <w:pPr>
              <w:pStyle w:val="11"/>
              <w:spacing w:before="0"/>
              <w:ind w:left="0"/>
              <w:jc w:val="left"/>
              <w:rPr>
                <w:rFonts w:ascii="Times New Roman"/>
                <w:sz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1"/>
              <w:spacing w:before="128"/>
              <w:ind w:left="7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w w:val="99"/>
                <w:sz w:val="32"/>
              </w:rPr>
              <w:t>…</w:t>
            </w:r>
          </w:p>
        </w:tc>
        <w:tc>
          <w:tcPr>
            <w:tcW w:w="3259" w:type="dxa"/>
          </w:tcPr>
          <w:p>
            <w:pPr>
              <w:pStyle w:val="11"/>
              <w:spacing w:before="128"/>
              <w:ind w:left="9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w w:val="99"/>
                <w:sz w:val="32"/>
              </w:rPr>
              <w:t>…</w:t>
            </w:r>
          </w:p>
        </w:tc>
        <w:tc>
          <w:tcPr>
            <w:tcW w:w="2595" w:type="dxa"/>
          </w:tcPr>
          <w:p>
            <w:pPr>
              <w:pStyle w:val="11"/>
              <w:spacing w:before="0"/>
              <w:ind w:left="0"/>
              <w:jc w:val="left"/>
              <w:rPr>
                <w:rFonts w:ascii="Times New Roman"/>
                <w:sz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1"/>
              <w:spacing w:before="127"/>
              <w:ind w:left="7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w w:val="99"/>
                <w:sz w:val="32"/>
              </w:rPr>
              <w:t>…</w:t>
            </w:r>
          </w:p>
        </w:tc>
        <w:tc>
          <w:tcPr>
            <w:tcW w:w="3259" w:type="dxa"/>
          </w:tcPr>
          <w:p>
            <w:pPr>
              <w:pStyle w:val="11"/>
              <w:spacing w:before="127"/>
              <w:ind w:left="9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w w:val="99"/>
                <w:sz w:val="32"/>
              </w:rPr>
              <w:t>…</w:t>
            </w:r>
          </w:p>
        </w:tc>
        <w:tc>
          <w:tcPr>
            <w:tcW w:w="2595" w:type="dxa"/>
          </w:tcPr>
          <w:p>
            <w:pPr>
              <w:pStyle w:val="11"/>
              <w:spacing w:before="0"/>
              <w:ind w:left="0"/>
              <w:jc w:val="left"/>
              <w:rPr>
                <w:rFonts w:ascii="Times New Roman"/>
                <w:sz w:val="36"/>
              </w:rPr>
            </w:pPr>
          </w:p>
        </w:tc>
      </w:tr>
    </w:tbl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  <w:spacing w:before="6"/>
        <w:rPr>
          <w:sz w:val="26"/>
        </w:rPr>
      </w:pPr>
    </w:p>
    <w:p>
      <w:pPr>
        <w:pStyle w:val="4"/>
        <w:spacing w:line="364" w:lineRule="auto"/>
        <w:ind w:left="300" w:right="998"/>
      </w:pPr>
      <w:r>
        <w:rPr>
          <w:b/>
        </w:rPr>
        <w:t>注</w:t>
      </w:r>
      <w:r>
        <w:rPr>
          <w:spacing w:val="-15"/>
        </w:rPr>
        <w:t>：该列表按一图一表原则，分别附在各《廉政风险防控图》</w:t>
      </w:r>
      <w:r>
        <w:t>后。</w:t>
      </w:r>
    </w:p>
    <w:p>
      <w:pPr>
        <w:spacing w:after="0" w:line="364" w:lineRule="auto"/>
        <w:sectPr>
          <w:pgSz w:w="11910" w:h="16840"/>
          <w:pgMar w:top="2580" w:right="640" w:bottom="280" w:left="1500" w:header="2195" w:footer="0" w:gutter="0"/>
          <w:cols w:space="720" w:num="1"/>
        </w:sectPr>
      </w:pPr>
    </w:p>
    <w:p>
      <w:pPr>
        <w:pStyle w:val="3"/>
        <w:spacing w:before="55" w:line="242" w:lineRule="auto"/>
        <w:ind w:left="662" w:right="1512"/>
      </w:pPr>
      <w:r>
        <w:t>烈属、因公牺牲军人遗属、病故军人遗属一次性抚恤金给付廉政风险防控图</w:t>
      </w:r>
    </w:p>
    <w:p>
      <w:pPr>
        <w:spacing w:before="83"/>
        <w:ind w:left="470" w:right="1330" w:firstLine="0"/>
        <w:jc w:val="center"/>
        <w:rPr>
          <w:b/>
          <w:sz w:val="32"/>
        </w:rPr>
      </w:pPr>
      <w:r>
        <w:rPr>
          <w:b/>
          <w:sz w:val="32"/>
        </w:rPr>
        <w:t>（</w:t>
      </w:r>
      <w:r>
        <w:rPr>
          <w:rFonts w:hint="eastAsia" w:ascii="楷体" w:eastAsia="楷体"/>
          <w:b/>
          <w:sz w:val="36"/>
        </w:rPr>
        <w:t>行政给付类</w:t>
      </w:r>
      <w:r>
        <w:rPr>
          <w:b/>
          <w:sz w:val="32"/>
        </w:rPr>
        <w:t>）</w:t>
      </w:r>
    </w:p>
    <w:p>
      <w:pPr>
        <w:pStyle w:val="4"/>
        <w:spacing w:before="12"/>
        <w:rPr>
          <w:b/>
          <w:sz w:val="26"/>
        </w:rPr>
      </w:pPr>
      <w:r>
        <mc:AlternateContent>
          <mc:Choice Requires="wpg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1252220</wp:posOffset>
                </wp:positionH>
                <wp:positionV relativeFrom="paragraph">
                  <wp:posOffset>243840</wp:posOffset>
                </wp:positionV>
                <wp:extent cx="5734050" cy="6228080"/>
                <wp:effectExtent l="635" t="635" r="0" b="635"/>
                <wp:wrapTopAndBottom/>
                <wp:docPr id="229" name="组合 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4050" cy="6228080"/>
                          <a:chOff x="1973" y="385"/>
                          <a:chExt cx="9030" cy="9808"/>
                        </a:xfrm>
                      </wpg:grpSpPr>
                      <pic:pic xmlns:pic="http://schemas.openxmlformats.org/drawingml/2006/picture">
                        <pic:nvPicPr>
                          <pic:cNvPr id="210" name="图片 19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1972" y="384"/>
                            <a:ext cx="9030" cy="9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1" name="文本框 199"/>
                        <wps:cNvSpPr txBox="1"/>
                        <wps:spPr>
                          <a:xfrm>
                            <a:off x="5952" y="664"/>
                            <a:ext cx="122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申请人申报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12" name="文本框 200"/>
                        <wps:cNvSpPr txBox="1"/>
                        <wps:spPr>
                          <a:xfrm>
                            <a:off x="2131" y="1587"/>
                            <a:ext cx="2312" cy="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1、 故意刁难申请人；</w:t>
                              </w:r>
                            </w:p>
                            <w:p>
                              <w:pPr>
                                <w:spacing w:before="50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>、 不能一次告知所需材料。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13" name="文本框 201"/>
                        <wps:cNvSpPr txBox="1"/>
                        <wps:spPr>
                          <a:xfrm>
                            <a:off x="8580" y="1587"/>
                            <a:ext cx="2089" cy="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1、热情接待；</w:t>
                              </w:r>
                            </w:p>
                            <w:p>
                              <w:pPr>
                                <w:spacing w:before="50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2、一次性告知所需材料。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14" name="文本框 202"/>
                        <wps:cNvSpPr txBox="1"/>
                        <wps:spPr>
                          <a:xfrm>
                            <a:off x="2068" y="2427"/>
                            <a:ext cx="110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80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风险等级：低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15" name="文本框 203"/>
                        <wps:cNvSpPr txBox="1"/>
                        <wps:spPr>
                          <a:xfrm>
                            <a:off x="4896" y="2292"/>
                            <a:ext cx="7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16" name="文本框 204"/>
                        <wps:cNvSpPr txBox="1"/>
                        <wps:spPr>
                          <a:xfrm>
                            <a:off x="7344" y="2292"/>
                            <a:ext cx="2066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pos="1235"/>
                                </w:tabs>
                                <w:spacing w:before="0" w:line="276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position w:val="1"/>
                                  <w:sz w:val="24"/>
                                </w:rPr>
                                <w:t>防控措施</w:t>
                              </w:r>
                              <w:r>
                                <w:rPr>
                                  <w:position w:val="1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责任主体：</w:t>
                              </w:r>
                            </w:p>
                            <w:p>
                              <w:pPr>
                                <w:spacing w:before="2" w:line="205" w:lineRule="exact"/>
                                <w:ind w:left="1236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优抚科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17" name="文本框 205"/>
                        <wps:cNvSpPr txBox="1"/>
                        <wps:spPr>
                          <a:xfrm>
                            <a:off x="6194" y="2740"/>
                            <a:ext cx="50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受理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18" name="文本框 206"/>
                        <wps:cNvSpPr txBox="1"/>
                        <wps:spPr>
                          <a:xfrm>
                            <a:off x="2176" y="4882"/>
                            <a:ext cx="2221" cy="1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11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eastAsia="Times New Roman"/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rFonts w:hint="eastAsia" w:ascii="宋体" w:eastAsia="宋体"/>
                                  <w:sz w:val="18"/>
                                </w:rPr>
                                <w:t>、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无原因超时办理，久拖不</w:t>
                              </w:r>
                            </w:p>
                            <w:p>
                              <w:pPr>
                                <w:spacing w:before="5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报；</w:t>
                              </w:r>
                            </w:p>
                            <w:p>
                              <w:pPr>
                                <w:spacing w:before="48" w:line="292" w:lineRule="auto"/>
                                <w:ind w:left="0" w:right="18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eastAsia="Times New Roman"/>
                                  <w:sz w:val="18"/>
                                </w:rPr>
                                <w:t>2</w:t>
                              </w:r>
                              <w:r>
                                <w:rPr>
                                  <w:rFonts w:hint="eastAsia" w:ascii="宋体" w:eastAsia="宋体"/>
                                  <w:sz w:val="18"/>
                                </w:rPr>
                                <w:t>、</w:t>
                              </w:r>
                              <w:r>
                                <w:rPr>
                                  <w:spacing w:val="11"/>
                                  <w:sz w:val="18"/>
                                </w:rPr>
                                <w:t>不严格审查或故意让虚</w:t>
                              </w:r>
                              <w:r>
                                <w:rPr>
                                  <w:sz w:val="18"/>
                                </w:rPr>
                                <w:t>假资料通过。</w:t>
                              </w:r>
                            </w:p>
                            <w:p>
                              <w:pPr>
                                <w:spacing w:before="0" w:line="171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风险等级：中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19" name="文本框 207"/>
                        <wps:cNvSpPr txBox="1"/>
                        <wps:spPr>
                          <a:xfrm>
                            <a:off x="4896" y="4992"/>
                            <a:ext cx="7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20" name="文本框 208"/>
                        <wps:cNvSpPr txBox="1"/>
                        <wps:spPr>
                          <a:xfrm>
                            <a:off x="7348" y="4992"/>
                            <a:ext cx="9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21" name="文本框 209"/>
                        <wps:cNvSpPr txBox="1"/>
                        <wps:spPr>
                          <a:xfrm>
                            <a:off x="6285" y="5325"/>
                            <a:ext cx="50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审核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22" name="文本框 210"/>
                        <wps:cNvSpPr txBox="1"/>
                        <wps:spPr>
                          <a:xfrm>
                            <a:off x="8599" y="4731"/>
                            <a:ext cx="2353" cy="1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>、及时办理，不吃、拿、卡、</w:t>
                              </w:r>
                            </w:p>
                            <w:p>
                              <w:pPr>
                                <w:spacing w:before="5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要；</w:t>
                              </w:r>
                            </w:p>
                            <w:p>
                              <w:pPr>
                                <w:spacing w:before="48" w:line="259" w:lineRule="auto"/>
                                <w:ind w:left="0" w:right="1002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2、不弄虚作假。责任主体：</w:t>
                              </w:r>
                            </w:p>
                            <w:p>
                              <w:pPr>
                                <w:spacing w:before="0" w:line="197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优抚科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23" name="文本框 211"/>
                        <wps:cNvSpPr txBox="1"/>
                        <wps:spPr>
                          <a:xfrm>
                            <a:off x="4860" y="7092"/>
                            <a:ext cx="7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24" name="文本框 212"/>
                        <wps:cNvSpPr txBox="1"/>
                        <wps:spPr>
                          <a:xfrm>
                            <a:off x="7440" y="7092"/>
                            <a:ext cx="9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25" name="文本框 213"/>
                        <wps:cNvSpPr txBox="1"/>
                        <wps:spPr>
                          <a:xfrm>
                            <a:off x="2205" y="7395"/>
                            <a:ext cx="1820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资金发放不及时、不到</w:t>
                              </w:r>
                            </w:p>
                            <w:p>
                              <w:pPr>
                                <w:spacing w:before="81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风险等级：中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26" name="文本框 214"/>
                        <wps:cNvSpPr txBox="1"/>
                        <wps:spPr>
                          <a:xfrm>
                            <a:off x="5911" y="7504"/>
                            <a:ext cx="122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报送财务股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27" name="文本框 215"/>
                        <wps:cNvSpPr txBox="1"/>
                        <wps:spPr>
                          <a:xfrm>
                            <a:off x="8604" y="7431"/>
                            <a:ext cx="2221" cy="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5" w:lineRule="exact"/>
                                <w:ind w:left="268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及时足额的给当事人银</w:t>
                              </w:r>
                            </w:p>
                            <w:p>
                              <w:pPr>
                                <w:spacing w:before="50" w:line="290" w:lineRule="auto"/>
                                <w:ind w:left="0" w:right="18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行卡发放或及时下发街道发放。</w:t>
                              </w:r>
                            </w:p>
                            <w:p>
                              <w:pPr>
                                <w:spacing w:before="0" w:line="17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责任主体：优抚科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28" name="文本框 216"/>
                        <wps:cNvSpPr txBox="1"/>
                        <wps:spPr>
                          <a:xfrm>
                            <a:off x="6240" y="9424"/>
                            <a:ext cx="50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办结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97" o:spid="_x0000_s1026" o:spt="203" style="position:absolute;left:0pt;margin-left:98.6pt;margin-top:19.2pt;height:490.4pt;width:451.5pt;mso-position-horizontal-relative:page;mso-wrap-distance-bottom:0pt;mso-wrap-distance-top:0pt;z-index:-251642880;mso-width-relative:page;mso-height-relative:page;" coordorigin="1973,385" coordsize="9030,9808" o:gfxdata="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">
                <o:lock v:ext="edit" aspectratio="f"/>
                <v:shape id="图片 198" o:spid="_x0000_s1026" o:spt="75" type="#_x0000_t75" style="position:absolute;left:1972;top:384;height:9808;width:9030;" filled="f" o:preferrelative="t" stroked="f" coordsize="21600,21600" o:gfxdata="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B15Xr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9" o:title=""/>
                  <o:lock v:ext="edit" aspectratio="t"/>
                </v:shape>
                <v:shape id="文本框 199" o:spid="_x0000_s1026" o:spt="202" type="#_x0000_t202" style="position:absolute;left:5952;top:664;height:240;width:1220;" filled="f" stroked="f" coordsize="21600,21600" o:gfxdata="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YwBFi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申请人申报</w:t>
                        </w:r>
                      </w:p>
                    </w:txbxContent>
                  </v:textbox>
                </v:shape>
                <v:shape id="文本框 200" o:spid="_x0000_s1026" o:spt="202" type="#_x0000_t202" style="position:absolute;left:2131;top:1587;height:461;width:2312;" filled="f" stroked="f" coordsize="21600,21600" o:gfxdata="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bimi+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1、 故意刁难申请人；</w:t>
                        </w:r>
                      </w:p>
                      <w:p>
                        <w:pPr>
                          <w:spacing w:before="50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  <w:r>
                          <w:rPr>
                            <w:spacing w:val="-8"/>
                            <w:sz w:val="18"/>
                          </w:rPr>
                          <w:t>、 不能一次告知所需材料。</w:t>
                        </w:r>
                      </w:p>
                    </w:txbxContent>
                  </v:textbox>
                </v:shape>
                <v:shape id="文本框 201" o:spid="_x0000_s1026" o:spt="202" type="#_x0000_t202" style="position:absolute;left:8580;top:1587;height:461;width:2089;" filled="f" stroked="f" coordsize="21600,21600" o:gfxdata="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a4/t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1、热情接待；</w:t>
                        </w:r>
                      </w:p>
                      <w:p>
                        <w:pPr>
                          <w:spacing w:before="50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2、一次性告知所需材料。</w:t>
                        </w:r>
                      </w:p>
                    </w:txbxContent>
                  </v:textbox>
                </v:shape>
                <v:shape id="文本框 202" o:spid="_x0000_s1026" o:spt="202" type="#_x0000_t202" style="position:absolute;left:2068;top:2427;height:180;width:1100;" filled="f" stroked="f" coordsize="21600,21600" o:gfxdata="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kenw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80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风险等级：低</w:t>
                        </w:r>
                      </w:p>
                    </w:txbxContent>
                  </v:textbox>
                </v:shape>
                <v:shape id="文本框 203" o:spid="_x0000_s1026" o:spt="202" type="#_x0000_t202" style="position:absolute;left:4896;top:2292;height:240;width:740;" filled="f" stroked="f" coordsize="21600,21600" o:gfxdata="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QsCW7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风险点</w:t>
                        </w:r>
                      </w:p>
                    </w:txbxContent>
                  </v:textbox>
                </v:shape>
                <v:shape id="文本框 204" o:spid="_x0000_s1026" o:spt="202" type="#_x0000_t202" style="position:absolute;left:7344;top:2292;height:484;width:2066;" filled="f" stroked="f" coordsize="21600,21600" o:gfxdata="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dmcL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tabs>
                            <w:tab w:val="left" w:pos="1235"/>
                          </w:tabs>
                          <w:spacing w:before="0" w:line="276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position w:val="1"/>
                            <w:sz w:val="24"/>
                          </w:rPr>
                          <w:t>防控措施</w:t>
                        </w:r>
                        <w:r>
                          <w:rPr>
                            <w:position w:val="1"/>
                            <w:sz w:val="24"/>
                          </w:rPr>
                          <w:tab/>
                        </w:r>
                        <w:r>
                          <w:rPr>
                            <w:w w:val="90"/>
                            <w:sz w:val="18"/>
                          </w:rPr>
                          <w:t>责任主体：</w:t>
                        </w:r>
                      </w:p>
                      <w:p>
                        <w:pPr>
                          <w:spacing w:before="2" w:line="205" w:lineRule="exact"/>
                          <w:ind w:left="1236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优抚科</w:t>
                        </w:r>
                      </w:p>
                    </w:txbxContent>
                  </v:textbox>
                </v:shape>
                <v:shape id="文本框 205" o:spid="_x0000_s1026" o:spt="202" type="#_x0000_t202" style="position:absolute;left:6194;top:2740;height:240;width:500;" filled="f" stroked="f" coordsize="21600,21600" o:gfxdata="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aVObe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受理</w:t>
                        </w:r>
                      </w:p>
                    </w:txbxContent>
                  </v:textbox>
                </v:shape>
                <v:shape id="文本框 206" o:spid="_x0000_s1026" o:spt="202" type="#_x0000_t202" style="position:absolute;left:2176;top:4882;height:1273;width:2221;" filled="f" stroked="f" coordsize="21600,21600" o:gfxdata="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cKrcW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11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rFonts w:ascii="Times New Roman" w:eastAsia="Times New Roman"/>
                            <w:sz w:val="18"/>
                          </w:rPr>
                          <w:t>1</w:t>
                        </w:r>
                        <w:r>
                          <w:rPr>
                            <w:rFonts w:hint="eastAsia" w:ascii="宋体" w:eastAsia="宋体"/>
                            <w:sz w:val="18"/>
                          </w:rPr>
                          <w:t>、</w:t>
                        </w:r>
                        <w:r>
                          <w:rPr>
                            <w:spacing w:val="-6"/>
                            <w:sz w:val="18"/>
                          </w:rPr>
                          <w:t>无原因超时办理，久拖不</w:t>
                        </w:r>
                      </w:p>
                      <w:p>
                        <w:pPr>
                          <w:spacing w:before="5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报；</w:t>
                        </w:r>
                      </w:p>
                      <w:p>
                        <w:pPr>
                          <w:spacing w:before="48" w:line="292" w:lineRule="auto"/>
                          <w:ind w:left="0" w:right="18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rFonts w:ascii="Times New Roman" w:eastAsia="Times New Roman"/>
                            <w:sz w:val="18"/>
                          </w:rPr>
                          <w:t>2</w:t>
                        </w:r>
                        <w:r>
                          <w:rPr>
                            <w:rFonts w:hint="eastAsia" w:ascii="宋体" w:eastAsia="宋体"/>
                            <w:sz w:val="18"/>
                          </w:rPr>
                          <w:t>、</w:t>
                        </w:r>
                        <w:r>
                          <w:rPr>
                            <w:spacing w:val="11"/>
                            <w:sz w:val="18"/>
                          </w:rPr>
                          <w:t>不严格审查或故意让虚</w:t>
                        </w:r>
                        <w:r>
                          <w:rPr>
                            <w:sz w:val="18"/>
                          </w:rPr>
                          <w:t>假资料通过。</w:t>
                        </w:r>
                      </w:p>
                      <w:p>
                        <w:pPr>
                          <w:spacing w:before="0" w:line="171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风险等级：中</w:t>
                        </w:r>
                      </w:p>
                    </w:txbxContent>
                  </v:textbox>
                </v:shape>
                <v:shape id="文本框 207" o:spid="_x0000_s1026" o:spt="202" type="#_x0000_t202" style="position:absolute;left:4896;top:4992;height:240;width:740;" filled="f" stroked="f" coordsize="21600,21600" o:gfxdata="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EYIX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风险点</w:t>
                        </w:r>
                      </w:p>
                    </w:txbxContent>
                  </v:textbox>
                </v:shape>
                <v:shape id="文本框 208" o:spid="_x0000_s1026" o:spt="202" type="#_x0000_t202" style="position:absolute;left:7348;top:4992;height:240;width:980;" filled="f" stroked="f" coordsize="21600,21600" o:gfxdata="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xBrfr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防控措施</w:t>
                        </w:r>
                      </w:p>
                    </w:txbxContent>
                  </v:textbox>
                </v:shape>
                <v:shape id="文本框 209" o:spid="_x0000_s1026" o:spt="202" type="#_x0000_t202" style="position:absolute;left:6285;top:5325;height:240;width:500;" filled="f" stroked="f" coordsize="21600,21600" o:gfxdata="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hczuW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审核</w:t>
                        </w:r>
                      </w:p>
                    </w:txbxContent>
                  </v:textbox>
                </v:shape>
                <v:shape id="文本框 210" o:spid="_x0000_s1026" o:spt="202" type="#_x0000_t202" style="position:absolute;left:8599;top:4731;height:1229;width:2353;" filled="f" stroked="f" coordsize="21600,21600" o:gfxdata="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iOUJK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  <w:r>
                          <w:rPr>
                            <w:spacing w:val="-11"/>
                            <w:sz w:val="18"/>
                          </w:rPr>
                          <w:t>、及时办理，不吃、拿、卡、</w:t>
                        </w:r>
                      </w:p>
                      <w:p>
                        <w:pPr>
                          <w:spacing w:before="5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要；</w:t>
                        </w:r>
                      </w:p>
                      <w:p>
                        <w:pPr>
                          <w:spacing w:before="48" w:line="259" w:lineRule="auto"/>
                          <w:ind w:left="0" w:right="1002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2、不弄虚作假。责任主体：</w:t>
                        </w:r>
                      </w:p>
                      <w:p>
                        <w:pPr>
                          <w:spacing w:before="0" w:line="197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优抚科</w:t>
                        </w:r>
                      </w:p>
                    </w:txbxContent>
                  </v:textbox>
                </v:shape>
                <v:shape id="文本框 211" o:spid="_x0000_s1026" o:spt="202" type="#_x0000_t202" style="position:absolute;left:4860;top:7092;height:240;width:740;" filled="f" stroked="f" coordsize="21600,21600" o:gfxdata="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fC9Qm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风险点</w:t>
                        </w:r>
                      </w:p>
                    </w:txbxContent>
                  </v:textbox>
                </v:shape>
                <v:shape id="文本框 212" o:spid="_x0000_s1026" o:spt="202" type="#_x0000_t202" style="position:absolute;left:7440;top:7092;height:240;width:980;" filled="f" stroked="f" coordsize="21600,21600" o:gfxdata="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grbX2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防控措施</w:t>
                        </w:r>
                      </w:p>
                    </w:txbxContent>
                  </v:textbox>
                </v:shape>
                <v:shape id="文本框 213" o:spid="_x0000_s1026" o:spt="202" type="#_x0000_t202" style="position:absolute;left:2205;top:7395;height:492;width:1820;" filled="f" stroked="f" coordsize="21600,21600" o:gfxdata="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dnyOa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资金发放不及时、不到</w:t>
                        </w:r>
                      </w:p>
                      <w:p>
                        <w:pPr>
                          <w:spacing w:before="81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风险等级：中</w:t>
                        </w:r>
                      </w:p>
                    </w:txbxContent>
                  </v:textbox>
                </v:shape>
                <v:shape id="文本框 214" o:spid="_x0000_s1026" o:spt="202" type="#_x0000_t202" style="position:absolute;left:5911;top:7504;height:240;width:1220;" filled="f" stroked="f" coordsize="21600,21600" o:gfxdata="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7VWk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报送财务股</w:t>
                        </w:r>
                      </w:p>
                    </w:txbxContent>
                  </v:textbox>
                </v:shape>
                <v:shape id="文本框 215" o:spid="_x0000_s1026" o:spt="202" type="#_x0000_t202" style="position:absolute;left:8604;top:7431;height:989;width:2221;" filled="f" stroked="f" coordsize="21600,21600" o:gfxdata="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PnzC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5" w:lineRule="exact"/>
                          <w:ind w:left="268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及时足额的给当事人银</w:t>
                        </w:r>
                      </w:p>
                      <w:p>
                        <w:pPr>
                          <w:spacing w:before="50" w:line="290" w:lineRule="auto"/>
                          <w:ind w:left="0" w:right="18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行卡发放或及时下发街道发放。</w:t>
                        </w:r>
                      </w:p>
                      <w:p>
                        <w:pPr>
                          <w:spacing w:before="0" w:line="17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责任主体：优抚科</w:t>
                        </w:r>
                      </w:p>
                    </w:txbxContent>
                  </v:textbox>
                </v:shape>
                <v:shape id="文本框 216" o:spid="_x0000_s1026" o:spt="202" type="#_x0000_t202" style="position:absolute;left:6240;top:9424;height:240;width:500;" filled="f" stroked="f" coordsize="21600,21600" o:gfxdata="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WZneL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办结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26"/>
        </w:rPr>
        <w:sectPr>
          <w:pgSz w:w="11910" w:h="16840"/>
          <w:pgMar w:top="2300" w:right="640" w:bottom="280" w:left="1500" w:header="2156" w:footer="0" w:gutter="0"/>
          <w:cols w:space="720" w:num="1"/>
        </w:sectPr>
      </w:pPr>
    </w:p>
    <w:p>
      <w:pPr>
        <w:pStyle w:val="2"/>
        <w:spacing w:line="266" w:lineRule="auto"/>
        <w:ind w:right="1070"/>
      </w:pPr>
      <w:r>
        <w:rPr>
          <w:w w:val="95"/>
        </w:rPr>
        <w:t>行政给付类—（烈属、因公牺牲军人遗属、</w:t>
      </w:r>
      <w:r>
        <w:t>病故军人遗属一次性抚恤金给付）</w:t>
      </w:r>
    </w:p>
    <w:p>
      <w:pPr>
        <w:spacing w:before="0" w:line="560" w:lineRule="exact"/>
        <w:ind w:left="477" w:right="1330" w:firstLine="0"/>
        <w:jc w:val="center"/>
        <w:rPr>
          <w:rFonts w:hint="eastAsia" w:ascii="宋体" w:eastAsia="宋体"/>
          <w:b/>
          <w:sz w:val="44"/>
        </w:rPr>
      </w:pPr>
      <w:r>
        <w:rPr>
          <w:rFonts w:hint="eastAsia" w:ascii="宋体" w:eastAsia="宋体"/>
          <w:b/>
          <w:sz w:val="44"/>
        </w:rPr>
        <w:t>廉政风险防控责任人列表</w:t>
      </w:r>
    </w:p>
    <w:p>
      <w:pPr>
        <w:pStyle w:val="4"/>
        <w:spacing w:before="4"/>
        <w:rPr>
          <w:rFonts w:hint="eastAsia" w:eastAsia="仿宋"/>
          <w:sz w:val="8"/>
          <w:lang w:eastAsia="zh-CN"/>
        </w:rPr>
      </w:pPr>
      <w:r>
        <w:rPr>
          <w:rFonts w:hint="eastAsia"/>
          <w:lang w:eastAsia="zh-CN"/>
        </w:rPr>
        <w:t>2022年5月</w:t>
      </w:r>
    </w:p>
    <w:tbl>
      <w:tblPr>
        <w:tblStyle w:val="7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0"/>
        <w:gridCol w:w="3259"/>
        <w:gridCol w:w="25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840" w:type="dxa"/>
          </w:tcPr>
          <w:p>
            <w:pPr>
              <w:pStyle w:val="11"/>
              <w:spacing w:before="108"/>
              <w:ind w:left="436" w:right="426"/>
              <w:rPr>
                <w:b/>
                <w:sz w:val="32"/>
              </w:rPr>
            </w:pPr>
            <w:r>
              <w:rPr>
                <w:b/>
                <w:sz w:val="32"/>
              </w:rPr>
              <w:t>风险防控环节</w:t>
            </w:r>
          </w:p>
        </w:tc>
        <w:tc>
          <w:tcPr>
            <w:tcW w:w="3259" w:type="dxa"/>
          </w:tcPr>
          <w:p>
            <w:pPr>
              <w:pStyle w:val="11"/>
              <w:spacing w:before="108"/>
              <w:ind w:left="487" w:right="480"/>
              <w:rPr>
                <w:b/>
                <w:sz w:val="32"/>
              </w:rPr>
            </w:pPr>
            <w:r>
              <w:rPr>
                <w:b/>
                <w:sz w:val="32"/>
              </w:rPr>
              <w:t>风险防控岗位</w:t>
            </w:r>
          </w:p>
        </w:tc>
        <w:tc>
          <w:tcPr>
            <w:tcW w:w="2595" w:type="dxa"/>
          </w:tcPr>
          <w:p>
            <w:pPr>
              <w:pStyle w:val="11"/>
              <w:spacing w:before="108"/>
              <w:ind w:left="173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风险防控责任人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840" w:type="dxa"/>
          </w:tcPr>
          <w:p>
            <w:pPr>
              <w:pStyle w:val="11"/>
              <w:ind w:right="426"/>
              <w:rPr>
                <w:sz w:val="32"/>
              </w:rPr>
            </w:pPr>
            <w:r>
              <w:rPr>
                <w:sz w:val="32"/>
              </w:rPr>
              <w:t>受理</w:t>
            </w:r>
          </w:p>
        </w:tc>
        <w:tc>
          <w:tcPr>
            <w:tcW w:w="3259" w:type="dxa"/>
          </w:tcPr>
          <w:p>
            <w:pPr>
              <w:pStyle w:val="11"/>
              <w:ind w:left="489" w:right="480"/>
              <w:rPr>
                <w:sz w:val="32"/>
              </w:rPr>
            </w:pPr>
            <w:r>
              <w:rPr>
                <w:sz w:val="32"/>
              </w:rPr>
              <w:t>政务窗口受理人</w:t>
            </w:r>
          </w:p>
        </w:tc>
        <w:tc>
          <w:tcPr>
            <w:tcW w:w="2595" w:type="dxa"/>
          </w:tcPr>
          <w:p>
            <w:pPr>
              <w:pStyle w:val="11"/>
              <w:ind w:left="147" w:right="143"/>
              <w:rPr>
                <w:rFonts w:hint="eastAsia" w:eastAsia="仿宋"/>
                <w:sz w:val="32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>杜雪刚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1"/>
              <w:ind w:right="426"/>
              <w:rPr>
                <w:sz w:val="32"/>
              </w:rPr>
            </w:pPr>
            <w:r>
              <w:rPr>
                <w:sz w:val="32"/>
              </w:rPr>
              <w:t>审查</w:t>
            </w:r>
          </w:p>
        </w:tc>
        <w:tc>
          <w:tcPr>
            <w:tcW w:w="3259" w:type="dxa"/>
          </w:tcPr>
          <w:p>
            <w:pPr>
              <w:pStyle w:val="11"/>
              <w:ind w:left="487" w:right="480"/>
              <w:rPr>
                <w:rFonts w:hint="eastAsia" w:eastAsia="仿宋"/>
                <w:sz w:val="32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>股室负责人</w:t>
            </w:r>
          </w:p>
        </w:tc>
        <w:tc>
          <w:tcPr>
            <w:tcW w:w="2595" w:type="dxa"/>
          </w:tcPr>
          <w:p>
            <w:pPr>
              <w:pStyle w:val="11"/>
              <w:ind w:left="817"/>
              <w:jc w:val="left"/>
              <w:rPr>
                <w:rFonts w:hint="eastAsia" w:eastAsia="仿宋"/>
                <w:sz w:val="32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>范燕芳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1"/>
              <w:spacing w:before="109"/>
              <w:ind w:right="426"/>
              <w:rPr>
                <w:sz w:val="32"/>
              </w:rPr>
            </w:pPr>
            <w:r>
              <w:rPr>
                <w:sz w:val="32"/>
              </w:rPr>
              <w:t>决定</w:t>
            </w:r>
          </w:p>
        </w:tc>
        <w:tc>
          <w:tcPr>
            <w:tcW w:w="3259" w:type="dxa"/>
          </w:tcPr>
          <w:p>
            <w:pPr>
              <w:pStyle w:val="11"/>
              <w:spacing w:before="109"/>
              <w:ind w:left="489" w:right="480"/>
              <w:rPr>
                <w:sz w:val="32"/>
              </w:rPr>
            </w:pPr>
            <w:r>
              <w:rPr>
                <w:sz w:val="32"/>
              </w:rPr>
              <w:t>分管领导</w:t>
            </w:r>
          </w:p>
        </w:tc>
        <w:tc>
          <w:tcPr>
            <w:tcW w:w="2595" w:type="dxa"/>
          </w:tcPr>
          <w:p>
            <w:pPr>
              <w:pStyle w:val="11"/>
              <w:spacing w:before="109"/>
              <w:ind w:left="855"/>
              <w:jc w:val="left"/>
              <w:rPr>
                <w:rFonts w:hint="eastAsia" w:eastAsia="仿宋"/>
                <w:sz w:val="32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>畅旭梅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1"/>
              <w:spacing w:before="108"/>
              <w:ind w:right="426"/>
              <w:rPr>
                <w:sz w:val="32"/>
              </w:rPr>
            </w:pPr>
            <w:r>
              <w:rPr>
                <w:sz w:val="32"/>
              </w:rPr>
              <w:t>送达</w:t>
            </w:r>
          </w:p>
        </w:tc>
        <w:tc>
          <w:tcPr>
            <w:tcW w:w="3259" w:type="dxa"/>
          </w:tcPr>
          <w:p>
            <w:pPr>
              <w:pStyle w:val="11"/>
              <w:spacing w:before="108"/>
              <w:ind w:left="487" w:right="480"/>
              <w:rPr>
                <w:sz w:val="32"/>
              </w:rPr>
            </w:pPr>
            <w:r>
              <w:rPr>
                <w:sz w:val="32"/>
              </w:rPr>
              <w:t>办事人</w:t>
            </w:r>
          </w:p>
        </w:tc>
        <w:tc>
          <w:tcPr>
            <w:tcW w:w="2595" w:type="dxa"/>
          </w:tcPr>
          <w:p>
            <w:pPr>
              <w:pStyle w:val="11"/>
              <w:spacing w:before="108"/>
              <w:ind w:left="147" w:right="143"/>
              <w:rPr>
                <w:rFonts w:hint="eastAsia" w:eastAsia="仿宋"/>
                <w:sz w:val="32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>杜雪刚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1"/>
              <w:spacing w:before="128"/>
              <w:ind w:left="7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w w:val="99"/>
                <w:sz w:val="32"/>
              </w:rPr>
              <w:t>…</w:t>
            </w:r>
          </w:p>
        </w:tc>
        <w:tc>
          <w:tcPr>
            <w:tcW w:w="3259" w:type="dxa"/>
          </w:tcPr>
          <w:p>
            <w:pPr>
              <w:pStyle w:val="11"/>
              <w:spacing w:before="128"/>
              <w:ind w:left="9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w w:val="99"/>
                <w:sz w:val="32"/>
              </w:rPr>
              <w:t>…</w:t>
            </w:r>
          </w:p>
        </w:tc>
        <w:tc>
          <w:tcPr>
            <w:tcW w:w="2595" w:type="dxa"/>
          </w:tcPr>
          <w:p>
            <w:pPr>
              <w:pStyle w:val="11"/>
              <w:spacing w:before="0"/>
              <w:ind w:left="0"/>
              <w:jc w:val="left"/>
              <w:rPr>
                <w:rFonts w:ascii="Times New Roman"/>
                <w:sz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1"/>
              <w:spacing w:before="128"/>
              <w:ind w:left="7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w w:val="99"/>
                <w:sz w:val="32"/>
              </w:rPr>
              <w:t>…</w:t>
            </w:r>
          </w:p>
        </w:tc>
        <w:tc>
          <w:tcPr>
            <w:tcW w:w="3259" w:type="dxa"/>
          </w:tcPr>
          <w:p>
            <w:pPr>
              <w:pStyle w:val="11"/>
              <w:spacing w:before="128"/>
              <w:ind w:left="9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w w:val="99"/>
                <w:sz w:val="32"/>
              </w:rPr>
              <w:t>…</w:t>
            </w:r>
          </w:p>
        </w:tc>
        <w:tc>
          <w:tcPr>
            <w:tcW w:w="2595" w:type="dxa"/>
          </w:tcPr>
          <w:p>
            <w:pPr>
              <w:pStyle w:val="11"/>
              <w:spacing w:before="0"/>
              <w:ind w:left="0"/>
              <w:jc w:val="left"/>
              <w:rPr>
                <w:rFonts w:ascii="Times New Roman"/>
                <w:sz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1"/>
              <w:spacing w:before="127"/>
              <w:ind w:left="7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w w:val="99"/>
                <w:sz w:val="32"/>
              </w:rPr>
              <w:t>…</w:t>
            </w:r>
          </w:p>
        </w:tc>
        <w:tc>
          <w:tcPr>
            <w:tcW w:w="3259" w:type="dxa"/>
          </w:tcPr>
          <w:p>
            <w:pPr>
              <w:pStyle w:val="11"/>
              <w:spacing w:before="127"/>
              <w:ind w:left="9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w w:val="99"/>
                <w:sz w:val="32"/>
              </w:rPr>
              <w:t>…</w:t>
            </w:r>
          </w:p>
        </w:tc>
        <w:tc>
          <w:tcPr>
            <w:tcW w:w="2595" w:type="dxa"/>
          </w:tcPr>
          <w:p>
            <w:pPr>
              <w:pStyle w:val="11"/>
              <w:spacing w:before="0"/>
              <w:ind w:left="0"/>
              <w:jc w:val="left"/>
              <w:rPr>
                <w:rFonts w:ascii="Times New Roman"/>
                <w:sz w:val="36"/>
              </w:rPr>
            </w:pPr>
          </w:p>
        </w:tc>
      </w:tr>
    </w:tbl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  <w:spacing w:before="6"/>
        <w:rPr>
          <w:sz w:val="26"/>
        </w:rPr>
      </w:pPr>
    </w:p>
    <w:p>
      <w:pPr>
        <w:pStyle w:val="4"/>
        <w:spacing w:line="364" w:lineRule="auto"/>
        <w:ind w:left="300" w:right="998"/>
      </w:pPr>
      <w:r>
        <w:rPr>
          <w:b/>
        </w:rPr>
        <w:t>注</w:t>
      </w:r>
      <w:r>
        <w:rPr>
          <w:spacing w:val="-15"/>
        </w:rPr>
        <w:t>：该列表按一图一表原则，分别附在各《廉政风险防控图》</w:t>
      </w:r>
      <w:r>
        <w:t>后。</w:t>
      </w:r>
    </w:p>
    <w:p>
      <w:pPr>
        <w:spacing w:after="0" w:line="364" w:lineRule="auto"/>
        <w:sectPr>
          <w:pgSz w:w="11910" w:h="16840"/>
          <w:pgMar w:top="2580" w:right="640" w:bottom="280" w:left="1500" w:header="2195" w:footer="0" w:gutter="0"/>
          <w:cols w:space="720" w:num="1"/>
        </w:sectPr>
      </w:pPr>
    </w:p>
    <w:p>
      <w:pPr>
        <w:pStyle w:val="3"/>
        <w:spacing w:before="134"/>
        <w:ind w:left="480"/>
      </w:pPr>
      <w:r>
        <w:t>重点优抚对象丧葬补助费给付廉政风险防控图</w:t>
      </w:r>
    </w:p>
    <w:p>
      <w:pPr>
        <w:spacing w:before="165"/>
        <w:ind w:left="470" w:right="1330" w:firstLine="0"/>
        <w:jc w:val="center"/>
        <w:rPr>
          <w:b/>
          <w:sz w:val="32"/>
        </w:rPr>
      </w:pPr>
      <w:r>
        <w:rPr>
          <w:b/>
          <w:sz w:val="32"/>
        </w:rPr>
        <w:t>（</w:t>
      </w:r>
      <w:r>
        <w:rPr>
          <w:rFonts w:hint="eastAsia" w:ascii="楷体" w:eastAsia="楷体"/>
          <w:b/>
          <w:sz w:val="36"/>
        </w:rPr>
        <w:t>行政给付类</w:t>
      </w:r>
      <w:r>
        <w:rPr>
          <w:b/>
          <w:sz w:val="32"/>
        </w:rPr>
        <w:t>）</w:t>
      </w:r>
    </w:p>
    <w:p>
      <w:pPr>
        <w:pStyle w:val="4"/>
        <w:spacing w:before="9"/>
        <w:rPr>
          <w:b/>
          <w:sz w:val="21"/>
        </w:rPr>
      </w:pPr>
      <w:r>
        <mc:AlternateContent>
          <mc:Choice Requires="wpg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1252220</wp:posOffset>
                </wp:positionH>
                <wp:positionV relativeFrom="paragraph">
                  <wp:posOffset>201295</wp:posOffset>
                </wp:positionV>
                <wp:extent cx="5734050" cy="6090285"/>
                <wp:effectExtent l="635" t="0" r="0" b="5715"/>
                <wp:wrapTopAndBottom/>
                <wp:docPr id="250" name="组合 2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4050" cy="6090285"/>
                          <a:chOff x="1973" y="317"/>
                          <a:chExt cx="9030" cy="9591"/>
                        </a:xfrm>
                      </wpg:grpSpPr>
                      <pic:pic xmlns:pic="http://schemas.openxmlformats.org/drawingml/2006/picture">
                        <pic:nvPicPr>
                          <pic:cNvPr id="230" name="图片 21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1972" y="317"/>
                            <a:ext cx="9030" cy="9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31" name="文本框 219"/>
                        <wps:cNvSpPr txBox="1"/>
                        <wps:spPr>
                          <a:xfrm>
                            <a:off x="5952" y="597"/>
                            <a:ext cx="122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申请人申报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32" name="文本框 220"/>
                        <wps:cNvSpPr txBox="1"/>
                        <wps:spPr>
                          <a:xfrm>
                            <a:off x="2131" y="1573"/>
                            <a:ext cx="200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80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不认真核定身份和等级。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33" name="文本框 221"/>
                        <wps:cNvSpPr txBox="1"/>
                        <wps:spPr>
                          <a:xfrm>
                            <a:off x="8580" y="1573"/>
                            <a:ext cx="164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80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认真核定身份和等级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34" name="文本框 222"/>
                        <wps:cNvSpPr txBox="1"/>
                        <wps:spPr>
                          <a:xfrm>
                            <a:off x="2131" y="2132"/>
                            <a:ext cx="110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80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风险等级：低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35" name="文本框 223"/>
                        <wps:cNvSpPr txBox="1"/>
                        <wps:spPr>
                          <a:xfrm>
                            <a:off x="4896" y="2318"/>
                            <a:ext cx="7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36" name="文本框 224"/>
                        <wps:cNvSpPr txBox="1"/>
                        <wps:spPr>
                          <a:xfrm>
                            <a:off x="7344" y="2101"/>
                            <a:ext cx="2066" cy="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94" w:lineRule="exact"/>
                                <w:ind w:left="1236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0"/>
                                  <w:sz w:val="18"/>
                                </w:rPr>
                                <w:t>责任主体：</w:t>
                              </w:r>
                            </w:p>
                            <w:p>
                              <w:pPr>
                                <w:tabs>
                                  <w:tab w:val="left" w:pos="1235"/>
                                </w:tabs>
                                <w:spacing w:before="0" w:line="263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防控措施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position w:val="3"/>
                                  <w:sz w:val="18"/>
                                </w:rPr>
                                <w:t>优抚科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37" name="文本框 225"/>
                        <wps:cNvSpPr txBox="1"/>
                        <wps:spPr>
                          <a:xfrm>
                            <a:off x="6194" y="2726"/>
                            <a:ext cx="50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受理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38" name="文本框 226"/>
                        <wps:cNvSpPr txBox="1"/>
                        <wps:spPr>
                          <a:xfrm>
                            <a:off x="2176" y="4676"/>
                            <a:ext cx="182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80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不严格审查、弄虚作假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39" name="文本框 227"/>
                        <wps:cNvSpPr txBox="1"/>
                        <wps:spPr>
                          <a:xfrm>
                            <a:off x="8599" y="4717"/>
                            <a:ext cx="110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80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不弄虚作假。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40" name="文本框 228"/>
                        <wps:cNvSpPr txBox="1"/>
                        <wps:spPr>
                          <a:xfrm>
                            <a:off x="2176" y="4916"/>
                            <a:ext cx="110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80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风险等级：中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41" name="文本框 229"/>
                        <wps:cNvSpPr txBox="1"/>
                        <wps:spPr>
                          <a:xfrm>
                            <a:off x="4896" y="5018"/>
                            <a:ext cx="7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42" name="文本框 230"/>
                        <wps:cNvSpPr txBox="1"/>
                        <wps:spPr>
                          <a:xfrm>
                            <a:off x="7348" y="5018"/>
                            <a:ext cx="9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43" name="文本框 231"/>
                        <wps:cNvSpPr txBox="1"/>
                        <wps:spPr>
                          <a:xfrm>
                            <a:off x="6285" y="5204"/>
                            <a:ext cx="3144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40" w:lineRule="exact"/>
                                <w:ind w:left="0" w:right="18" w:firstLine="0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0"/>
                                  <w:sz w:val="18"/>
                                </w:rPr>
                                <w:t>责任主体：</w:t>
                              </w:r>
                            </w:p>
                            <w:p>
                              <w:pPr>
                                <w:tabs>
                                  <w:tab w:val="left" w:pos="2313"/>
                                </w:tabs>
                                <w:spacing w:before="0" w:line="280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position w:val="8"/>
                                  <w:sz w:val="24"/>
                                </w:rPr>
                                <w:t>审核</w:t>
                              </w:r>
                              <w:r>
                                <w:rPr>
                                  <w:position w:val="8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优抚科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44" name="文本框 232"/>
                        <wps:cNvSpPr txBox="1"/>
                        <wps:spPr>
                          <a:xfrm>
                            <a:off x="4860" y="7118"/>
                            <a:ext cx="7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45" name="文本框 233"/>
                        <wps:cNvSpPr txBox="1"/>
                        <wps:spPr>
                          <a:xfrm>
                            <a:off x="7348" y="7118"/>
                            <a:ext cx="9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46" name="文本框 234"/>
                        <wps:cNvSpPr txBox="1"/>
                        <wps:spPr>
                          <a:xfrm>
                            <a:off x="2205" y="7381"/>
                            <a:ext cx="1820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资金发放不及时、不到</w:t>
                              </w:r>
                            </w:p>
                            <w:p>
                              <w:pPr>
                                <w:spacing w:before="81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风险等级：中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47" name="文本框 235"/>
                        <wps:cNvSpPr txBox="1"/>
                        <wps:spPr>
                          <a:xfrm>
                            <a:off x="6151" y="7425"/>
                            <a:ext cx="9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决定给付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48" name="文本框 236"/>
                        <wps:cNvSpPr txBox="1"/>
                        <wps:spPr>
                          <a:xfrm>
                            <a:off x="8604" y="7417"/>
                            <a:ext cx="1100" cy="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及时足额发放</w:t>
                              </w:r>
                            </w:p>
                            <w:p>
                              <w:pPr>
                                <w:spacing w:before="7" w:line="240" w:lineRule="atLeast"/>
                                <w:ind w:left="0" w:right="288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0"/>
                                  <w:sz w:val="18"/>
                                </w:rPr>
                                <w:t xml:space="preserve">责任主体： </w:t>
                              </w:r>
                              <w:r>
                                <w:rPr>
                                  <w:sz w:val="18"/>
                                </w:rPr>
                                <w:t>优抚科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49" name="文本框 237"/>
                        <wps:cNvSpPr txBox="1"/>
                        <wps:spPr>
                          <a:xfrm>
                            <a:off x="6240" y="9285"/>
                            <a:ext cx="50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办结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17" o:spid="_x0000_s1026" o:spt="203" style="position:absolute;left:0pt;margin-left:98.6pt;margin-top:15.85pt;height:479.55pt;width:451.5pt;mso-position-horizontal-relative:page;mso-wrap-distance-bottom:0pt;mso-wrap-distance-top:0pt;z-index:-251641856;mso-width-relative:page;mso-height-relative:page;" coordorigin="1973,317" coordsize="9030,9591" o:gfxdata="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">
                <o:lock v:ext="edit" aspectratio="f"/>
                <v:shape id="图片 218" o:spid="_x0000_s1026" o:spt="75" type="#_x0000_t75" style="position:absolute;left:1972;top:317;height:9591;width:9030;" filled="f" o:preferrelative="t" stroked="f" coordsize="21600,21600" o:gfxdata="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qxoWb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20" o:title=""/>
                  <o:lock v:ext="edit" aspectratio="t"/>
                </v:shape>
                <v:shape id="文本框 219" o:spid="_x0000_s1026" o:spt="202" type="#_x0000_t202" style="position:absolute;left:5952;top:597;height:240;width:1220;" filled="f" stroked="f" coordsize="21600,21600" o:gfxdata="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YVYO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申请人申报</w:t>
                        </w:r>
                      </w:p>
                    </w:txbxContent>
                  </v:textbox>
                </v:shape>
                <v:shape id="文本框 220" o:spid="_x0000_s1026" o:spt="202" type="#_x0000_t202" style="position:absolute;left:2131;top:1573;height:180;width:2000;" filled="f" stroked="f" coordsize="21600,21600" o:gfxdata="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1Xxk+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80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不认真核定身份和等级。</w:t>
                        </w:r>
                      </w:p>
                    </w:txbxContent>
                  </v:textbox>
                </v:shape>
                <v:shape id="文本框 221" o:spid="_x0000_s1026" o:spt="202" type="#_x0000_t202" style="position:absolute;left:8580;top:1573;height:180;width:1640;" filled="f" stroked="f" coordsize="21600,21600" o:gfxdata="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htj1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80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认真核定身份和等级</w:t>
                        </w:r>
                      </w:p>
                    </w:txbxContent>
                  </v:textbox>
                </v:shape>
                <v:shape id="文本框 222" o:spid="_x0000_s1026" o:spt="202" type="#_x0000_t202" style="position:absolute;left:2131;top:2132;height:180;width:1100;" filled="f" stroked="f" coordsize="21600,21600" o:gfxdata="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3y+6C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80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风险等级：低</w:t>
                        </w:r>
                      </w:p>
                    </w:txbxContent>
                  </v:textbox>
                </v:shape>
                <v:shape id="文本框 223" o:spid="_x0000_s1026" o:spt="202" type="#_x0000_t202" style="position:absolute;left:4896;top:2318;height:240;width:740;" filled="f" stroked="f" coordsize="21600,21600" o:gfxdata="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K+Xju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风险点</w:t>
                        </w:r>
                      </w:p>
                    </w:txbxContent>
                  </v:textbox>
                </v:shape>
                <v:shape id="文本框 224" o:spid="_x0000_s1026" o:spt="202" type="#_x0000_t202" style="position:absolute;left:7344;top:2101;height:458;width:2066;" filled="f" stroked="f" coordsize="21600,21600" o:gfxdata="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mzAT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94" w:lineRule="exact"/>
                          <w:ind w:left="1236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责任主体：</w:t>
                        </w:r>
                      </w:p>
                      <w:p>
                        <w:pPr>
                          <w:tabs>
                            <w:tab w:val="left" w:pos="1235"/>
                          </w:tabs>
                          <w:spacing w:before="0" w:line="263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24"/>
                          </w:rPr>
                          <w:t>防控措施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position w:val="3"/>
                            <w:sz w:val="18"/>
                          </w:rPr>
                          <w:t>优抚科</w:t>
                        </w:r>
                      </w:p>
                    </w:txbxContent>
                  </v:textbox>
                </v:shape>
                <v:shape id="文本框 225" o:spid="_x0000_s1026" o:spt="202" type="#_x0000_t202" style="position:absolute;left:6194;top:2726;height:240;width:500;" filled="f" stroked="f" coordsize="21600,21600" o:gfxdata="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0gZde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受理</w:t>
                        </w:r>
                      </w:p>
                    </w:txbxContent>
                  </v:textbox>
                </v:shape>
                <v:shape id="文本框 226" o:spid="_x0000_s1026" o:spt="202" type="#_x0000_t202" style="position:absolute;left:2176;top:4676;height:180;width:1820;" filled="f" stroked="f" coordsize="21600,21600" o:gfxdata="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y/8aW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80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不严格审查、弄虚作假</w:t>
                        </w:r>
                      </w:p>
                    </w:txbxContent>
                  </v:textbox>
                </v:shape>
                <v:shape id="文本框 227" o:spid="_x0000_s1026" o:spt="202" type="#_x0000_t202" style="position:absolute;left:8599;top:4717;height:180;width:1100;" filled="f" stroked="f" coordsize="21600,21600" o:gfxdata="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PzVD6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80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不弄虚作假。</w:t>
                        </w:r>
                      </w:p>
                    </w:txbxContent>
                  </v:textbox>
                </v:shape>
                <v:shape id="文本框 228" o:spid="_x0000_s1026" o:spt="202" type="#_x0000_t202" style="position:absolute;left:2176;top:4916;height:180;width:1100;" filled="f" stroked="f" coordsize="21600,21600" o:gfxdata="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rPjt6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80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风险等级：中</w:t>
                        </w:r>
                      </w:p>
                    </w:txbxContent>
                  </v:textbox>
                </v:shape>
                <v:shape id="文本框 229" o:spid="_x0000_s1026" o:spt="202" type="#_x0000_t202" style="position:absolute;left:4896;top:5018;height:240;width:740;" filled="f" stroked="f" coordsize="21600,21600" o:gfxdata="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YMrR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风险点</w:t>
                        </w:r>
                      </w:p>
                    </w:txbxContent>
                  </v:textbox>
                </v:shape>
                <v:shape id="文本框 230" o:spid="_x0000_s1026" o:spt="202" type="#_x0000_t202" style="position:absolute;left:7348;top:5018;height:240;width:980;" filled="f" stroked="f" coordsize="21600,21600" o:gfxdata="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VRtTK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防控措施</w:t>
                        </w:r>
                      </w:p>
                    </w:txbxContent>
                  </v:textbox>
                </v:shape>
                <v:shape id="文本框 231" o:spid="_x0000_s1026" o:spt="202" type="#_x0000_t202" style="position:absolute;left:6285;top:5204;height:420;width:3144;" filled="f" stroked="f" coordsize="21600,21600" o:gfxdata="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odEKm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40" w:lineRule="exact"/>
                          <w:ind w:left="0" w:right="18" w:firstLine="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责任主体：</w:t>
                        </w:r>
                      </w:p>
                      <w:p>
                        <w:pPr>
                          <w:tabs>
                            <w:tab w:val="left" w:pos="2313"/>
                          </w:tabs>
                          <w:spacing w:before="0" w:line="280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position w:val="8"/>
                            <w:sz w:val="24"/>
                          </w:rPr>
                          <w:t>审核</w:t>
                        </w:r>
                        <w:r>
                          <w:rPr>
                            <w:position w:val="8"/>
                            <w:sz w:val="24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优抚科</w:t>
                        </w:r>
                      </w:p>
                    </w:txbxContent>
                  </v:textbox>
                </v:shape>
                <v:shape id="文本框 232" o:spid="_x0000_s1026" o:spt="202" type="#_x0000_t202" style="position:absolute;left:4860;top:7118;height:240;width:740;" filled="f" stroked="f" coordsize="21600,21600" o:gfxdata="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fSI3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风险点</w:t>
                        </w:r>
                      </w:p>
                    </w:txbxContent>
                  </v:textbox>
                </v:shape>
                <v:shape id="文本框 233" o:spid="_x0000_s1026" o:spt="202" type="#_x0000_t202" style="position:absolute;left:7348;top:7118;height:240;width:980;" filled="f" stroked="f" coordsize="21600,21600" o:gfxdata="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q4LUa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防控措施</w:t>
                        </w:r>
                      </w:p>
                    </w:txbxContent>
                  </v:textbox>
                </v:shape>
                <v:shape id="文本框 234" o:spid="_x0000_s1026" o:spt="202" type="#_x0000_t202" style="position:absolute;left:2205;top:7381;height:492;width:1820;" filled="f" stroked="f" coordsize="21600,21600" o:gfxdata="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mqzM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资金发放不及时、不到</w:t>
                        </w:r>
                      </w:p>
                      <w:p>
                        <w:pPr>
                          <w:spacing w:before="81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风险等级：中</w:t>
                        </w:r>
                      </w:p>
                    </w:txbxContent>
                  </v:textbox>
                </v:shape>
                <v:shape id="文本框 235" o:spid="_x0000_s1026" o:spt="202" type="#_x0000_t202" style="position:absolute;left:6151;top:7425;height:240;width:980;" filled="f" stroked="f" coordsize="21600,21600" o:gfxdata="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UmFqq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决定给付</w:t>
                        </w:r>
                      </w:p>
                    </w:txbxContent>
                  </v:textbox>
                </v:shape>
                <v:shape id="文本框 236" o:spid="_x0000_s1026" o:spt="202" type="#_x0000_t202" style="position:absolute;left:8604;top:7417;height:668;width:1100;" filled="f" stroked="f" coordsize="21600,21600" o:gfxdata="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S5gti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及时足额发放</w:t>
                        </w:r>
                      </w:p>
                      <w:p>
                        <w:pPr>
                          <w:spacing w:before="7" w:line="240" w:lineRule="atLeast"/>
                          <w:ind w:left="0" w:right="288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 xml:space="preserve">责任主体： </w:t>
                        </w:r>
                        <w:r>
                          <w:rPr>
                            <w:sz w:val="18"/>
                          </w:rPr>
                          <w:t>优抚科</w:t>
                        </w:r>
                      </w:p>
                    </w:txbxContent>
                  </v:textbox>
                </v:shape>
                <v:shape id="文本框 237" o:spid="_x0000_s1026" o:spt="202" type="#_x0000_t202" style="position:absolute;left:6240;top:9285;height:240;width:500;" filled="f" stroked="f" coordsize="21600,21600" o:gfxdata="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v1J0O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办结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21"/>
        </w:rPr>
        <w:sectPr>
          <w:pgSz w:w="11910" w:h="16840"/>
          <w:pgMar w:top="2460" w:right="640" w:bottom="280" w:left="1500" w:header="2156" w:footer="0" w:gutter="0"/>
          <w:cols w:space="720" w:num="1"/>
        </w:sectPr>
      </w:pPr>
    </w:p>
    <w:p>
      <w:pPr>
        <w:pStyle w:val="2"/>
        <w:spacing w:line="266" w:lineRule="auto"/>
        <w:ind w:left="484"/>
      </w:pPr>
      <w:r>
        <w:rPr>
          <w:w w:val="95"/>
        </w:rPr>
        <w:t>行政给付类—（重点优抚对象丧葬补助费</w:t>
      </w:r>
      <w:r>
        <w:t>给付）廉政风险防控</w:t>
      </w:r>
    </w:p>
    <w:p>
      <w:pPr>
        <w:spacing w:before="0" w:line="560" w:lineRule="exact"/>
        <w:ind w:left="473" w:right="1330" w:firstLine="0"/>
        <w:jc w:val="center"/>
        <w:rPr>
          <w:rFonts w:hint="eastAsia" w:ascii="宋体" w:eastAsia="宋体"/>
          <w:b/>
          <w:sz w:val="44"/>
        </w:rPr>
      </w:pPr>
      <w:r>
        <w:rPr>
          <w:rFonts w:hint="eastAsia" w:ascii="宋体" w:eastAsia="宋体"/>
          <w:b/>
          <w:sz w:val="44"/>
        </w:rPr>
        <w:t>责任人列表</w:t>
      </w:r>
    </w:p>
    <w:p>
      <w:pPr>
        <w:pStyle w:val="4"/>
        <w:spacing w:before="4"/>
        <w:rPr>
          <w:rFonts w:hint="eastAsia" w:eastAsia="仿宋"/>
          <w:sz w:val="8"/>
          <w:lang w:eastAsia="zh-CN"/>
        </w:rPr>
      </w:pPr>
      <w:r>
        <w:rPr>
          <w:rFonts w:hint="eastAsia"/>
          <w:lang w:eastAsia="zh-CN"/>
        </w:rPr>
        <w:t>2022年5月</w:t>
      </w:r>
    </w:p>
    <w:tbl>
      <w:tblPr>
        <w:tblStyle w:val="7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0"/>
        <w:gridCol w:w="3259"/>
        <w:gridCol w:w="25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2840" w:type="dxa"/>
          </w:tcPr>
          <w:p>
            <w:pPr>
              <w:pStyle w:val="11"/>
              <w:spacing w:before="108"/>
              <w:ind w:left="436" w:right="426"/>
              <w:rPr>
                <w:b/>
                <w:sz w:val="32"/>
              </w:rPr>
            </w:pPr>
            <w:r>
              <w:rPr>
                <w:b/>
                <w:sz w:val="32"/>
              </w:rPr>
              <w:t>风险防控环节</w:t>
            </w:r>
          </w:p>
        </w:tc>
        <w:tc>
          <w:tcPr>
            <w:tcW w:w="3259" w:type="dxa"/>
          </w:tcPr>
          <w:p>
            <w:pPr>
              <w:pStyle w:val="11"/>
              <w:spacing w:before="108"/>
              <w:ind w:left="487" w:right="480"/>
              <w:rPr>
                <w:b/>
                <w:sz w:val="32"/>
              </w:rPr>
            </w:pPr>
            <w:r>
              <w:rPr>
                <w:b/>
                <w:sz w:val="32"/>
              </w:rPr>
              <w:t>风险防控岗位</w:t>
            </w:r>
          </w:p>
        </w:tc>
        <w:tc>
          <w:tcPr>
            <w:tcW w:w="2595" w:type="dxa"/>
          </w:tcPr>
          <w:p>
            <w:pPr>
              <w:pStyle w:val="11"/>
              <w:spacing w:before="108"/>
              <w:ind w:left="173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风险防控责任人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840" w:type="dxa"/>
          </w:tcPr>
          <w:p>
            <w:pPr>
              <w:pStyle w:val="11"/>
              <w:ind w:right="426"/>
              <w:rPr>
                <w:sz w:val="32"/>
              </w:rPr>
            </w:pPr>
            <w:r>
              <w:rPr>
                <w:sz w:val="32"/>
              </w:rPr>
              <w:t>受理</w:t>
            </w:r>
          </w:p>
        </w:tc>
        <w:tc>
          <w:tcPr>
            <w:tcW w:w="3259" w:type="dxa"/>
          </w:tcPr>
          <w:p>
            <w:pPr>
              <w:pStyle w:val="11"/>
              <w:ind w:left="489" w:right="480"/>
              <w:rPr>
                <w:sz w:val="32"/>
              </w:rPr>
            </w:pPr>
            <w:r>
              <w:rPr>
                <w:sz w:val="32"/>
              </w:rPr>
              <w:t>政务窗口受理人</w:t>
            </w:r>
          </w:p>
        </w:tc>
        <w:tc>
          <w:tcPr>
            <w:tcW w:w="2595" w:type="dxa"/>
          </w:tcPr>
          <w:p>
            <w:pPr>
              <w:pStyle w:val="11"/>
              <w:ind w:left="147" w:right="143"/>
              <w:rPr>
                <w:rFonts w:hint="eastAsia" w:eastAsia="仿宋"/>
                <w:sz w:val="32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>杜雪刚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1"/>
              <w:ind w:right="426"/>
              <w:rPr>
                <w:sz w:val="32"/>
              </w:rPr>
            </w:pPr>
            <w:r>
              <w:rPr>
                <w:sz w:val="32"/>
              </w:rPr>
              <w:t>审查</w:t>
            </w:r>
          </w:p>
        </w:tc>
        <w:tc>
          <w:tcPr>
            <w:tcW w:w="3259" w:type="dxa"/>
          </w:tcPr>
          <w:p>
            <w:pPr>
              <w:pStyle w:val="11"/>
              <w:ind w:left="487" w:right="480"/>
              <w:rPr>
                <w:rFonts w:hint="eastAsia" w:eastAsia="仿宋"/>
                <w:sz w:val="32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>股室负责人</w:t>
            </w:r>
          </w:p>
        </w:tc>
        <w:tc>
          <w:tcPr>
            <w:tcW w:w="2595" w:type="dxa"/>
          </w:tcPr>
          <w:p>
            <w:pPr>
              <w:pStyle w:val="11"/>
              <w:ind w:left="817"/>
              <w:jc w:val="left"/>
              <w:rPr>
                <w:rFonts w:hint="eastAsia" w:eastAsia="仿宋"/>
                <w:sz w:val="32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>范燕芳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1"/>
              <w:spacing w:before="109"/>
              <w:ind w:right="426"/>
              <w:rPr>
                <w:sz w:val="32"/>
              </w:rPr>
            </w:pPr>
            <w:r>
              <w:rPr>
                <w:sz w:val="32"/>
              </w:rPr>
              <w:t>决定</w:t>
            </w:r>
          </w:p>
        </w:tc>
        <w:tc>
          <w:tcPr>
            <w:tcW w:w="3259" w:type="dxa"/>
          </w:tcPr>
          <w:p>
            <w:pPr>
              <w:pStyle w:val="11"/>
              <w:spacing w:before="109"/>
              <w:ind w:left="489" w:right="480"/>
              <w:rPr>
                <w:sz w:val="32"/>
              </w:rPr>
            </w:pPr>
            <w:r>
              <w:rPr>
                <w:sz w:val="32"/>
              </w:rPr>
              <w:t>分管领导</w:t>
            </w:r>
          </w:p>
        </w:tc>
        <w:tc>
          <w:tcPr>
            <w:tcW w:w="2595" w:type="dxa"/>
          </w:tcPr>
          <w:p>
            <w:pPr>
              <w:pStyle w:val="11"/>
              <w:spacing w:before="109"/>
              <w:ind w:left="855"/>
              <w:jc w:val="left"/>
              <w:rPr>
                <w:rFonts w:hint="eastAsia" w:eastAsia="仿宋"/>
                <w:sz w:val="32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>畅旭梅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1"/>
              <w:spacing w:before="108"/>
              <w:ind w:right="426"/>
              <w:rPr>
                <w:sz w:val="32"/>
              </w:rPr>
            </w:pPr>
            <w:r>
              <w:rPr>
                <w:sz w:val="32"/>
              </w:rPr>
              <w:t>送达</w:t>
            </w:r>
          </w:p>
        </w:tc>
        <w:tc>
          <w:tcPr>
            <w:tcW w:w="3259" w:type="dxa"/>
          </w:tcPr>
          <w:p>
            <w:pPr>
              <w:pStyle w:val="11"/>
              <w:spacing w:before="108"/>
              <w:ind w:left="487" w:right="480"/>
              <w:rPr>
                <w:sz w:val="32"/>
              </w:rPr>
            </w:pPr>
            <w:r>
              <w:rPr>
                <w:sz w:val="32"/>
              </w:rPr>
              <w:t>办事人</w:t>
            </w:r>
          </w:p>
        </w:tc>
        <w:tc>
          <w:tcPr>
            <w:tcW w:w="2595" w:type="dxa"/>
          </w:tcPr>
          <w:p>
            <w:pPr>
              <w:pStyle w:val="11"/>
              <w:spacing w:before="108"/>
              <w:ind w:left="147" w:right="143"/>
              <w:rPr>
                <w:rFonts w:hint="eastAsia" w:eastAsia="仿宋"/>
                <w:sz w:val="32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>杜雪刚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1"/>
              <w:spacing w:before="128"/>
              <w:ind w:left="7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w w:val="99"/>
                <w:sz w:val="32"/>
              </w:rPr>
              <w:t>…</w:t>
            </w:r>
          </w:p>
        </w:tc>
        <w:tc>
          <w:tcPr>
            <w:tcW w:w="3259" w:type="dxa"/>
          </w:tcPr>
          <w:p>
            <w:pPr>
              <w:pStyle w:val="11"/>
              <w:spacing w:before="128"/>
              <w:ind w:left="9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w w:val="99"/>
                <w:sz w:val="32"/>
              </w:rPr>
              <w:t>…</w:t>
            </w:r>
          </w:p>
        </w:tc>
        <w:tc>
          <w:tcPr>
            <w:tcW w:w="2595" w:type="dxa"/>
          </w:tcPr>
          <w:p>
            <w:pPr>
              <w:pStyle w:val="11"/>
              <w:spacing w:before="0"/>
              <w:ind w:left="0"/>
              <w:jc w:val="left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1"/>
              <w:spacing w:before="128"/>
              <w:ind w:left="7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w w:val="99"/>
                <w:sz w:val="32"/>
              </w:rPr>
              <w:t>…</w:t>
            </w:r>
          </w:p>
        </w:tc>
        <w:tc>
          <w:tcPr>
            <w:tcW w:w="3259" w:type="dxa"/>
          </w:tcPr>
          <w:p>
            <w:pPr>
              <w:pStyle w:val="11"/>
              <w:spacing w:before="128"/>
              <w:ind w:left="9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w w:val="99"/>
                <w:sz w:val="32"/>
              </w:rPr>
              <w:t>…</w:t>
            </w:r>
          </w:p>
        </w:tc>
        <w:tc>
          <w:tcPr>
            <w:tcW w:w="2595" w:type="dxa"/>
          </w:tcPr>
          <w:p>
            <w:pPr>
              <w:pStyle w:val="11"/>
              <w:spacing w:before="0"/>
              <w:ind w:left="0"/>
              <w:jc w:val="left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1"/>
              <w:spacing w:before="127"/>
              <w:ind w:left="7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w w:val="99"/>
                <w:sz w:val="32"/>
              </w:rPr>
              <w:t>…</w:t>
            </w:r>
          </w:p>
        </w:tc>
        <w:tc>
          <w:tcPr>
            <w:tcW w:w="3259" w:type="dxa"/>
          </w:tcPr>
          <w:p>
            <w:pPr>
              <w:pStyle w:val="11"/>
              <w:spacing w:before="127"/>
              <w:ind w:left="9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w w:val="99"/>
                <w:sz w:val="32"/>
              </w:rPr>
              <w:t>…</w:t>
            </w:r>
          </w:p>
        </w:tc>
        <w:tc>
          <w:tcPr>
            <w:tcW w:w="2595" w:type="dxa"/>
          </w:tcPr>
          <w:p>
            <w:pPr>
              <w:pStyle w:val="11"/>
              <w:spacing w:before="0"/>
              <w:ind w:left="0"/>
              <w:jc w:val="left"/>
              <w:rPr>
                <w:rFonts w:ascii="Times New Roman"/>
                <w:sz w:val="34"/>
              </w:rPr>
            </w:pPr>
          </w:p>
        </w:tc>
      </w:tr>
    </w:tbl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  <w:spacing w:before="6"/>
        <w:rPr>
          <w:sz w:val="26"/>
        </w:rPr>
      </w:pPr>
    </w:p>
    <w:p>
      <w:pPr>
        <w:pStyle w:val="4"/>
        <w:spacing w:line="364" w:lineRule="auto"/>
        <w:ind w:left="300" w:right="998"/>
      </w:pPr>
      <w:r>
        <w:rPr>
          <w:b/>
        </w:rPr>
        <w:t>注</w:t>
      </w:r>
      <w:r>
        <w:rPr>
          <w:spacing w:val="-15"/>
        </w:rPr>
        <w:t>：该列表按一图一表原则，分别附在各《廉政风险防控图》</w:t>
      </w:r>
      <w:r>
        <w:t>后。</w:t>
      </w:r>
    </w:p>
    <w:p>
      <w:pPr>
        <w:spacing w:after="0" w:line="364" w:lineRule="auto"/>
        <w:sectPr>
          <w:pgSz w:w="11910" w:h="16840"/>
          <w:pgMar w:top="2580" w:right="640" w:bottom="280" w:left="1500" w:header="2195" w:footer="0" w:gutter="0"/>
          <w:cols w:space="720" w:num="1"/>
        </w:sectPr>
      </w:pPr>
    </w:p>
    <w:p>
      <w:pPr>
        <w:pStyle w:val="4"/>
        <w:spacing w:before="8"/>
        <w:rPr>
          <w:sz w:val="14"/>
        </w:rPr>
      </w:pPr>
    </w:p>
    <w:p>
      <w:pPr>
        <w:pStyle w:val="3"/>
        <w:spacing w:before="50" w:line="302" w:lineRule="auto"/>
        <w:ind w:left="1204" w:right="2055"/>
      </w:pPr>
      <w:r>
        <w:t>分散安置的一至四级残疾军人护理费给付廉政风险防控图</w:t>
      </w:r>
    </w:p>
    <w:p>
      <w:pPr>
        <w:spacing w:before="0" w:line="437" w:lineRule="exact"/>
        <w:ind w:left="470" w:right="1330" w:firstLine="0"/>
        <w:jc w:val="center"/>
        <w:rPr>
          <w:b/>
          <w:sz w:val="32"/>
        </w:rPr>
      </w:pPr>
      <w:r>
        <w:rPr>
          <w:b/>
          <w:sz w:val="32"/>
        </w:rPr>
        <w:t>（</w:t>
      </w:r>
      <w:r>
        <w:rPr>
          <w:rFonts w:hint="eastAsia" w:ascii="楷体" w:eastAsia="楷体"/>
          <w:b/>
          <w:sz w:val="36"/>
        </w:rPr>
        <w:t>行政给付类</w:t>
      </w:r>
      <w:r>
        <w:rPr>
          <w:b/>
          <w:sz w:val="32"/>
        </w:rPr>
        <w:t>）</w:t>
      </w:r>
    </w:p>
    <w:p>
      <w:pPr>
        <w:pStyle w:val="4"/>
        <w:spacing w:before="9"/>
        <w:rPr>
          <w:b/>
          <w:sz w:val="21"/>
        </w:rPr>
      </w:pPr>
      <w:r>
        <mc:AlternateContent>
          <mc:Choice Requires="wpg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1252220</wp:posOffset>
                </wp:positionH>
                <wp:positionV relativeFrom="paragraph">
                  <wp:posOffset>201295</wp:posOffset>
                </wp:positionV>
                <wp:extent cx="5734050" cy="6118225"/>
                <wp:effectExtent l="635" t="0" r="0" b="15875"/>
                <wp:wrapTopAndBottom/>
                <wp:docPr id="271" name="组合 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4050" cy="6118225"/>
                          <a:chOff x="1973" y="317"/>
                          <a:chExt cx="9030" cy="9635"/>
                        </a:xfrm>
                      </wpg:grpSpPr>
                      <pic:pic xmlns:pic="http://schemas.openxmlformats.org/drawingml/2006/picture">
                        <pic:nvPicPr>
                          <pic:cNvPr id="251" name="图片 239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1972" y="317"/>
                            <a:ext cx="9030" cy="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52" name="文本框 240"/>
                        <wps:cNvSpPr txBox="1"/>
                        <wps:spPr>
                          <a:xfrm>
                            <a:off x="5952" y="597"/>
                            <a:ext cx="122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申请人申报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53" name="文本框 241"/>
                        <wps:cNvSpPr txBox="1"/>
                        <wps:spPr>
                          <a:xfrm>
                            <a:off x="2131" y="1572"/>
                            <a:ext cx="200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80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不认真核定身份和等级。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54" name="文本框 242"/>
                        <wps:cNvSpPr txBox="1"/>
                        <wps:spPr>
                          <a:xfrm>
                            <a:off x="8580" y="1572"/>
                            <a:ext cx="164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80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认真核定身份和等级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55" name="文本框 243"/>
                        <wps:cNvSpPr txBox="1"/>
                        <wps:spPr>
                          <a:xfrm>
                            <a:off x="2131" y="2132"/>
                            <a:ext cx="110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80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风险等级：低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56" name="文本框 244"/>
                        <wps:cNvSpPr txBox="1"/>
                        <wps:spPr>
                          <a:xfrm>
                            <a:off x="4807" y="2368"/>
                            <a:ext cx="7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57" name="文本框 245"/>
                        <wps:cNvSpPr txBox="1"/>
                        <wps:spPr>
                          <a:xfrm>
                            <a:off x="7358" y="2322"/>
                            <a:ext cx="9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58" name="文本框 246"/>
                        <wps:cNvSpPr txBox="1"/>
                        <wps:spPr>
                          <a:xfrm>
                            <a:off x="8580" y="2100"/>
                            <a:ext cx="83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0"/>
                                  <w:sz w:val="18"/>
                                </w:rPr>
                                <w:t>责任主体：</w:t>
                              </w:r>
                            </w:p>
                            <w:p>
                              <w:pPr>
                                <w:spacing w:before="9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优抚科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59" name="文本框 247"/>
                        <wps:cNvSpPr txBox="1"/>
                        <wps:spPr>
                          <a:xfrm>
                            <a:off x="6194" y="2726"/>
                            <a:ext cx="50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受理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60" name="文本框 248"/>
                        <wps:cNvSpPr txBox="1"/>
                        <wps:spPr>
                          <a:xfrm>
                            <a:off x="2176" y="4676"/>
                            <a:ext cx="182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80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不严格审查、弄虚作假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61" name="文本框 249"/>
                        <wps:cNvSpPr txBox="1"/>
                        <wps:spPr>
                          <a:xfrm>
                            <a:off x="8599" y="4716"/>
                            <a:ext cx="110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80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不弄虚作假。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62" name="文本框 250"/>
                        <wps:cNvSpPr txBox="1"/>
                        <wps:spPr>
                          <a:xfrm>
                            <a:off x="2176" y="4916"/>
                            <a:ext cx="110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80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风险等级：中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63" name="文本框 251"/>
                        <wps:cNvSpPr txBox="1"/>
                        <wps:spPr>
                          <a:xfrm>
                            <a:off x="4896" y="5022"/>
                            <a:ext cx="7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64" name="文本框 252"/>
                        <wps:cNvSpPr txBox="1"/>
                        <wps:spPr>
                          <a:xfrm>
                            <a:off x="6285" y="4994"/>
                            <a:ext cx="3144" cy="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29" w:lineRule="exact"/>
                                <w:ind w:left="1044" w:right="1099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防控措施</w:t>
                              </w:r>
                            </w:p>
                            <w:p>
                              <w:pPr>
                                <w:spacing w:before="0" w:line="121" w:lineRule="exact"/>
                                <w:ind w:left="0" w:right="18" w:firstLine="0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0"/>
                                  <w:sz w:val="18"/>
                                </w:rPr>
                                <w:t>责任主体：</w:t>
                              </w:r>
                            </w:p>
                            <w:p>
                              <w:pPr>
                                <w:tabs>
                                  <w:tab w:val="left" w:pos="2313"/>
                                </w:tabs>
                                <w:spacing w:before="0" w:line="280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position w:val="8"/>
                                  <w:sz w:val="24"/>
                                </w:rPr>
                                <w:t>审核</w:t>
                              </w:r>
                              <w:r>
                                <w:rPr>
                                  <w:position w:val="8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优抚科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65" name="文本框 253"/>
                        <wps:cNvSpPr txBox="1"/>
                        <wps:spPr>
                          <a:xfrm>
                            <a:off x="4845" y="7168"/>
                            <a:ext cx="7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66" name="文本框 254"/>
                        <wps:cNvSpPr txBox="1"/>
                        <wps:spPr>
                          <a:xfrm>
                            <a:off x="2205" y="7380"/>
                            <a:ext cx="1820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资金发放不及时、不到</w:t>
                              </w:r>
                            </w:p>
                            <w:p>
                              <w:pPr>
                                <w:spacing w:before="81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风险等级：中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67" name="文本框 255"/>
                        <wps:cNvSpPr txBox="1"/>
                        <wps:spPr>
                          <a:xfrm>
                            <a:off x="7372" y="7182"/>
                            <a:ext cx="9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68" name="文本框 256"/>
                        <wps:cNvSpPr txBox="1"/>
                        <wps:spPr>
                          <a:xfrm>
                            <a:off x="6045" y="7490"/>
                            <a:ext cx="9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决定给付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69" name="文本框 257"/>
                        <wps:cNvSpPr txBox="1"/>
                        <wps:spPr>
                          <a:xfrm>
                            <a:off x="8604" y="7416"/>
                            <a:ext cx="1100" cy="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及时足额发放</w:t>
                              </w:r>
                            </w:p>
                            <w:p>
                              <w:pPr>
                                <w:spacing w:before="7" w:line="240" w:lineRule="atLeast"/>
                                <w:ind w:left="0" w:right="288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0"/>
                                  <w:sz w:val="18"/>
                                </w:rPr>
                                <w:t xml:space="preserve">责任主体： </w:t>
                              </w:r>
                              <w:r>
                                <w:rPr>
                                  <w:sz w:val="18"/>
                                </w:rPr>
                                <w:t>优抚科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70" name="文本框 258"/>
                        <wps:cNvSpPr txBox="1"/>
                        <wps:spPr>
                          <a:xfrm>
                            <a:off x="6240" y="9290"/>
                            <a:ext cx="50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办结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38" o:spid="_x0000_s1026" o:spt="203" style="position:absolute;left:0pt;margin-left:98.6pt;margin-top:15.85pt;height:481.75pt;width:451.5pt;mso-position-horizontal-relative:page;mso-wrap-distance-bottom:0pt;mso-wrap-distance-top:0pt;z-index:-251640832;mso-width-relative:page;mso-height-relative:page;" coordorigin="1973,317" coordsize="9030,9635" o:gfxdata="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">
                <o:lock v:ext="edit" aspectratio="f"/>
                <v:shape id="图片 239" o:spid="_x0000_s1026" o:spt="75" type="#_x0000_t75" style="position:absolute;left:1972;top:317;height:9635;width:9030;" filled="f" o:preferrelative="t" stroked="f" coordsize="21600,21600" o:gfxdata="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5fCc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21" o:title=""/>
                  <o:lock v:ext="edit" aspectratio="t"/>
                </v:shape>
                <v:shape id="文本框 240" o:spid="_x0000_s1026" o:spt="202" type="#_x0000_t202" style="position:absolute;left:5952;top:597;height:240;width:1220;" filled="f" stroked="f" coordsize="21600,21600" o:gfxdata="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CII++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申请人申报</w:t>
                        </w:r>
                      </w:p>
                    </w:txbxContent>
                  </v:textbox>
                </v:shape>
                <v:shape id="文本框 241" o:spid="_x0000_s1026" o:spt="202" type="#_x0000_t202" style="position:absolute;left:2131;top:1572;height:180;width:2000;" filled="f" stroked="f" coordsize="21600,21600" o:gfxdata="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/EhnS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80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不认真核定身份和等级。</w:t>
                        </w:r>
                      </w:p>
                    </w:txbxContent>
                  </v:textbox>
                </v:shape>
                <v:shape id="文本框 242" o:spid="_x0000_s1026" o:spt="202" type="#_x0000_t202" style="position:absolute;left:8580;top:1572;height:180;width:1640;" filled="f" stroked="f" coordsize="21600,21600" o:gfxdata="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AtHgC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80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认真核定身份和等级</w:t>
                        </w:r>
                      </w:p>
                    </w:txbxContent>
                  </v:textbox>
                </v:shape>
                <v:shape id="文本框 243" o:spid="_x0000_s1026" o:spt="202" type="#_x0000_t202" style="position:absolute;left:2131;top:2132;height:180;width:1100;" filled="f" stroked="f" coordsize="21600,21600" o:gfxdata="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2G7m7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80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风险等级：低</w:t>
                        </w:r>
                      </w:p>
                    </w:txbxContent>
                  </v:textbox>
                </v:shape>
                <v:shape id="文本框 244" o:spid="_x0000_s1026" o:spt="202" type="#_x0000_t202" style="position:absolute;left:4807;top:2368;height:240;width:740;" filled="f" stroked="f" coordsize="21600,21600" o:gfxdata="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7Ml7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风险点</w:t>
                        </w:r>
                      </w:p>
                    </w:txbxContent>
                  </v:textbox>
                </v:shape>
                <v:shape id="文本框 245" o:spid="_x0000_s1026" o:spt="202" type="#_x0000_t202" style="position:absolute;left:7358;top:2322;height:240;width:980;" filled="f" stroked="f" coordsize="21600,21600" o:gfxdata="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D/gHe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防控措施</w:t>
                        </w:r>
                      </w:p>
                    </w:txbxContent>
                  </v:textbox>
                </v:shape>
                <v:shape id="文本框 246" o:spid="_x0000_s1026" o:spt="202" type="#_x0000_t202" style="position:absolute;left:8580;top:2100;height:420;width:830;" filled="f" stroked="f" coordsize="21600,21600" o:gfxdata="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FgFAW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责任主体：</w:t>
                        </w:r>
                      </w:p>
                      <w:p>
                        <w:pPr>
                          <w:spacing w:before="9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优抚科</w:t>
                        </w:r>
                      </w:p>
                    </w:txbxContent>
                  </v:textbox>
                </v:shape>
                <v:shape id="文本框 247" o:spid="_x0000_s1026" o:spt="202" type="#_x0000_t202" style="position:absolute;left:6194;top:2726;height:240;width:500;" filled="f" stroked="f" coordsize="21600,21600" o:gfxdata="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4ssZ6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受理</w:t>
                        </w:r>
                      </w:p>
                    </w:txbxContent>
                  </v:textbox>
                </v:shape>
                <v:shape id="文本框 248" o:spid="_x0000_s1026" o:spt="202" type="#_x0000_t202" style="position:absolute;left:2176;top:4676;height:180;width:1820;" filled="f" stroked="f" coordsize="21600,21600" o:gfxdata="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XrSvr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80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不严格审查、弄虚作假</w:t>
                        </w:r>
                      </w:p>
                    </w:txbxContent>
                  </v:textbox>
                </v:shape>
                <v:shape id="文本框 249" o:spid="_x0000_s1026" o:spt="202" type="#_x0000_t202" style="position:absolute;left:8599;top:4716;height:180;width:1100;" filled="f" stroked="f" coordsize="21600,21600" o:gfxdata="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jZ3J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80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不弄虚作假。</w:t>
                        </w:r>
                      </w:p>
                    </w:txbxContent>
                  </v:textbox>
                </v:shape>
                <v:shape id="文本框 250" o:spid="_x0000_s1026" o:spt="202" type="#_x0000_t202" style="position:absolute;left:2176;top:4916;height:180;width:1100;" filled="f" stroked="f" coordsize="21600,21600" o:gfxdata="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uTpU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80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风险等级：中</w:t>
                        </w:r>
                      </w:p>
                    </w:txbxContent>
                  </v:textbox>
                </v:shape>
                <v:shape id="文本框 251" o:spid="_x0000_s1026" o:spt="202" type="#_x0000_t202" style="position:absolute;left:4896;top:5022;height:240;width:740;" filled="f" stroked="f" coordsize="21600,21600" o:gfxdata="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ahMy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风险点</w:t>
                        </w:r>
                      </w:p>
                    </w:txbxContent>
                  </v:textbox>
                </v:shape>
                <v:shape id="文本框 252" o:spid="_x0000_s1026" o:spt="202" type="#_x0000_t202" style="position:absolute;left:6285;top:4994;height:630;width:3144;" filled="f" stroked="f" coordsize="21600,21600" o:gfxdata="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kHUv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29" w:lineRule="exact"/>
                          <w:ind w:left="1044" w:right="1099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防控措施</w:t>
                        </w:r>
                      </w:p>
                      <w:p>
                        <w:pPr>
                          <w:spacing w:before="0" w:line="121" w:lineRule="exact"/>
                          <w:ind w:left="0" w:right="18" w:firstLine="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责任主体：</w:t>
                        </w:r>
                      </w:p>
                      <w:p>
                        <w:pPr>
                          <w:tabs>
                            <w:tab w:val="left" w:pos="2313"/>
                          </w:tabs>
                          <w:spacing w:before="0" w:line="280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position w:val="8"/>
                            <w:sz w:val="24"/>
                          </w:rPr>
                          <w:t>审核</w:t>
                        </w:r>
                        <w:r>
                          <w:rPr>
                            <w:position w:val="8"/>
                            <w:sz w:val="24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优抚科</w:t>
                        </w:r>
                      </w:p>
                    </w:txbxContent>
                  </v:textbox>
                </v:shape>
                <v:shape id="文本框 253" o:spid="_x0000_s1026" o:spt="202" type="#_x0000_t202" style="position:absolute;left:4845;top:7168;height:240;width:740;" filled="f" stroked="f" coordsize="21600,21600" o:gfxdata="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Q1xJ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风险点</w:t>
                        </w:r>
                      </w:p>
                    </w:txbxContent>
                  </v:textbox>
                </v:shape>
                <v:shape id="文本框 254" o:spid="_x0000_s1026" o:spt="202" type="#_x0000_t202" style="position:absolute;left:2205;top:7380;height:492;width:1820;" filled="f" stroked="f" coordsize="21600,21600" o:gfxdata="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Hf71G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资金发放不及时、不到</w:t>
                        </w:r>
                      </w:p>
                      <w:p>
                        <w:pPr>
                          <w:spacing w:before="81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风险等级：中</w:t>
                        </w:r>
                      </w:p>
                    </w:txbxContent>
                  </v:textbox>
                </v:shape>
                <v:shape id="文本框 255" o:spid="_x0000_s1026" o:spt="202" type="#_x0000_t202" style="position:absolute;left:7372;top:7182;height:240;width:980;" filled="f" stroked="f" coordsize="21600,21600" o:gfxdata="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6TSsq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防控措施</w:t>
                        </w:r>
                      </w:p>
                    </w:txbxContent>
                  </v:textbox>
                </v:shape>
                <v:shape id="文本框 256" o:spid="_x0000_s1026" o:spt="202" type="#_x0000_t202" style="position:absolute;left:6045;top:7490;height:240;width:980;" filled="f" stroked="f" coordsize="21600,21600" o:gfxdata="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wzeuL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决定给付</w:t>
                        </w:r>
                      </w:p>
                    </w:txbxContent>
                  </v:textbox>
                </v:shape>
                <v:shape id="文本框 257" o:spid="_x0000_s1026" o:spt="202" type="#_x0000_t202" style="position:absolute;left:8604;top:7416;height:668;width:1100;" filled="f" stroked="f" coordsize="21600,21600" o:gfxdata="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EB7I7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及时足额发放</w:t>
                        </w:r>
                      </w:p>
                      <w:p>
                        <w:pPr>
                          <w:spacing w:before="7" w:line="240" w:lineRule="atLeast"/>
                          <w:ind w:left="0" w:right="288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 xml:space="preserve">责任主体： </w:t>
                        </w:r>
                        <w:r>
                          <w:rPr>
                            <w:sz w:val="18"/>
                          </w:rPr>
                          <w:t>优抚科</w:t>
                        </w:r>
                      </w:p>
                    </w:txbxContent>
                  </v:textbox>
                </v:shape>
                <v:shape id="文本框 258" o:spid="_x0000_s1026" o:spt="202" type="#_x0000_t202" style="position:absolute;left:6240;top:9290;height:240;width:500;" filled="f" stroked="f" coordsize="21600,21600" o:gfxdata="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SjRGO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办结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21"/>
        </w:rPr>
        <w:sectPr>
          <w:pgSz w:w="11910" w:h="16840"/>
          <w:pgMar w:top="2540" w:right="640" w:bottom="280" w:left="1500" w:header="2156" w:footer="0" w:gutter="0"/>
          <w:cols w:space="720" w:num="1"/>
        </w:sectPr>
      </w:pPr>
    </w:p>
    <w:p>
      <w:pPr>
        <w:pStyle w:val="2"/>
        <w:spacing w:line="266" w:lineRule="auto"/>
        <w:ind w:right="1153"/>
      </w:pPr>
      <w:r>
        <w:rPr>
          <w:w w:val="95"/>
        </w:rPr>
        <w:t>行政给付类—（分散安置的一至四级残疾军</w:t>
      </w:r>
      <w:r>
        <w:t>人护理费给付）廉政风险防控</w:t>
      </w:r>
    </w:p>
    <w:p>
      <w:pPr>
        <w:spacing w:before="0" w:line="560" w:lineRule="exact"/>
        <w:ind w:left="473" w:right="1330" w:firstLine="0"/>
        <w:jc w:val="center"/>
        <w:rPr>
          <w:rFonts w:hint="eastAsia" w:ascii="宋体" w:eastAsia="宋体"/>
          <w:b/>
          <w:sz w:val="44"/>
        </w:rPr>
      </w:pPr>
      <w:r>
        <w:rPr>
          <w:rFonts w:hint="eastAsia" w:ascii="宋体" w:eastAsia="宋体"/>
          <w:b/>
          <w:sz w:val="44"/>
        </w:rPr>
        <w:t>责任人列表</w:t>
      </w:r>
    </w:p>
    <w:p>
      <w:pPr>
        <w:pStyle w:val="4"/>
        <w:spacing w:before="4"/>
        <w:rPr>
          <w:rFonts w:hint="eastAsia" w:eastAsia="仿宋"/>
          <w:sz w:val="8"/>
          <w:lang w:eastAsia="zh-CN"/>
        </w:rPr>
      </w:pPr>
      <w:r>
        <w:rPr>
          <w:rFonts w:hint="eastAsia"/>
          <w:lang w:eastAsia="zh-CN"/>
        </w:rPr>
        <w:t>2022年5月</w:t>
      </w:r>
    </w:p>
    <w:tbl>
      <w:tblPr>
        <w:tblStyle w:val="7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0"/>
        <w:gridCol w:w="3259"/>
        <w:gridCol w:w="25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840" w:type="dxa"/>
          </w:tcPr>
          <w:p>
            <w:pPr>
              <w:pStyle w:val="11"/>
              <w:spacing w:before="108"/>
              <w:ind w:left="436" w:right="426"/>
              <w:rPr>
                <w:b/>
                <w:sz w:val="32"/>
              </w:rPr>
            </w:pPr>
            <w:r>
              <w:rPr>
                <w:b/>
                <w:sz w:val="32"/>
              </w:rPr>
              <w:t>风险防控环节</w:t>
            </w:r>
          </w:p>
        </w:tc>
        <w:tc>
          <w:tcPr>
            <w:tcW w:w="3259" w:type="dxa"/>
          </w:tcPr>
          <w:p>
            <w:pPr>
              <w:pStyle w:val="11"/>
              <w:spacing w:before="108"/>
              <w:ind w:left="487" w:right="480"/>
              <w:rPr>
                <w:b/>
                <w:sz w:val="32"/>
              </w:rPr>
            </w:pPr>
            <w:r>
              <w:rPr>
                <w:b/>
                <w:sz w:val="32"/>
              </w:rPr>
              <w:t>风险防控岗位</w:t>
            </w:r>
          </w:p>
        </w:tc>
        <w:tc>
          <w:tcPr>
            <w:tcW w:w="2595" w:type="dxa"/>
          </w:tcPr>
          <w:p>
            <w:pPr>
              <w:pStyle w:val="11"/>
              <w:spacing w:before="108"/>
              <w:ind w:left="173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风险防控责任人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840" w:type="dxa"/>
          </w:tcPr>
          <w:p>
            <w:pPr>
              <w:pStyle w:val="11"/>
              <w:ind w:right="426"/>
              <w:rPr>
                <w:sz w:val="32"/>
              </w:rPr>
            </w:pPr>
            <w:r>
              <w:rPr>
                <w:sz w:val="32"/>
              </w:rPr>
              <w:t>受理</w:t>
            </w:r>
          </w:p>
        </w:tc>
        <w:tc>
          <w:tcPr>
            <w:tcW w:w="3259" w:type="dxa"/>
          </w:tcPr>
          <w:p>
            <w:pPr>
              <w:pStyle w:val="11"/>
              <w:ind w:left="489" w:right="480"/>
              <w:rPr>
                <w:sz w:val="32"/>
              </w:rPr>
            </w:pPr>
            <w:r>
              <w:rPr>
                <w:sz w:val="32"/>
              </w:rPr>
              <w:t>政务窗口受理人</w:t>
            </w:r>
          </w:p>
        </w:tc>
        <w:tc>
          <w:tcPr>
            <w:tcW w:w="2595" w:type="dxa"/>
          </w:tcPr>
          <w:p>
            <w:pPr>
              <w:pStyle w:val="11"/>
              <w:ind w:left="147" w:right="143"/>
              <w:rPr>
                <w:rFonts w:hint="eastAsia" w:eastAsia="仿宋"/>
                <w:sz w:val="32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>杜雪刚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1"/>
              <w:ind w:right="426"/>
              <w:rPr>
                <w:sz w:val="32"/>
              </w:rPr>
            </w:pPr>
            <w:r>
              <w:rPr>
                <w:sz w:val="32"/>
              </w:rPr>
              <w:t>审查</w:t>
            </w:r>
          </w:p>
        </w:tc>
        <w:tc>
          <w:tcPr>
            <w:tcW w:w="3259" w:type="dxa"/>
          </w:tcPr>
          <w:p>
            <w:pPr>
              <w:pStyle w:val="11"/>
              <w:ind w:left="487" w:right="480"/>
              <w:rPr>
                <w:rFonts w:hint="eastAsia" w:eastAsia="仿宋"/>
                <w:sz w:val="32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>股室负责人</w:t>
            </w:r>
          </w:p>
        </w:tc>
        <w:tc>
          <w:tcPr>
            <w:tcW w:w="2595" w:type="dxa"/>
          </w:tcPr>
          <w:p>
            <w:pPr>
              <w:pStyle w:val="11"/>
              <w:ind w:left="817"/>
              <w:jc w:val="left"/>
              <w:rPr>
                <w:rFonts w:hint="eastAsia" w:eastAsia="仿宋"/>
                <w:sz w:val="32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>范燕芳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1"/>
              <w:spacing w:before="109"/>
              <w:ind w:right="426"/>
              <w:rPr>
                <w:sz w:val="32"/>
              </w:rPr>
            </w:pPr>
            <w:r>
              <w:rPr>
                <w:sz w:val="32"/>
              </w:rPr>
              <w:t>决定</w:t>
            </w:r>
          </w:p>
        </w:tc>
        <w:tc>
          <w:tcPr>
            <w:tcW w:w="3259" w:type="dxa"/>
          </w:tcPr>
          <w:p>
            <w:pPr>
              <w:pStyle w:val="11"/>
              <w:spacing w:before="109"/>
              <w:ind w:left="489" w:right="480"/>
              <w:rPr>
                <w:sz w:val="32"/>
              </w:rPr>
            </w:pPr>
            <w:r>
              <w:rPr>
                <w:sz w:val="32"/>
              </w:rPr>
              <w:t>分管领导</w:t>
            </w:r>
          </w:p>
        </w:tc>
        <w:tc>
          <w:tcPr>
            <w:tcW w:w="2595" w:type="dxa"/>
          </w:tcPr>
          <w:p>
            <w:pPr>
              <w:pStyle w:val="11"/>
              <w:spacing w:before="109"/>
              <w:ind w:left="855"/>
              <w:jc w:val="left"/>
              <w:rPr>
                <w:rFonts w:hint="eastAsia" w:eastAsia="仿宋"/>
                <w:sz w:val="32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>畅旭梅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1"/>
              <w:spacing w:before="108"/>
              <w:ind w:right="426"/>
              <w:rPr>
                <w:sz w:val="32"/>
              </w:rPr>
            </w:pPr>
            <w:r>
              <w:rPr>
                <w:sz w:val="32"/>
              </w:rPr>
              <w:t>送达</w:t>
            </w:r>
          </w:p>
        </w:tc>
        <w:tc>
          <w:tcPr>
            <w:tcW w:w="3259" w:type="dxa"/>
          </w:tcPr>
          <w:p>
            <w:pPr>
              <w:pStyle w:val="11"/>
              <w:spacing w:before="108"/>
              <w:ind w:left="487" w:right="480"/>
              <w:rPr>
                <w:sz w:val="32"/>
              </w:rPr>
            </w:pPr>
            <w:r>
              <w:rPr>
                <w:sz w:val="32"/>
              </w:rPr>
              <w:t>办事人</w:t>
            </w:r>
          </w:p>
        </w:tc>
        <w:tc>
          <w:tcPr>
            <w:tcW w:w="2595" w:type="dxa"/>
          </w:tcPr>
          <w:p>
            <w:pPr>
              <w:pStyle w:val="11"/>
              <w:spacing w:before="108"/>
              <w:ind w:left="147" w:right="143"/>
              <w:rPr>
                <w:rFonts w:hint="eastAsia" w:eastAsia="仿宋"/>
                <w:sz w:val="32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>杜雪刚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1"/>
              <w:spacing w:before="128"/>
              <w:ind w:left="7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w w:val="99"/>
                <w:sz w:val="32"/>
              </w:rPr>
              <w:t>…</w:t>
            </w:r>
          </w:p>
        </w:tc>
        <w:tc>
          <w:tcPr>
            <w:tcW w:w="3259" w:type="dxa"/>
          </w:tcPr>
          <w:p>
            <w:pPr>
              <w:pStyle w:val="11"/>
              <w:spacing w:before="128"/>
              <w:ind w:left="9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w w:val="99"/>
                <w:sz w:val="32"/>
              </w:rPr>
              <w:t>…</w:t>
            </w:r>
          </w:p>
        </w:tc>
        <w:tc>
          <w:tcPr>
            <w:tcW w:w="2595" w:type="dxa"/>
          </w:tcPr>
          <w:p>
            <w:pPr>
              <w:pStyle w:val="11"/>
              <w:spacing w:before="0"/>
              <w:ind w:left="0"/>
              <w:jc w:val="left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1"/>
              <w:spacing w:before="128"/>
              <w:ind w:left="7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w w:val="99"/>
                <w:sz w:val="32"/>
              </w:rPr>
              <w:t>…</w:t>
            </w:r>
          </w:p>
        </w:tc>
        <w:tc>
          <w:tcPr>
            <w:tcW w:w="3259" w:type="dxa"/>
          </w:tcPr>
          <w:p>
            <w:pPr>
              <w:pStyle w:val="11"/>
              <w:spacing w:before="128"/>
              <w:ind w:left="9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w w:val="99"/>
                <w:sz w:val="32"/>
              </w:rPr>
              <w:t>…</w:t>
            </w:r>
          </w:p>
        </w:tc>
        <w:tc>
          <w:tcPr>
            <w:tcW w:w="2595" w:type="dxa"/>
          </w:tcPr>
          <w:p>
            <w:pPr>
              <w:pStyle w:val="11"/>
              <w:spacing w:before="0"/>
              <w:ind w:left="0"/>
              <w:jc w:val="left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1"/>
              <w:spacing w:before="127"/>
              <w:ind w:left="7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w w:val="99"/>
                <w:sz w:val="32"/>
              </w:rPr>
              <w:t>…</w:t>
            </w:r>
          </w:p>
        </w:tc>
        <w:tc>
          <w:tcPr>
            <w:tcW w:w="3259" w:type="dxa"/>
          </w:tcPr>
          <w:p>
            <w:pPr>
              <w:pStyle w:val="11"/>
              <w:spacing w:before="127"/>
              <w:ind w:left="9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w w:val="99"/>
                <w:sz w:val="32"/>
              </w:rPr>
              <w:t>…</w:t>
            </w:r>
          </w:p>
        </w:tc>
        <w:tc>
          <w:tcPr>
            <w:tcW w:w="2595" w:type="dxa"/>
          </w:tcPr>
          <w:p>
            <w:pPr>
              <w:pStyle w:val="11"/>
              <w:spacing w:before="0"/>
              <w:ind w:left="0"/>
              <w:jc w:val="left"/>
              <w:rPr>
                <w:rFonts w:ascii="Times New Roman"/>
                <w:sz w:val="34"/>
              </w:rPr>
            </w:pPr>
          </w:p>
        </w:tc>
      </w:tr>
    </w:tbl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  <w:spacing w:before="6"/>
        <w:rPr>
          <w:sz w:val="26"/>
        </w:rPr>
      </w:pPr>
    </w:p>
    <w:p>
      <w:pPr>
        <w:pStyle w:val="4"/>
        <w:spacing w:line="364" w:lineRule="auto"/>
        <w:ind w:left="300" w:right="998"/>
      </w:pPr>
      <w:r>
        <w:rPr>
          <w:b/>
        </w:rPr>
        <w:t>注</w:t>
      </w:r>
      <w:r>
        <w:rPr>
          <w:spacing w:val="-15"/>
        </w:rPr>
        <w:t>：该列表按一图一表原则，分别附在各《廉政风险防控图》</w:t>
      </w:r>
      <w:r>
        <w:t>后。</w:t>
      </w:r>
    </w:p>
    <w:p>
      <w:pPr>
        <w:spacing w:after="0" w:line="364" w:lineRule="auto"/>
        <w:sectPr>
          <w:pgSz w:w="11910" w:h="16840"/>
          <w:pgMar w:top="2580" w:right="640" w:bottom="280" w:left="1500" w:header="2195" w:footer="0" w:gutter="0"/>
          <w:cols w:space="720" w:num="1"/>
        </w:sectPr>
      </w:pPr>
    </w:p>
    <w:p>
      <w:pPr>
        <w:pStyle w:val="4"/>
        <w:spacing w:before="10"/>
        <w:rPr>
          <w:sz w:val="12"/>
        </w:rPr>
      </w:pPr>
    </w:p>
    <w:p>
      <w:pPr>
        <w:pStyle w:val="3"/>
        <w:spacing w:line="324" w:lineRule="auto"/>
        <w:ind w:left="1744" w:right="2600"/>
      </w:pPr>
      <w:r>
        <w:t>在乡复员军人定期定量补助金给付廉政风险防控图</w:t>
      </w:r>
    </w:p>
    <w:p>
      <w:pPr>
        <w:spacing w:before="5"/>
        <w:ind w:left="470" w:right="1330" w:firstLine="0"/>
        <w:jc w:val="center"/>
        <w:rPr>
          <w:b/>
          <w:sz w:val="32"/>
        </w:rPr>
      </w:pPr>
      <w:r>
        <w:rPr>
          <w:b/>
          <w:sz w:val="32"/>
        </w:rPr>
        <w:t>（</w:t>
      </w:r>
      <w:r>
        <w:rPr>
          <w:rFonts w:hint="eastAsia" w:ascii="楷体" w:eastAsia="楷体"/>
          <w:b/>
          <w:sz w:val="36"/>
        </w:rPr>
        <w:t>行政给付类</w:t>
      </w:r>
      <w:r>
        <w:rPr>
          <w:b/>
          <w:sz w:val="32"/>
        </w:rPr>
        <w:t>）</w:t>
      </w:r>
    </w:p>
    <w:p>
      <w:pPr>
        <w:pStyle w:val="4"/>
        <w:spacing w:before="9"/>
        <w:rPr>
          <w:b/>
          <w:sz w:val="21"/>
        </w:rPr>
      </w:pPr>
      <w:r>
        <mc:AlternateContent>
          <mc:Choice Requires="wpg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1252220</wp:posOffset>
                </wp:positionH>
                <wp:positionV relativeFrom="paragraph">
                  <wp:posOffset>201295</wp:posOffset>
                </wp:positionV>
                <wp:extent cx="5734050" cy="6090285"/>
                <wp:effectExtent l="635" t="0" r="0" b="5715"/>
                <wp:wrapTopAndBottom/>
                <wp:docPr id="293" name="组合 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4050" cy="6090285"/>
                          <a:chOff x="1973" y="317"/>
                          <a:chExt cx="9030" cy="9591"/>
                        </a:xfrm>
                      </wpg:grpSpPr>
                      <pic:pic xmlns:pic="http://schemas.openxmlformats.org/drawingml/2006/picture">
                        <pic:nvPicPr>
                          <pic:cNvPr id="272" name="图片 260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1972" y="317"/>
                            <a:ext cx="9030" cy="9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73" name="文本框 261"/>
                        <wps:cNvSpPr txBox="1"/>
                        <wps:spPr>
                          <a:xfrm>
                            <a:off x="5952" y="597"/>
                            <a:ext cx="122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申请人申报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74" name="文本框 262"/>
                        <wps:cNvSpPr txBox="1"/>
                        <wps:spPr>
                          <a:xfrm>
                            <a:off x="2131" y="1573"/>
                            <a:ext cx="2312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1、 故意刁难申请人；</w:t>
                              </w:r>
                            </w:p>
                            <w:p>
                              <w:pPr>
                                <w:spacing w:before="47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>、 不能一次告知所需材料。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75" name="文本框 263"/>
                        <wps:cNvSpPr txBox="1"/>
                        <wps:spPr>
                          <a:xfrm>
                            <a:off x="8580" y="1573"/>
                            <a:ext cx="2089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1、热情接待；</w:t>
                              </w:r>
                            </w:p>
                            <w:p>
                              <w:pPr>
                                <w:spacing w:before="47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2、一次性告知所需材料。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76" name="文本框 264"/>
                        <wps:cNvSpPr txBox="1"/>
                        <wps:spPr>
                          <a:xfrm>
                            <a:off x="2131" y="2413"/>
                            <a:ext cx="110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80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风险等级：低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77" name="文本框 265"/>
                        <wps:cNvSpPr txBox="1"/>
                        <wps:spPr>
                          <a:xfrm>
                            <a:off x="4807" y="2318"/>
                            <a:ext cx="7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78" name="文本框 266"/>
                        <wps:cNvSpPr txBox="1"/>
                        <wps:spPr>
                          <a:xfrm>
                            <a:off x="7344" y="2318"/>
                            <a:ext cx="9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79" name="文本框 267"/>
                        <wps:cNvSpPr txBox="1"/>
                        <wps:spPr>
                          <a:xfrm>
                            <a:off x="6194" y="2724"/>
                            <a:ext cx="50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受理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80" name="文本框 268"/>
                        <wps:cNvSpPr txBox="1"/>
                        <wps:spPr>
                          <a:xfrm>
                            <a:off x="8580" y="2379"/>
                            <a:ext cx="83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0"/>
                                  <w:sz w:val="18"/>
                                </w:rPr>
                                <w:t>责任主体：</w:t>
                              </w:r>
                            </w:p>
                            <w:p>
                              <w:pPr>
                                <w:spacing w:before="9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优抚科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81" name="文本框 269"/>
                        <wps:cNvSpPr txBox="1"/>
                        <wps:spPr>
                          <a:xfrm>
                            <a:off x="2176" y="4707"/>
                            <a:ext cx="2221" cy="1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>、利用各种方法收取额外费</w:t>
                              </w:r>
                            </w:p>
                            <w:p>
                              <w:pPr>
                                <w:spacing w:before="5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用；</w:t>
                              </w:r>
                            </w:p>
                            <w:p>
                              <w:pPr>
                                <w:spacing w:before="48" w:line="292" w:lineRule="auto"/>
                                <w:ind w:left="0" w:right="18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>、无原因超时办理，久拖不</w:t>
                              </w:r>
                              <w:r>
                                <w:rPr>
                                  <w:sz w:val="18"/>
                                </w:rPr>
                                <w:t>报；</w:t>
                              </w:r>
                            </w:p>
                            <w:p>
                              <w:pPr>
                                <w:spacing w:before="0" w:line="196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3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>、不严格审查或故意让虚假</w:t>
                              </w:r>
                            </w:p>
                            <w:p>
                              <w:pPr>
                                <w:spacing w:before="0" w:line="240" w:lineRule="atLeast"/>
                                <w:ind w:left="0" w:right="1138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资料通过。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风险等级：中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82" name="文本框 270"/>
                        <wps:cNvSpPr txBox="1"/>
                        <wps:spPr>
                          <a:xfrm>
                            <a:off x="4896" y="5018"/>
                            <a:ext cx="7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83" name="文本框 271"/>
                        <wps:cNvSpPr txBox="1"/>
                        <wps:spPr>
                          <a:xfrm>
                            <a:off x="7404" y="5018"/>
                            <a:ext cx="9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84" name="文本框 272"/>
                        <wps:cNvSpPr txBox="1"/>
                        <wps:spPr>
                          <a:xfrm>
                            <a:off x="8599" y="4717"/>
                            <a:ext cx="1909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1、不吃、拿、卡、要；</w:t>
                              </w:r>
                            </w:p>
                            <w:p>
                              <w:pPr>
                                <w:spacing w:before="47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2、不弄虚作假。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85" name="文本框 273"/>
                        <wps:cNvSpPr txBox="1"/>
                        <wps:spPr>
                          <a:xfrm>
                            <a:off x="6285" y="5311"/>
                            <a:ext cx="50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审核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86" name="文本框 274"/>
                        <wps:cNvSpPr txBox="1"/>
                        <wps:spPr>
                          <a:xfrm>
                            <a:off x="8599" y="5485"/>
                            <a:ext cx="83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0"/>
                                  <w:sz w:val="18"/>
                                </w:rPr>
                                <w:t>责任主体：</w:t>
                              </w:r>
                            </w:p>
                            <w:p>
                              <w:pPr>
                                <w:spacing w:before="9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优抚科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87" name="文本框 275"/>
                        <wps:cNvSpPr txBox="1"/>
                        <wps:spPr>
                          <a:xfrm>
                            <a:off x="4860" y="7118"/>
                            <a:ext cx="7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88" name="文本框 276"/>
                        <wps:cNvSpPr txBox="1"/>
                        <wps:spPr>
                          <a:xfrm>
                            <a:off x="7348" y="7118"/>
                            <a:ext cx="9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89" name="文本框 277"/>
                        <wps:cNvSpPr txBox="1"/>
                        <wps:spPr>
                          <a:xfrm>
                            <a:off x="2205" y="7381"/>
                            <a:ext cx="1820" cy="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资金发放不及时、不到</w:t>
                              </w:r>
                            </w:p>
                            <w:p>
                              <w:pPr>
                                <w:spacing w:before="81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风险等级：中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90" name="文本框 278"/>
                        <wps:cNvSpPr txBox="1"/>
                        <wps:spPr>
                          <a:xfrm>
                            <a:off x="6045" y="7488"/>
                            <a:ext cx="9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决定给付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91" name="文本框 279"/>
                        <wps:cNvSpPr txBox="1"/>
                        <wps:spPr>
                          <a:xfrm>
                            <a:off x="8604" y="7417"/>
                            <a:ext cx="1100" cy="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及时足额发放</w:t>
                              </w:r>
                            </w:p>
                            <w:p>
                              <w:pPr>
                                <w:spacing w:before="7" w:line="240" w:lineRule="atLeast"/>
                                <w:ind w:left="0" w:right="288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0"/>
                                  <w:sz w:val="18"/>
                                </w:rPr>
                                <w:t xml:space="preserve">责任主体： </w:t>
                              </w:r>
                              <w:r>
                                <w:rPr>
                                  <w:sz w:val="18"/>
                                </w:rPr>
                                <w:t>优抚科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92" name="文本框 280"/>
                        <wps:cNvSpPr txBox="1"/>
                        <wps:spPr>
                          <a:xfrm>
                            <a:off x="6240" y="9283"/>
                            <a:ext cx="50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办结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59" o:spid="_x0000_s1026" o:spt="203" style="position:absolute;left:0pt;margin-left:98.6pt;margin-top:15.85pt;height:479.55pt;width:451.5pt;mso-position-horizontal-relative:page;mso-wrap-distance-bottom:0pt;mso-wrap-distance-top:0pt;z-index:-251639808;mso-width-relative:page;mso-height-relative:page;" coordorigin="1973,317" coordsize="9030,9591" o:gfxdata="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">
                <o:lock v:ext="edit" aspectratio="f"/>
                <v:shape id="图片 260" o:spid="_x0000_s1026" o:spt="75" type="#_x0000_t75" style="position:absolute;left:1972;top:317;height:9591;width:9030;" filled="f" o:preferrelative="t" stroked="f" coordsize="21600,21600" o:gfxdata="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ZMDPd&#10;wAAAANw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22" o:title=""/>
                  <o:lock v:ext="edit" aspectratio="t"/>
                </v:shape>
                <v:shape id="文本框 261" o:spid="_x0000_s1026" o:spt="202" type="#_x0000_t202" style="position:absolute;left:5952;top:597;height:240;width:1220;" filled="f" stroked="f" coordsize="21600,21600" o:gfxdata="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Rx2hS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申请人申报</w:t>
                        </w:r>
                      </w:p>
                    </w:txbxContent>
                  </v:textbox>
                </v:shape>
                <v:shape id="文本框 262" o:spid="_x0000_s1026" o:spt="202" type="#_x0000_t202" style="position:absolute;left:2131;top:1573;height:459;width:2312;" filled="f" stroked="f" coordsize="21600,21600" o:gfxdata="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uYQmC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1、 故意刁难申请人；</w:t>
                        </w:r>
                      </w:p>
                      <w:p>
                        <w:pPr>
                          <w:spacing w:before="47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  <w:r>
                          <w:rPr>
                            <w:spacing w:val="-8"/>
                            <w:sz w:val="18"/>
                          </w:rPr>
                          <w:t>、 不能一次告知所需材料。</w:t>
                        </w:r>
                      </w:p>
                    </w:txbxContent>
                  </v:textbox>
                </v:shape>
                <v:shape id="文本框 263" o:spid="_x0000_s1026" o:spt="202" type="#_x0000_t202" style="position:absolute;left:8580;top:1573;height:459;width:2089;" filled="f" stroked="f" coordsize="21600,21600" o:gfxdata="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TU5/u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1、热情接待；</w:t>
                        </w:r>
                      </w:p>
                      <w:p>
                        <w:pPr>
                          <w:spacing w:before="47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2、一次性告知所需材料。</w:t>
                        </w:r>
                      </w:p>
                    </w:txbxContent>
                  </v:textbox>
                </v:shape>
                <v:shape id="文本框 264" o:spid="_x0000_s1026" o:spt="202" type="#_x0000_t202" style="position:absolute;left:2131;top:2413;height:180;width:1100;" filled="f" stroked="f" coordsize="21600,21600" o:gfxdata="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QGeYy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80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风险等级：低</w:t>
                        </w:r>
                      </w:p>
                    </w:txbxContent>
                  </v:textbox>
                </v:shape>
                <v:shape id="文本框 265" o:spid="_x0000_s1026" o:spt="202" type="#_x0000_t202" style="position:absolute;left:4807;top:2318;height:240;width:740;" filled="f" stroked="f" coordsize="21600,21600" o:gfxdata="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0rcF7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风险点</w:t>
                        </w:r>
                      </w:p>
                    </w:txbxContent>
                  </v:textbox>
                </v:shape>
                <v:shape id="文本框 266" o:spid="_x0000_s1026" o:spt="202" type="#_x0000_t202" style="position:absolute;left:7344;top:2318;height:240;width:980;" filled="f" stroked="f" coordsize="21600,21600" o:gfxdata="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rVSGW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防控措施</w:t>
                        </w:r>
                      </w:p>
                    </w:txbxContent>
                  </v:textbox>
                </v:shape>
                <v:shape id="文本框 267" o:spid="_x0000_s1026" o:spt="202" type="#_x0000_t202" style="position:absolute;left:6194;top:2724;height:240;width:500;" filled="f" stroked="f" coordsize="21600,21600" o:gfxdata="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Znt/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受理</w:t>
                        </w:r>
                      </w:p>
                    </w:txbxContent>
                  </v:textbox>
                </v:shape>
                <v:shape id="文本框 268" o:spid="_x0000_s1026" o:spt="202" type="#_x0000_t202" style="position:absolute;left:8580;top:2379;height:420;width:830;" filled="f" stroked="f" coordsize="21600,21600" o:gfxdata="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XY0RL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责任主体：</w:t>
                        </w:r>
                      </w:p>
                      <w:p>
                        <w:pPr>
                          <w:spacing w:before="9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优抚科</w:t>
                        </w:r>
                      </w:p>
                    </w:txbxContent>
                  </v:textbox>
                </v:shape>
                <v:shape id="文本框 269" o:spid="_x0000_s1026" o:spt="202" type="#_x0000_t202" style="position:absolute;left:2176;top:4707;height:1748;width:2221;" filled="f" stroked="f" coordsize="21600,21600" o:gfxdata="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jqR37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  <w:r>
                          <w:rPr>
                            <w:spacing w:val="-7"/>
                            <w:sz w:val="18"/>
                          </w:rPr>
                          <w:t>、利用各种方法收取额外费</w:t>
                        </w:r>
                      </w:p>
                      <w:p>
                        <w:pPr>
                          <w:spacing w:before="5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用；</w:t>
                        </w:r>
                      </w:p>
                      <w:p>
                        <w:pPr>
                          <w:spacing w:before="48" w:line="292" w:lineRule="auto"/>
                          <w:ind w:left="0" w:right="18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  <w:r>
                          <w:rPr>
                            <w:spacing w:val="-9"/>
                            <w:sz w:val="18"/>
                          </w:rPr>
                          <w:t>、无原因超时办理，久拖不</w:t>
                        </w:r>
                        <w:r>
                          <w:rPr>
                            <w:sz w:val="18"/>
                          </w:rPr>
                          <w:t>报；</w:t>
                        </w:r>
                      </w:p>
                      <w:p>
                        <w:pPr>
                          <w:spacing w:before="0" w:line="196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  <w:r>
                          <w:rPr>
                            <w:spacing w:val="-7"/>
                            <w:sz w:val="18"/>
                          </w:rPr>
                          <w:t>、不严格审查或故意让虚假</w:t>
                        </w:r>
                      </w:p>
                      <w:p>
                        <w:pPr>
                          <w:spacing w:before="0" w:line="240" w:lineRule="atLeast"/>
                          <w:ind w:left="0" w:right="1138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资料通过。 </w:t>
                        </w:r>
                        <w:r>
                          <w:rPr>
                            <w:spacing w:val="-4"/>
                            <w:sz w:val="18"/>
                          </w:rPr>
                          <w:t>风险等级：中</w:t>
                        </w:r>
                      </w:p>
                    </w:txbxContent>
                  </v:textbox>
                </v:shape>
                <v:shape id="文本框 270" o:spid="_x0000_s1026" o:spt="202" type="#_x0000_t202" style="position:absolute;left:4896;top:5018;height:240;width:740;" filled="f" stroked="f" coordsize="21600,21600" o:gfxdata="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ugPq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风险点</w:t>
                        </w:r>
                      </w:p>
                    </w:txbxContent>
                  </v:textbox>
                </v:shape>
                <v:shape id="文本框 271" o:spid="_x0000_s1026" o:spt="202" type="#_x0000_t202" style="position:absolute;left:7404;top:5018;height:240;width:980;" filled="f" stroked="f" coordsize="21600,21600" o:gfxdata="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aSqM7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防控措施</w:t>
                        </w:r>
                      </w:p>
                    </w:txbxContent>
                  </v:textbox>
                </v:shape>
                <v:shape id="文本框 272" o:spid="_x0000_s1026" o:spt="202" type="#_x0000_t202" style="position:absolute;left:8599;top:4717;height:459;width:1909;" filled="f" stroked="f" coordsize="21600,21600" o:gfxdata="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k0yR7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1、不吃、拿、卡、要；</w:t>
                        </w:r>
                      </w:p>
                      <w:p>
                        <w:pPr>
                          <w:spacing w:before="47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2、不弄虚作假。</w:t>
                        </w:r>
                      </w:p>
                    </w:txbxContent>
                  </v:textbox>
                </v:shape>
                <v:shape id="文本框 273" o:spid="_x0000_s1026" o:spt="202" type="#_x0000_t202" style="position:absolute;left:6285;top:5311;height:240;width:500;" filled="f" stroked="f" coordsize="21600,21600" o:gfxdata="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QGX3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审核</w:t>
                        </w:r>
                      </w:p>
                    </w:txbxContent>
                  </v:textbox>
                </v:shape>
                <v:shape id="文本框 274" o:spid="_x0000_s1026" o:spt="202" type="#_x0000_t202" style="position:absolute;left:8599;top:5485;height:420;width:830;" filled="f" stroked="f" coordsize="21600,21600" o:gfxdata="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dMJq7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责任主体：</w:t>
                        </w:r>
                      </w:p>
                      <w:p>
                        <w:pPr>
                          <w:spacing w:before="9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优抚科</w:t>
                        </w:r>
                      </w:p>
                    </w:txbxContent>
                  </v:textbox>
                </v:shape>
                <v:shape id="文本框 275" o:spid="_x0000_s1026" o:spt="202" type="#_x0000_t202" style="position:absolute;left:4860;top:7118;height:240;width:740;" filled="f" stroked="f" coordsize="21600,21600" o:gfxdata="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p+sM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风险点</w:t>
                        </w:r>
                      </w:p>
                    </w:txbxContent>
                  </v:textbox>
                </v:shape>
                <v:shape id="文本框 276" o:spid="_x0000_s1026" o:spt="202" type="#_x0000_t202" style="position:absolute;left:7348;top:7118;height:240;width:980;" filled="f" stroked="f" coordsize="21600,21600" o:gfxdata="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wA4Qr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防控措施</w:t>
                        </w:r>
                      </w:p>
                    </w:txbxContent>
                  </v:textbox>
                </v:shape>
                <v:shape id="文本框 277" o:spid="_x0000_s1026" o:spt="202" type="#_x0000_t202" style="position:absolute;left:2205;top:7381;height:493;width:1820;" filled="f" stroked="f" coordsize="21600,21600" o:gfxdata="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Eyd2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资金发放不及时、不到</w:t>
                        </w:r>
                      </w:p>
                      <w:p>
                        <w:pPr>
                          <w:spacing w:before="81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风险等级：中</w:t>
                        </w:r>
                      </w:p>
                    </w:txbxContent>
                  </v:textbox>
                </v:shape>
                <v:shape id="文本框 278" o:spid="_x0000_s1026" o:spt="202" type="#_x0000_t202" style="position:absolute;left:6045;top:7488;height:240;width:980;" filled="f" stroked="f" coordsize="21600,21600" o:gfxdata="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K+imb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决定给付</w:t>
                        </w:r>
                      </w:p>
                    </w:txbxContent>
                  </v:textbox>
                </v:shape>
                <v:shape id="文本框 279" o:spid="_x0000_s1026" o:spt="202" type="#_x0000_t202" style="position:absolute;left:8604;top:7417;height:668;width:1100;" filled="f" stroked="f" coordsize="21600,21600" o:gfxdata="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+MHA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及时足额发放</w:t>
                        </w:r>
                      </w:p>
                      <w:p>
                        <w:pPr>
                          <w:spacing w:before="7" w:line="240" w:lineRule="atLeast"/>
                          <w:ind w:left="0" w:right="288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 xml:space="preserve">责任主体： </w:t>
                        </w:r>
                        <w:r>
                          <w:rPr>
                            <w:sz w:val="18"/>
                          </w:rPr>
                          <w:t>优抚科</w:t>
                        </w:r>
                      </w:p>
                    </w:txbxContent>
                  </v:textbox>
                </v:shape>
                <v:shape id="文本框 280" o:spid="_x0000_s1026" o:spt="202" type="#_x0000_t202" style="position:absolute;left:6240;top:9283;height:240;width:500;" filled="f" stroked="f" coordsize="21600,21600" o:gfxdata="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zGZd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办结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21"/>
        </w:rPr>
        <w:sectPr>
          <w:pgSz w:w="11910" w:h="16840"/>
          <w:pgMar w:top="2540" w:right="640" w:bottom="280" w:left="1500" w:header="2156" w:footer="0" w:gutter="0"/>
          <w:cols w:space="720" w:num="1"/>
        </w:sectPr>
      </w:pPr>
    </w:p>
    <w:p>
      <w:pPr>
        <w:pStyle w:val="2"/>
        <w:spacing w:line="266" w:lineRule="auto"/>
        <w:ind w:right="1153"/>
      </w:pPr>
      <w:r>
        <w:rPr>
          <w:w w:val="95"/>
        </w:rPr>
        <w:t>行政给付类—（在乡复员军人定期定量补助</w:t>
      </w:r>
      <w:r>
        <w:t>金给付）廉政风险防控</w:t>
      </w:r>
    </w:p>
    <w:p>
      <w:pPr>
        <w:spacing w:before="0" w:line="560" w:lineRule="exact"/>
        <w:ind w:left="473" w:right="1330" w:firstLine="0"/>
        <w:jc w:val="center"/>
        <w:rPr>
          <w:rFonts w:hint="eastAsia" w:ascii="宋体" w:eastAsia="宋体"/>
          <w:b/>
          <w:sz w:val="44"/>
        </w:rPr>
      </w:pPr>
      <w:r>
        <w:rPr>
          <w:rFonts w:hint="eastAsia" w:ascii="宋体" w:eastAsia="宋体"/>
          <w:b/>
          <w:sz w:val="44"/>
        </w:rPr>
        <w:t>责任人列表</w:t>
      </w:r>
    </w:p>
    <w:p>
      <w:pPr>
        <w:pStyle w:val="4"/>
        <w:spacing w:before="4"/>
        <w:rPr>
          <w:rFonts w:hint="eastAsia" w:eastAsia="仿宋"/>
          <w:sz w:val="8"/>
          <w:lang w:eastAsia="zh-CN"/>
        </w:rPr>
      </w:pPr>
      <w:r>
        <w:rPr>
          <w:rFonts w:hint="eastAsia"/>
          <w:lang w:eastAsia="zh-CN"/>
        </w:rPr>
        <w:t>2022年5月</w:t>
      </w:r>
    </w:p>
    <w:tbl>
      <w:tblPr>
        <w:tblStyle w:val="7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0"/>
        <w:gridCol w:w="3259"/>
        <w:gridCol w:w="25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840" w:type="dxa"/>
          </w:tcPr>
          <w:p>
            <w:pPr>
              <w:pStyle w:val="11"/>
              <w:spacing w:before="108"/>
              <w:ind w:left="436" w:right="426"/>
              <w:rPr>
                <w:b/>
                <w:sz w:val="32"/>
              </w:rPr>
            </w:pPr>
            <w:r>
              <w:rPr>
                <w:b/>
                <w:sz w:val="32"/>
              </w:rPr>
              <w:t>风险防控环节</w:t>
            </w:r>
          </w:p>
        </w:tc>
        <w:tc>
          <w:tcPr>
            <w:tcW w:w="3259" w:type="dxa"/>
          </w:tcPr>
          <w:p>
            <w:pPr>
              <w:pStyle w:val="11"/>
              <w:spacing w:before="108"/>
              <w:ind w:left="487" w:right="480"/>
              <w:rPr>
                <w:b/>
                <w:sz w:val="32"/>
              </w:rPr>
            </w:pPr>
            <w:r>
              <w:rPr>
                <w:b/>
                <w:sz w:val="32"/>
              </w:rPr>
              <w:t>风险防控岗位</w:t>
            </w:r>
          </w:p>
        </w:tc>
        <w:tc>
          <w:tcPr>
            <w:tcW w:w="2595" w:type="dxa"/>
          </w:tcPr>
          <w:p>
            <w:pPr>
              <w:pStyle w:val="11"/>
              <w:spacing w:before="108"/>
              <w:ind w:left="173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风险防控责任人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840" w:type="dxa"/>
          </w:tcPr>
          <w:p>
            <w:pPr>
              <w:pStyle w:val="11"/>
              <w:ind w:right="426"/>
              <w:rPr>
                <w:sz w:val="32"/>
              </w:rPr>
            </w:pPr>
            <w:r>
              <w:rPr>
                <w:sz w:val="32"/>
              </w:rPr>
              <w:t>受理</w:t>
            </w:r>
          </w:p>
        </w:tc>
        <w:tc>
          <w:tcPr>
            <w:tcW w:w="3259" w:type="dxa"/>
          </w:tcPr>
          <w:p>
            <w:pPr>
              <w:pStyle w:val="11"/>
              <w:ind w:left="489" w:right="480"/>
              <w:rPr>
                <w:sz w:val="32"/>
              </w:rPr>
            </w:pPr>
            <w:r>
              <w:rPr>
                <w:sz w:val="32"/>
              </w:rPr>
              <w:t>政务窗口受理人</w:t>
            </w:r>
          </w:p>
        </w:tc>
        <w:tc>
          <w:tcPr>
            <w:tcW w:w="2595" w:type="dxa"/>
          </w:tcPr>
          <w:p>
            <w:pPr>
              <w:pStyle w:val="11"/>
              <w:ind w:left="147" w:right="143"/>
              <w:rPr>
                <w:rFonts w:hint="eastAsia" w:eastAsia="仿宋"/>
                <w:sz w:val="32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>杜雪刚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1"/>
              <w:ind w:right="426"/>
              <w:rPr>
                <w:sz w:val="32"/>
              </w:rPr>
            </w:pPr>
            <w:r>
              <w:rPr>
                <w:sz w:val="32"/>
              </w:rPr>
              <w:t>审查</w:t>
            </w:r>
          </w:p>
        </w:tc>
        <w:tc>
          <w:tcPr>
            <w:tcW w:w="3259" w:type="dxa"/>
          </w:tcPr>
          <w:p>
            <w:pPr>
              <w:pStyle w:val="11"/>
              <w:ind w:left="487" w:right="480"/>
              <w:rPr>
                <w:rFonts w:hint="eastAsia" w:eastAsia="仿宋"/>
                <w:sz w:val="32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>股室负责人</w:t>
            </w:r>
          </w:p>
        </w:tc>
        <w:tc>
          <w:tcPr>
            <w:tcW w:w="2595" w:type="dxa"/>
          </w:tcPr>
          <w:p>
            <w:pPr>
              <w:pStyle w:val="11"/>
              <w:ind w:left="817"/>
              <w:jc w:val="left"/>
              <w:rPr>
                <w:rFonts w:hint="eastAsia" w:eastAsia="仿宋"/>
                <w:sz w:val="32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>范燕芳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1"/>
              <w:spacing w:before="109"/>
              <w:ind w:right="426"/>
              <w:rPr>
                <w:sz w:val="32"/>
              </w:rPr>
            </w:pPr>
            <w:r>
              <w:rPr>
                <w:sz w:val="32"/>
              </w:rPr>
              <w:t>决定</w:t>
            </w:r>
          </w:p>
        </w:tc>
        <w:tc>
          <w:tcPr>
            <w:tcW w:w="3259" w:type="dxa"/>
          </w:tcPr>
          <w:p>
            <w:pPr>
              <w:pStyle w:val="11"/>
              <w:spacing w:before="109"/>
              <w:ind w:left="489" w:right="480"/>
              <w:rPr>
                <w:sz w:val="32"/>
              </w:rPr>
            </w:pPr>
            <w:r>
              <w:rPr>
                <w:sz w:val="32"/>
              </w:rPr>
              <w:t>分管领导</w:t>
            </w:r>
          </w:p>
        </w:tc>
        <w:tc>
          <w:tcPr>
            <w:tcW w:w="2595" w:type="dxa"/>
          </w:tcPr>
          <w:p>
            <w:pPr>
              <w:pStyle w:val="11"/>
              <w:spacing w:before="109"/>
              <w:ind w:left="855"/>
              <w:jc w:val="left"/>
              <w:rPr>
                <w:rFonts w:hint="eastAsia" w:eastAsia="仿宋"/>
                <w:sz w:val="32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>畅旭梅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1"/>
              <w:spacing w:before="108"/>
              <w:ind w:right="426"/>
              <w:rPr>
                <w:sz w:val="32"/>
              </w:rPr>
            </w:pPr>
            <w:r>
              <w:rPr>
                <w:sz w:val="32"/>
              </w:rPr>
              <w:t>送达</w:t>
            </w:r>
          </w:p>
        </w:tc>
        <w:tc>
          <w:tcPr>
            <w:tcW w:w="3259" w:type="dxa"/>
          </w:tcPr>
          <w:p>
            <w:pPr>
              <w:pStyle w:val="11"/>
              <w:spacing w:before="108"/>
              <w:ind w:left="487" w:right="480"/>
              <w:rPr>
                <w:sz w:val="32"/>
              </w:rPr>
            </w:pPr>
            <w:r>
              <w:rPr>
                <w:sz w:val="32"/>
              </w:rPr>
              <w:t>办事人</w:t>
            </w:r>
          </w:p>
        </w:tc>
        <w:tc>
          <w:tcPr>
            <w:tcW w:w="2595" w:type="dxa"/>
          </w:tcPr>
          <w:p>
            <w:pPr>
              <w:pStyle w:val="11"/>
              <w:spacing w:before="108"/>
              <w:ind w:left="147" w:right="143"/>
              <w:rPr>
                <w:rFonts w:hint="eastAsia" w:eastAsia="仿宋"/>
                <w:sz w:val="32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>杜雪刚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1"/>
              <w:spacing w:before="128"/>
              <w:ind w:left="7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w w:val="99"/>
                <w:sz w:val="32"/>
              </w:rPr>
              <w:t>…</w:t>
            </w:r>
          </w:p>
        </w:tc>
        <w:tc>
          <w:tcPr>
            <w:tcW w:w="3259" w:type="dxa"/>
          </w:tcPr>
          <w:p>
            <w:pPr>
              <w:pStyle w:val="11"/>
              <w:spacing w:before="128"/>
              <w:ind w:left="9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w w:val="99"/>
                <w:sz w:val="32"/>
              </w:rPr>
              <w:t>…</w:t>
            </w:r>
          </w:p>
        </w:tc>
        <w:tc>
          <w:tcPr>
            <w:tcW w:w="2595" w:type="dxa"/>
          </w:tcPr>
          <w:p>
            <w:pPr>
              <w:pStyle w:val="11"/>
              <w:spacing w:before="0"/>
              <w:ind w:left="0"/>
              <w:jc w:val="left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1"/>
              <w:spacing w:before="128"/>
              <w:ind w:left="7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w w:val="99"/>
                <w:sz w:val="32"/>
              </w:rPr>
              <w:t>…</w:t>
            </w:r>
          </w:p>
        </w:tc>
        <w:tc>
          <w:tcPr>
            <w:tcW w:w="3259" w:type="dxa"/>
          </w:tcPr>
          <w:p>
            <w:pPr>
              <w:pStyle w:val="11"/>
              <w:spacing w:before="128"/>
              <w:ind w:left="9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w w:val="99"/>
                <w:sz w:val="32"/>
              </w:rPr>
              <w:t>…</w:t>
            </w:r>
          </w:p>
        </w:tc>
        <w:tc>
          <w:tcPr>
            <w:tcW w:w="2595" w:type="dxa"/>
          </w:tcPr>
          <w:p>
            <w:pPr>
              <w:pStyle w:val="11"/>
              <w:spacing w:before="0"/>
              <w:ind w:left="0"/>
              <w:jc w:val="left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1"/>
              <w:spacing w:before="127"/>
              <w:ind w:left="7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w w:val="99"/>
                <w:sz w:val="32"/>
              </w:rPr>
              <w:t>…</w:t>
            </w:r>
          </w:p>
        </w:tc>
        <w:tc>
          <w:tcPr>
            <w:tcW w:w="3259" w:type="dxa"/>
          </w:tcPr>
          <w:p>
            <w:pPr>
              <w:pStyle w:val="11"/>
              <w:spacing w:before="127"/>
              <w:ind w:left="9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w w:val="99"/>
                <w:sz w:val="32"/>
              </w:rPr>
              <w:t>…</w:t>
            </w:r>
          </w:p>
        </w:tc>
        <w:tc>
          <w:tcPr>
            <w:tcW w:w="2595" w:type="dxa"/>
          </w:tcPr>
          <w:p>
            <w:pPr>
              <w:pStyle w:val="11"/>
              <w:spacing w:before="0"/>
              <w:ind w:left="0"/>
              <w:jc w:val="left"/>
              <w:rPr>
                <w:rFonts w:ascii="Times New Roman"/>
                <w:sz w:val="34"/>
              </w:rPr>
            </w:pPr>
          </w:p>
        </w:tc>
      </w:tr>
    </w:tbl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  <w:spacing w:before="6"/>
        <w:rPr>
          <w:sz w:val="26"/>
        </w:rPr>
      </w:pPr>
    </w:p>
    <w:p>
      <w:pPr>
        <w:pStyle w:val="4"/>
        <w:spacing w:line="364" w:lineRule="auto"/>
        <w:ind w:left="300" w:right="998"/>
        <w:sectPr>
          <w:pgSz w:w="11910" w:h="16840"/>
          <w:pgMar w:top="2580" w:right="640" w:bottom="280" w:left="1500" w:header="2195" w:footer="0" w:gutter="0"/>
          <w:cols w:space="720" w:num="1"/>
        </w:sectPr>
      </w:pPr>
      <w:r>
        <w:rPr>
          <w:b/>
        </w:rPr>
        <w:t>注</w:t>
      </w:r>
      <w:r>
        <w:rPr>
          <w:spacing w:val="-15"/>
        </w:rPr>
        <w:t>：该列表按一图一表原则，分别附在各《廉政风险防控图》</w:t>
      </w:r>
      <w:r>
        <w:t>后</w:t>
      </w:r>
    </w:p>
    <w:p>
      <w:pPr>
        <w:pStyle w:val="3"/>
        <w:spacing w:line="324" w:lineRule="auto"/>
        <w:ind w:left="0" w:leftChars="0" w:right="2055" w:firstLine="0" w:firstLineChars="0"/>
        <w:jc w:val="center"/>
      </w:pPr>
      <w:r>
        <w:t>退役士兵自主就业一次性经济补助金给付廉政风险防控图</w:t>
      </w:r>
    </w:p>
    <w:p>
      <w:pPr>
        <w:spacing w:before="5"/>
        <w:ind w:left="470" w:right="1330" w:firstLine="0"/>
        <w:jc w:val="center"/>
        <w:rPr>
          <w:b/>
          <w:sz w:val="32"/>
        </w:rPr>
      </w:pPr>
      <w:r>
        <w:rPr>
          <w:b/>
          <w:sz w:val="32"/>
        </w:rPr>
        <w:t>（</w:t>
      </w:r>
      <w:r>
        <w:rPr>
          <w:rFonts w:hint="eastAsia" w:ascii="楷体" w:eastAsia="楷体"/>
          <w:b/>
          <w:sz w:val="36"/>
        </w:rPr>
        <w:t>行政给付类</w:t>
      </w:r>
      <w:r>
        <w:rPr>
          <w:b/>
          <w:sz w:val="32"/>
        </w:rPr>
        <w:t>）</w:t>
      </w:r>
    </w:p>
    <w:p>
      <w:pPr>
        <w:pStyle w:val="4"/>
        <w:rPr>
          <w:b/>
          <w:sz w:val="27"/>
        </w:rPr>
      </w:pPr>
      <w:r>
        <mc:AlternateContent>
          <mc:Choice Requires="wpg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1252220</wp:posOffset>
                </wp:positionH>
                <wp:positionV relativeFrom="paragraph">
                  <wp:posOffset>244475</wp:posOffset>
                </wp:positionV>
                <wp:extent cx="5734050" cy="6028690"/>
                <wp:effectExtent l="635" t="0" r="0" b="10160"/>
                <wp:wrapTopAndBottom/>
                <wp:docPr id="317" name="组合 3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4050" cy="6028690"/>
                          <a:chOff x="1973" y="385"/>
                          <a:chExt cx="9030" cy="9494"/>
                        </a:xfrm>
                      </wpg:grpSpPr>
                      <pic:pic xmlns:pic="http://schemas.openxmlformats.org/drawingml/2006/picture">
                        <pic:nvPicPr>
                          <pic:cNvPr id="294" name="图片 304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1972" y="385"/>
                            <a:ext cx="9030" cy="9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95" name="文本框 305"/>
                        <wps:cNvSpPr txBox="1"/>
                        <wps:spPr>
                          <a:xfrm>
                            <a:off x="5952" y="665"/>
                            <a:ext cx="122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申请人申报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96" name="文本框 306"/>
                        <wps:cNvSpPr txBox="1"/>
                        <wps:spPr>
                          <a:xfrm>
                            <a:off x="2131" y="1587"/>
                            <a:ext cx="2312" cy="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1、 故意刁难申请人；</w:t>
                              </w:r>
                            </w:p>
                            <w:p>
                              <w:pPr>
                                <w:spacing w:before="50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>、 不能一次告知所需材料。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97" name="文本框 307"/>
                        <wps:cNvSpPr txBox="1"/>
                        <wps:spPr>
                          <a:xfrm>
                            <a:off x="8580" y="1587"/>
                            <a:ext cx="2089" cy="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1、热情接待；</w:t>
                              </w:r>
                            </w:p>
                            <w:p>
                              <w:pPr>
                                <w:spacing w:before="50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2、一次性告知所需材料。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98" name="文本框 308"/>
                        <wps:cNvSpPr txBox="1"/>
                        <wps:spPr>
                          <a:xfrm>
                            <a:off x="2131" y="2427"/>
                            <a:ext cx="110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80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风险等级：低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99" name="文本框 309"/>
                        <wps:cNvSpPr txBox="1"/>
                        <wps:spPr>
                          <a:xfrm>
                            <a:off x="4896" y="2289"/>
                            <a:ext cx="7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00" name="文本框 310"/>
                        <wps:cNvSpPr txBox="1"/>
                        <wps:spPr>
                          <a:xfrm>
                            <a:off x="7418" y="2289"/>
                            <a:ext cx="918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3"/>
                                  <w:sz w:val="24"/>
                                </w:rPr>
                                <w:t>防 控 措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01" name="文本框 311"/>
                        <wps:cNvSpPr txBox="1"/>
                        <wps:spPr>
                          <a:xfrm>
                            <a:off x="6194" y="2741"/>
                            <a:ext cx="50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受理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02" name="文本框 312"/>
                        <wps:cNvSpPr txBox="1"/>
                        <wps:spPr>
                          <a:xfrm>
                            <a:off x="7418" y="2601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施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03" name="文本框 313"/>
                        <wps:cNvSpPr txBox="1"/>
                        <wps:spPr>
                          <a:xfrm>
                            <a:off x="8580" y="2396"/>
                            <a:ext cx="83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0"/>
                                  <w:sz w:val="18"/>
                                </w:rPr>
                                <w:t>责任主体：</w:t>
                              </w:r>
                            </w:p>
                            <w:p>
                              <w:pPr>
                                <w:spacing w:before="9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安置科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04" name="文本框 314"/>
                        <wps:cNvSpPr txBox="1"/>
                        <wps:spPr>
                          <a:xfrm>
                            <a:off x="2176" y="4722"/>
                            <a:ext cx="2221" cy="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1、违规审批；</w:t>
                              </w:r>
                            </w:p>
                            <w:p>
                              <w:pPr>
                                <w:spacing w:before="50" w:line="292" w:lineRule="auto"/>
                                <w:ind w:left="0" w:right="18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>、擅自降低审批标准，帮助</w:t>
                              </w:r>
                              <w:r>
                                <w:rPr>
                                  <w:sz w:val="18"/>
                                </w:rPr>
                                <w:t>做假；</w:t>
                              </w:r>
                            </w:p>
                            <w:p>
                              <w:pPr>
                                <w:spacing w:before="0" w:line="202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3、对符合条件的不批准。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05" name="文本框 315"/>
                        <wps:cNvSpPr txBox="1"/>
                        <wps:spPr>
                          <a:xfrm>
                            <a:off x="4896" y="4989"/>
                            <a:ext cx="7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06" name="文本框 316"/>
                        <wps:cNvSpPr txBox="1"/>
                        <wps:spPr>
                          <a:xfrm>
                            <a:off x="7348" y="4989"/>
                            <a:ext cx="9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07" name="文本框 317"/>
                        <wps:cNvSpPr txBox="1"/>
                        <wps:spPr>
                          <a:xfrm>
                            <a:off x="6285" y="5333"/>
                            <a:ext cx="50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审核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08" name="文本框 318"/>
                        <wps:cNvSpPr txBox="1"/>
                        <wps:spPr>
                          <a:xfrm>
                            <a:off x="8599" y="4731"/>
                            <a:ext cx="2264" cy="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1、认真、细致审批；</w:t>
                              </w:r>
                            </w:p>
                            <w:p>
                              <w:pPr>
                                <w:spacing w:before="0" w:line="280" w:lineRule="atLeast"/>
                                <w:ind w:left="0" w:right="7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2、符合条件的及时批准，不符合条件的不予批准。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09" name="文本框 319"/>
                        <wps:cNvSpPr txBox="1"/>
                        <wps:spPr>
                          <a:xfrm>
                            <a:off x="2176" y="6090"/>
                            <a:ext cx="110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80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风险等级：中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10" name="文本框 320"/>
                        <wps:cNvSpPr txBox="1"/>
                        <wps:spPr>
                          <a:xfrm>
                            <a:off x="8599" y="5780"/>
                            <a:ext cx="83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0"/>
                                  <w:sz w:val="18"/>
                                </w:rPr>
                                <w:t>责任主体：</w:t>
                              </w:r>
                            </w:p>
                            <w:p>
                              <w:pPr>
                                <w:spacing w:before="9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安置科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11" name="文本框 321"/>
                        <wps:cNvSpPr txBox="1"/>
                        <wps:spPr>
                          <a:xfrm>
                            <a:off x="4896" y="6945"/>
                            <a:ext cx="7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12" name="文本框 322"/>
                        <wps:cNvSpPr txBox="1"/>
                        <wps:spPr>
                          <a:xfrm>
                            <a:off x="7348" y="7089"/>
                            <a:ext cx="9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13" name="文本框 323"/>
                        <wps:cNvSpPr txBox="1"/>
                        <wps:spPr>
                          <a:xfrm>
                            <a:off x="2205" y="7395"/>
                            <a:ext cx="1820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资金发放不及时、不到</w:t>
                              </w:r>
                            </w:p>
                            <w:p>
                              <w:pPr>
                                <w:spacing w:before="81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风险等级：中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14" name="文本框 324"/>
                        <wps:cNvSpPr txBox="1"/>
                        <wps:spPr>
                          <a:xfrm>
                            <a:off x="6045" y="7505"/>
                            <a:ext cx="9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决定给付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15" name="文本框 325"/>
                        <wps:cNvSpPr txBox="1"/>
                        <wps:spPr>
                          <a:xfrm>
                            <a:off x="8604" y="7431"/>
                            <a:ext cx="2221" cy="1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5" w:lineRule="exact"/>
                                <w:ind w:left="36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及时足额的给当事人银</w:t>
                              </w:r>
                            </w:p>
                            <w:p>
                              <w:pPr>
                                <w:spacing w:before="50" w:line="290" w:lineRule="auto"/>
                                <w:ind w:left="0" w:right="18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行卡发放或及时下发街道发放。</w:t>
                              </w:r>
                            </w:p>
                            <w:p>
                              <w:pPr>
                                <w:spacing w:before="0" w:line="201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责任主体：</w:t>
                              </w:r>
                            </w:p>
                            <w:p>
                              <w:pPr>
                                <w:spacing w:before="9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安置科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16" name="文本框 326"/>
                        <wps:cNvSpPr txBox="1"/>
                        <wps:spPr>
                          <a:xfrm>
                            <a:off x="6300" y="9293"/>
                            <a:ext cx="50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办结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03" o:spid="_x0000_s1026" o:spt="203" style="position:absolute;left:0pt;margin-left:98.6pt;margin-top:19.25pt;height:474.7pt;width:451.5pt;mso-position-horizontal-relative:page;mso-wrap-distance-bottom:0pt;mso-wrap-distance-top:0pt;z-index:-251638784;mso-width-relative:page;mso-height-relative:page;" coordorigin="1973,385" coordsize="9030,9494" o:gfxdata="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">
                <o:lock v:ext="edit" aspectratio="f"/>
                <v:shape id="图片 304" o:spid="_x0000_s1026" o:spt="75" type="#_x0000_t75" style="position:absolute;left:1972;top:385;height:9494;width:9030;" filled="f" o:preferrelative="t" stroked="f" coordsize="21600,21600" o:gfxdata="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EG5/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23" o:title=""/>
                  <o:lock v:ext="edit" aspectratio="t"/>
                </v:shape>
                <v:shape id="文本框 305" o:spid="_x0000_s1026" o:spt="202" type="#_x0000_t202" style="position:absolute;left:5952;top:665;height:240;width:1220;" filled="f" stroked="f" coordsize="21600,21600" o:gfxdata="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TYAQG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申请人申报</w:t>
                        </w:r>
                      </w:p>
                    </w:txbxContent>
                  </v:textbox>
                </v:shape>
                <v:shape id="文本框 306" o:spid="_x0000_s1026" o:spt="202" type="#_x0000_t202" style="position:absolute;left:2131;top:1587;height:461;width:2312;" filled="f" stroked="f" coordsize="21600,21600" o:gfxdata="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Aqfd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1、 故意刁难申请人；</w:t>
                        </w:r>
                      </w:p>
                      <w:p>
                        <w:pPr>
                          <w:spacing w:before="50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  <w:r>
                          <w:rPr>
                            <w:spacing w:val="-8"/>
                            <w:sz w:val="18"/>
                          </w:rPr>
                          <w:t>、 不能一次告知所需材料。</w:t>
                        </w:r>
                      </w:p>
                    </w:txbxContent>
                  </v:textbox>
                </v:shape>
                <v:shape id="文本框 307" o:spid="_x0000_s1026" o:spt="202" type="#_x0000_t202" style="position:absolute;left:8580;top:1587;height:461;width:2089;" filled="f" stroked="f" coordsize="21600,21600" o:gfxdata="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0Y67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1、热情接待；</w:t>
                        </w:r>
                      </w:p>
                      <w:p>
                        <w:pPr>
                          <w:spacing w:before="50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2、一次性告知所需材料。</w:t>
                        </w:r>
                      </w:p>
                    </w:txbxContent>
                  </v:textbox>
                </v:shape>
                <v:shape id="文本框 308" o:spid="_x0000_s1026" o:spt="202" type="#_x0000_t202" style="position:absolute;left:2131;top:2427;height:180;width:1100;" filled="f" stroked="f" coordsize="21600,21600" o:gfxdata="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tmun7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80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风险等级：低</w:t>
                        </w:r>
                      </w:p>
                    </w:txbxContent>
                  </v:textbox>
                </v:shape>
                <v:shape id="文本框 309" o:spid="_x0000_s1026" o:spt="202" type="#_x0000_t202" style="position:absolute;left:4896;top:2289;height:240;width:740;" filled="f" stroked="f" coordsize="21600,21600" o:gfxdata="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ZULB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风险点</w:t>
                        </w:r>
                      </w:p>
                    </w:txbxContent>
                  </v:textbox>
                </v:shape>
                <v:shape id="文本框 310" o:spid="_x0000_s1026" o:spt="202" type="#_x0000_t202" style="position:absolute;left:7418;top:2289;height:240;width:918;" filled="f" stroked="f" coordsize="21600,21600" o:gfxdata="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kQ4g7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13"/>
                            <w:sz w:val="24"/>
                          </w:rPr>
                          <w:t>防 控 措</w:t>
                        </w:r>
                      </w:p>
                    </w:txbxContent>
                  </v:textbox>
                </v:shape>
                <v:shape id="文本框 311" o:spid="_x0000_s1026" o:spt="202" type="#_x0000_t202" style="position:absolute;left:6194;top:2741;height:240;width:500;" filled="f" stroked="f" coordsize="21600,21600" o:gfxdata="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QidG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受理</w:t>
                        </w:r>
                      </w:p>
                    </w:txbxContent>
                  </v:textbox>
                </v:shape>
                <v:shape id="文本框 312" o:spid="_x0000_s1026" o:spt="202" type="#_x0000_t202" style="position:absolute;left:7418;top:2601;height:240;width:260;" filled="f" stroked="f" coordsize="21600,21600" o:gfxdata="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doDb7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施</w:t>
                        </w:r>
                      </w:p>
                    </w:txbxContent>
                  </v:textbox>
                </v:shape>
                <v:shape id="文本框 313" o:spid="_x0000_s1026" o:spt="202" type="#_x0000_t202" style="position:absolute;left:8580;top:2396;height:420;width:830;" filled="f" stroked="f" coordsize="21600,21600" o:gfxdata="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pam9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责任主体：</w:t>
                        </w:r>
                      </w:p>
                      <w:p>
                        <w:pPr>
                          <w:spacing w:before="9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安置科</w:t>
                        </w:r>
                      </w:p>
                    </w:txbxContent>
                  </v:textbox>
                </v:shape>
                <v:shape id="文本框 314" o:spid="_x0000_s1026" o:spt="202" type="#_x0000_t202" style="position:absolute;left:2176;top:4722;height:1020;width:2221;" filled="f" stroked="f" coordsize="21600,21600" o:gfxdata="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V/PoC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1、违规审批；</w:t>
                        </w:r>
                      </w:p>
                      <w:p>
                        <w:pPr>
                          <w:spacing w:before="50" w:line="292" w:lineRule="auto"/>
                          <w:ind w:left="0" w:right="18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  <w:r>
                          <w:rPr>
                            <w:spacing w:val="-8"/>
                            <w:sz w:val="18"/>
                          </w:rPr>
                          <w:t>、擅自降低审批标准，帮助</w:t>
                        </w:r>
                        <w:r>
                          <w:rPr>
                            <w:sz w:val="18"/>
                          </w:rPr>
                          <w:t>做假；</w:t>
                        </w:r>
                      </w:p>
                      <w:p>
                        <w:pPr>
                          <w:spacing w:before="0" w:line="202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3、对符合条件的不批准。</w:t>
                        </w:r>
                      </w:p>
                    </w:txbxContent>
                  </v:textbox>
                </v:shape>
                <v:shape id="文本框 315" o:spid="_x0000_s1026" o:spt="202" type="#_x0000_t202" style="position:absolute;left:4896;top:4989;height:240;width:740;" filled="f" stroked="f" coordsize="21600,21600" o:gfxdata="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ozmxu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风险点</w:t>
                        </w:r>
                      </w:p>
                    </w:txbxContent>
                  </v:textbox>
                </v:shape>
                <v:shape id="文本框 316" o:spid="_x0000_s1026" o:spt="202" type="#_x0000_t202" style="position:absolute;left:7348;top:4989;height:240;width:980;" filled="f" stroked="f" coordsize="21600,21600" o:gfxdata="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uEFb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防控措施</w:t>
                        </w:r>
                      </w:p>
                    </w:txbxContent>
                  </v:textbox>
                </v:shape>
                <v:shape id="文本框 317" o:spid="_x0000_s1026" o:spt="202" type="#_x0000_t202" style="position:absolute;left:6285;top:5333;height:240;width:500;" filled="f" stroked="f" coordsize="21600,21600" o:gfxdata="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WtoPe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审核</w:t>
                        </w:r>
                      </w:p>
                    </w:txbxContent>
                  </v:textbox>
                </v:shape>
                <v:shape id="文本框 318" o:spid="_x0000_s1026" o:spt="202" type="#_x0000_t202" style="position:absolute;left:8599;top:4731;height:740;width:2264;" filled="f" stroked="f" coordsize="21600,21600" o:gfxdata="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DI0hb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1、认真、细致审批；</w:t>
                        </w:r>
                      </w:p>
                      <w:p>
                        <w:pPr>
                          <w:spacing w:before="0" w:line="280" w:lineRule="atLeast"/>
                          <w:ind w:left="0" w:right="7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2、符合条件的及时批准，不符合条件的不予批准。</w:t>
                        </w:r>
                      </w:p>
                    </w:txbxContent>
                  </v:textbox>
                </v:shape>
                <v:shape id="文本框 319" o:spid="_x0000_s1026" o:spt="202" type="#_x0000_t202" style="position:absolute;left:2176;top:6090;height:180;width:1100;" filled="f" stroked="f" coordsize="21600,21600" o:gfxdata="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36RH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80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风险等级：中</w:t>
                        </w:r>
                      </w:p>
                    </w:txbxContent>
                  </v:textbox>
                </v:shape>
                <v:shape id="文本框 320" o:spid="_x0000_s1026" o:spt="202" type="#_x0000_t202" style="position:absolute;left:8599;top:5780;height:420;width:830;" filled="f" stroked="f" coordsize="21600,21600" o:gfxdata="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52uXr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责任主体：</w:t>
                        </w:r>
                      </w:p>
                      <w:p>
                        <w:pPr>
                          <w:spacing w:before="9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安置科</w:t>
                        </w:r>
                      </w:p>
                    </w:txbxContent>
                  </v:textbox>
                </v:shape>
                <v:shape id="文本框 321" o:spid="_x0000_s1026" o:spt="202" type="#_x0000_t202" style="position:absolute;left:4896;top:6945;height:240;width:740;" filled="f" stroked="f" coordsize="21600,21600" o:gfxdata="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NELx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风险点</w:t>
                        </w:r>
                      </w:p>
                    </w:txbxContent>
                  </v:textbox>
                </v:shape>
                <v:shape id="文本框 322" o:spid="_x0000_s1026" o:spt="202" type="#_x0000_t202" style="position:absolute;left:7348;top:7089;height:240;width:980;" filled="f" stroked="f" coordsize="21600,21600" o:gfxdata="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AOVs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防控措施</w:t>
                        </w:r>
                      </w:p>
                    </w:txbxContent>
                  </v:textbox>
                </v:shape>
                <v:shape id="文本框 323" o:spid="_x0000_s1026" o:spt="202" type="#_x0000_t202" style="position:absolute;left:2205;top:7395;height:492;width:1820;" filled="f" stroked="f" coordsize="21600,21600" o:gfxdata="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08wK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资金发放不及时、不到</w:t>
                        </w:r>
                      </w:p>
                      <w:p>
                        <w:pPr>
                          <w:spacing w:before="81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风险等级：中</w:t>
                        </w:r>
                      </w:p>
                    </w:txbxContent>
                  </v:textbox>
                </v:shape>
                <v:shape id="文本框 324" o:spid="_x0000_s1026" o:spt="202" type="#_x0000_t202" style="position:absolute;left:6045;top:7505;height:240;width:980;" filled="f" stroked="f" coordsize="21600,21600" o:gfxdata="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CmqF2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决定给付</w:t>
                        </w:r>
                      </w:p>
                    </w:txbxContent>
                  </v:textbox>
                </v:shape>
                <v:shape id="文本框 325" o:spid="_x0000_s1026" o:spt="202" type="#_x0000_t202" style="position:absolute;left:8604;top:7431;height:1229;width:2221;" filled="f" stroked="f" coordsize="21600,21600" o:gfxdata="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/qDca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5" w:lineRule="exact"/>
                          <w:ind w:left="36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及时足额的给当事人银</w:t>
                        </w:r>
                      </w:p>
                      <w:p>
                        <w:pPr>
                          <w:spacing w:before="50" w:line="290" w:lineRule="auto"/>
                          <w:ind w:left="0" w:right="18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行卡发放或及时下发街道发放。</w:t>
                        </w:r>
                      </w:p>
                      <w:p>
                        <w:pPr>
                          <w:spacing w:before="0" w:line="201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责任主体：</w:t>
                        </w:r>
                      </w:p>
                      <w:p>
                        <w:pPr>
                          <w:spacing w:before="9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安置科</w:t>
                        </w:r>
                      </w:p>
                    </w:txbxContent>
                  </v:textbox>
                </v:shape>
                <v:shape id="文本框 326" o:spid="_x0000_s1026" o:spt="202" type="#_x0000_t202" style="position:absolute;left:6300;top:9293;height:240;width:500;" filled="f" stroked="f" coordsize="21600,21600" o:gfxdata="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84k7G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办结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27"/>
        </w:rPr>
        <w:sectPr>
          <w:pgSz w:w="11910" w:h="16840"/>
          <w:pgMar w:top="2540" w:right="640" w:bottom="280" w:left="1500" w:header="2156" w:footer="0" w:gutter="0"/>
          <w:cols w:space="720" w:num="1"/>
        </w:sectPr>
      </w:pPr>
    </w:p>
    <w:p>
      <w:pPr>
        <w:pStyle w:val="2"/>
        <w:spacing w:line="266" w:lineRule="auto"/>
        <w:ind w:right="1153"/>
      </w:pPr>
      <w:r>
        <w:rPr>
          <w:w w:val="95"/>
        </w:rPr>
        <w:t>行政给付类—（退役士兵自主就业一次性经</w:t>
      </w:r>
      <w:r>
        <w:t>济补助金给付）廉政风险防控</w:t>
      </w:r>
    </w:p>
    <w:p>
      <w:pPr>
        <w:spacing w:before="0" w:line="560" w:lineRule="exact"/>
        <w:ind w:left="473" w:right="1330" w:firstLine="0"/>
        <w:jc w:val="center"/>
        <w:rPr>
          <w:rFonts w:hint="eastAsia" w:ascii="宋体" w:eastAsia="宋体"/>
          <w:b/>
          <w:sz w:val="44"/>
        </w:rPr>
      </w:pPr>
      <w:r>
        <w:rPr>
          <w:rFonts w:hint="eastAsia" w:ascii="宋体" w:eastAsia="宋体"/>
          <w:b/>
          <w:sz w:val="44"/>
        </w:rPr>
        <w:t>责任人列表</w:t>
      </w:r>
    </w:p>
    <w:p>
      <w:pPr>
        <w:pStyle w:val="4"/>
        <w:spacing w:before="4"/>
        <w:rPr>
          <w:rFonts w:hint="eastAsia" w:eastAsia="仿宋"/>
          <w:sz w:val="8"/>
          <w:lang w:eastAsia="zh-CN"/>
        </w:rPr>
      </w:pPr>
      <w:r>
        <w:rPr>
          <w:rFonts w:hint="eastAsia"/>
          <w:lang w:eastAsia="zh-CN"/>
        </w:rPr>
        <w:t>2022年5月</w:t>
      </w:r>
    </w:p>
    <w:tbl>
      <w:tblPr>
        <w:tblStyle w:val="7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0"/>
        <w:gridCol w:w="3259"/>
        <w:gridCol w:w="25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840" w:type="dxa"/>
          </w:tcPr>
          <w:p>
            <w:pPr>
              <w:pStyle w:val="11"/>
              <w:spacing w:before="108"/>
              <w:ind w:left="436" w:right="426"/>
              <w:rPr>
                <w:b/>
                <w:sz w:val="32"/>
              </w:rPr>
            </w:pPr>
            <w:r>
              <w:rPr>
                <w:b/>
                <w:sz w:val="32"/>
              </w:rPr>
              <w:t>风险防控环节</w:t>
            </w:r>
          </w:p>
        </w:tc>
        <w:tc>
          <w:tcPr>
            <w:tcW w:w="3259" w:type="dxa"/>
          </w:tcPr>
          <w:p>
            <w:pPr>
              <w:pStyle w:val="11"/>
              <w:spacing w:before="108"/>
              <w:ind w:left="487" w:right="480"/>
              <w:rPr>
                <w:b/>
                <w:sz w:val="32"/>
              </w:rPr>
            </w:pPr>
            <w:r>
              <w:rPr>
                <w:b/>
                <w:sz w:val="32"/>
              </w:rPr>
              <w:t>风险防控岗位</w:t>
            </w:r>
          </w:p>
        </w:tc>
        <w:tc>
          <w:tcPr>
            <w:tcW w:w="2595" w:type="dxa"/>
          </w:tcPr>
          <w:p>
            <w:pPr>
              <w:pStyle w:val="11"/>
              <w:spacing w:before="108"/>
              <w:ind w:left="152" w:right="143"/>
              <w:rPr>
                <w:b/>
                <w:sz w:val="32"/>
              </w:rPr>
            </w:pPr>
            <w:r>
              <w:rPr>
                <w:b/>
                <w:sz w:val="32"/>
              </w:rPr>
              <w:t>风险防控责任人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840" w:type="dxa"/>
          </w:tcPr>
          <w:p>
            <w:pPr>
              <w:pStyle w:val="11"/>
              <w:ind w:right="426"/>
              <w:rPr>
                <w:sz w:val="32"/>
              </w:rPr>
            </w:pPr>
            <w:r>
              <w:rPr>
                <w:sz w:val="32"/>
              </w:rPr>
              <w:t>受理</w:t>
            </w:r>
          </w:p>
        </w:tc>
        <w:tc>
          <w:tcPr>
            <w:tcW w:w="3259" w:type="dxa"/>
          </w:tcPr>
          <w:p>
            <w:pPr>
              <w:pStyle w:val="11"/>
              <w:ind w:left="489" w:right="480"/>
              <w:rPr>
                <w:sz w:val="32"/>
              </w:rPr>
            </w:pPr>
            <w:r>
              <w:rPr>
                <w:sz w:val="32"/>
              </w:rPr>
              <w:t>政务窗口受理人</w:t>
            </w:r>
          </w:p>
        </w:tc>
        <w:tc>
          <w:tcPr>
            <w:tcW w:w="2595" w:type="dxa"/>
          </w:tcPr>
          <w:p>
            <w:pPr>
              <w:pStyle w:val="11"/>
              <w:ind w:left="152" w:right="143"/>
              <w:rPr>
                <w:rFonts w:hint="eastAsia" w:eastAsia="仿宋"/>
                <w:sz w:val="32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>史卫卫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1"/>
              <w:ind w:right="426"/>
              <w:rPr>
                <w:sz w:val="32"/>
              </w:rPr>
            </w:pPr>
            <w:r>
              <w:rPr>
                <w:sz w:val="32"/>
              </w:rPr>
              <w:t>审查</w:t>
            </w:r>
          </w:p>
        </w:tc>
        <w:tc>
          <w:tcPr>
            <w:tcW w:w="3259" w:type="dxa"/>
          </w:tcPr>
          <w:p>
            <w:pPr>
              <w:pStyle w:val="11"/>
              <w:ind w:left="487" w:right="480"/>
              <w:rPr>
                <w:rFonts w:hint="eastAsia" w:eastAsia="仿宋"/>
                <w:sz w:val="32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>股室负责人</w:t>
            </w:r>
          </w:p>
        </w:tc>
        <w:tc>
          <w:tcPr>
            <w:tcW w:w="2595" w:type="dxa"/>
          </w:tcPr>
          <w:p>
            <w:pPr>
              <w:pStyle w:val="11"/>
              <w:ind w:left="152" w:right="143"/>
              <w:rPr>
                <w:rFonts w:hint="eastAsia" w:eastAsia="仿宋"/>
                <w:sz w:val="32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>马丽霞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1"/>
              <w:spacing w:before="109"/>
              <w:ind w:right="426"/>
              <w:rPr>
                <w:sz w:val="32"/>
              </w:rPr>
            </w:pPr>
            <w:r>
              <w:rPr>
                <w:sz w:val="32"/>
              </w:rPr>
              <w:t>决定</w:t>
            </w:r>
          </w:p>
        </w:tc>
        <w:tc>
          <w:tcPr>
            <w:tcW w:w="3259" w:type="dxa"/>
          </w:tcPr>
          <w:p>
            <w:pPr>
              <w:pStyle w:val="11"/>
              <w:spacing w:before="109"/>
              <w:ind w:left="489" w:right="480"/>
              <w:rPr>
                <w:sz w:val="32"/>
              </w:rPr>
            </w:pPr>
            <w:r>
              <w:rPr>
                <w:sz w:val="32"/>
              </w:rPr>
              <w:t>分管领导</w:t>
            </w:r>
          </w:p>
        </w:tc>
        <w:tc>
          <w:tcPr>
            <w:tcW w:w="2595" w:type="dxa"/>
          </w:tcPr>
          <w:p>
            <w:pPr>
              <w:pStyle w:val="11"/>
              <w:spacing w:before="109"/>
              <w:ind w:left="152" w:right="67"/>
              <w:rPr>
                <w:rFonts w:hint="eastAsia" w:eastAsia="仿宋"/>
                <w:sz w:val="32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>任玉龙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1"/>
              <w:spacing w:before="108"/>
              <w:ind w:right="426"/>
              <w:rPr>
                <w:sz w:val="32"/>
              </w:rPr>
            </w:pPr>
            <w:r>
              <w:rPr>
                <w:sz w:val="32"/>
              </w:rPr>
              <w:t>送达</w:t>
            </w:r>
          </w:p>
        </w:tc>
        <w:tc>
          <w:tcPr>
            <w:tcW w:w="3259" w:type="dxa"/>
          </w:tcPr>
          <w:p>
            <w:pPr>
              <w:pStyle w:val="11"/>
              <w:spacing w:before="108"/>
              <w:ind w:left="487" w:right="480"/>
              <w:rPr>
                <w:sz w:val="32"/>
              </w:rPr>
            </w:pPr>
            <w:r>
              <w:rPr>
                <w:sz w:val="32"/>
              </w:rPr>
              <w:t>办事人</w:t>
            </w:r>
          </w:p>
        </w:tc>
        <w:tc>
          <w:tcPr>
            <w:tcW w:w="2595" w:type="dxa"/>
          </w:tcPr>
          <w:p>
            <w:pPr>
              <w:pStyle w:val="11"/>
              <w:spacing w:before="108"/>
              <w:ind w:left="152" w:right="143"/>
              <w:rPr>
                <w:rFonts w:hint="eastAsia" w:eastAsia="仿宋"/>
                <w:sz w:val="32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>史卫卫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1"/>
              <w:spacing w:before="128"/>
              <w:ind w:left="7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w w:val="99"/>
                <w:sz w:val="32"/>
              </w:rPr>
              <w:t>…</w:t>
            </w:r>
          </w:p>
        </w:tc>
        <w:tc>
          <w:tcPr>
            <w:tcW w:w="3259" w:type="dxa"/>
          </w:tcPr>
          <w:p>
            <w:pPr>
              <w:pStyle w:val="11"/>
              <w:spacing w:before="128"/>
              <w:ind w:left="9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w w:val="99"/>
                <w:sz w:val="32"/>
              </w:rPr>
              <w:t>…</w:t>
            </w:r>
          </w:p>
        </w:tc>
        <w:tc>
          <w:tcPr>
            <w:tcW w:w="2595" w:type="dxa"/>
          </w:tcPr>
          <w:p>
            <w:pPr>
              <w:pStyle w:val="11"/>
              <w:spacing w:before="0"/>
              <w:ind w:left="0"/>
              <w:jc w:val="left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1"/>
              <w:spacing w:before="128"/>
              <w:ind w:left="7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w w:val="99"/>
                <w:sz w:val="32"/>
              </w:rPr>
              <w:t>…</w:t>
            </w:r>
          </w:p>
        </w:tc>
        <w:tc>
          <w:tcPr>
            <w:tcW w:w="3259" w:type="dxa"/>
          </w:tcPr>
          <w:p>
            <w:pPr>
              <w:pStyle w:val="11"/>
              <w:spacing w:before="128"/>
              <w:ind w:left="9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w w:val="99"/>
                <w:sz w:val="32"/>
              </w:rPr>
              <w:t>…</w:t>
            </w:r>
          </w:p>
        </w:tc>
        <w:tc>
          <w:tcPr>
            <w:tcW w:w="2595" w:type="dxa"/>
          </w:tcPr>
          <w:p>
            <w:pPr>
              <w:pStyle w:val="11"/>
              <w:spacing w:before="0"/>
              <w:ind w:left="0"/>
              <w:jc w:val="left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1"/>
              <w:spacing w:before="127"/>
              <w:ind w:left="7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w w:val="99"/>
                <w:sz w:val="32"/>
              </w:rPr>
              <w:t>…</w:t>
            </w:r>
          </w:p>
        </w:tc>
        <w:tc>
          <w:tcPr>
            <w:tcW w:w="3259" w:type="dxa"/>
          </w:tcPr>
          <w:p>
            <w:pPr>
              <w:pStyle w:val="11"/>
              <w:spacing w:before="127"/>
              <w:ind w:left="9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w w:val="99"/>
                <w:sz w:val="32"/>
              </w:rPr>
              <w:t>…</w:t>
            </w:r>
          </w:p>
        </w:tc>
        <w:tc>
          <w:tcPr>
            <w:tcW w:w="2595" w:type="dxa"/>
          </w:tcPr>
          <w:p>
            <w:pPr>
              <w:pStyle w:val="11"/>
              <w:spacing w:before="0"/>
              <w:ind w:left="0"/>
              <w:jc w:val="left"/>
              <w:rPr>
                <w:rFonts w:ascii="Times New Roman"/>
                <w:sz w:val="34"/>
              </w:rPr>
            </w:pPr>
          </w:p>
        </w:tc>
      </w:tr>
    </w:tbl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  <w:spacing w:before="6"/>
        <w:rPr>
          <w:sz w:val="26"/>
        </w:rPr>
      </w:pPr>
    </w:p>
    <w:p>
      <w:pPr>
        <w:pStyle w:val="4"/>
        <w:spacing w:line="364" w:lineRule="auto"/>
        <w:ind w:left="300" w:right="998"/>
      </w:pPr>
      <w:r>
        <w:rPr>
          <w:b/>
        </w:rPr>
        <w:t>注</w:t>
      </w:r>
      <w:r>
        <w:rPr>
          <w:spacing w:val="-15"/>
        </w:rPr>
        <w:t>：该列表按一图一表原则，分别附在各《廉政风险防控图》</w:t>
      </w:r>
      <w:r>
        <w:t>后。</w:t>
      </w:r>
    </w:p>
    <w:p>
      <w:pPr>
        <w:spacing w:after="0" w:line="364" w:lineRule="auto"/>
        <w:sectPr>
          <w:pgSz w:w="11910" w:h="16840"/>
          <w:pgMar w:top="2580" w:right="640" w:bottom="280" w:left="1500" w:header="2195" w:footer="0" w:gutter="0"/>
          <w:cols w:space="720" w:num="1"/>
        </w:sectPr>
      </w:pPr>
    </w:p>
    <w:p>
      <w:pPr>
        <w:pStyle w:val="4"/>
        <w:spacing w:before="10"/>
        <w:rPr>
          <w:sz w:val="12"/>
        </w:rPr>
      </w:pPr>
      <w: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1261110</wp:posOffset>
                </wp:positionH>
                <wp:positionV relativeFrom="page">
                  <wp:posOffset>5557520</wp:posOffset>
                </wp:positionV>
                <wp:extent cx="1600835" cy="1447800"/>
                <wp:effectExtent l="0" t="635" r="18415" b="0"/>
                <wp:wrapNone/>
                <wp:docPr id="320" name="组合 3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835" cy="1447800"/>
                          <a:chOff x="1986" y="8753"/>
                          <a:chExt cx="2521" cy="2280"/>
                        </a:xfrm>
                      </wpg:grpSpPr>
                      <wps:wsp>
                        <wps:cNvPr id="318" name="任意多边形 337"/>
                        <wps:cNvSpPr/>
                        <wps:spPr>
                          <a:xfrm>
                            <a:off x="1986" y="8752"/>
                            <a:ext cx="2521" cy="228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521" h="2280">
                                <a:moveTo>
                                  <a:pt x="2521" y="2280"/>
                                </a:moveTo>
                                <a:lnTo>
                                  <a:pt x="0" y="2280"/>
                                </a:lnTo>
                                <a:lnTo>
                                  <a:pt x="0" y="0"/>
                                </a:lnTo>
                                <a:lnTo>
                                  <a:pt x="2521" y="0"/>
                                </a:lnTo>
                                <a:lnTo>
                                  <a:pt x="2521" y="7"/>
                                </a:lnTo>
                                <a:lnTo>
                                  <a:pt x="15" y="7"/>
                                </a:lnTo>
                                <a:lnTo>
                                  <a:pt x="8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2265"/>
                                </a:lnTo>
                                <a:lnTo>
                                  <a:pt x="8" y="2265"/>
                                </a:lnTo>
                                <a:lnTo>
                                  <a:pt x="15" y="2272"/>
                                </a:lnTo>
                                <a:lnTo>
                                  <a:pt x="2521" y="2272"/>
                                </a:lnTo>
                                <a:lnTo>
                                  <a:pt x="2521" y="2280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8" y="15"/>
                                </a:lnTo>
                                <a:lnTo>
                                  <a:pt x="15" y="7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2506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7"/>
                                </a:lnTo>
                                <a:lnTo>
                                  <a:pt x="2506" y="7"/>
                                </a:lnTo>
                                <a:lnTo>
                                  <a:pt x="2506" y="15"/>
                                </a:lnTo>
                                <a:close/>
                                <a:moveTo>
                                  <a:pt x="2506" y="2272"/>
                                </a:moveTo>
                                <a:lnTo>
                                  <a:pt x="2506" y="7"/>
                                </a:lnTo>
                                <a:lnTo>
                                  <a:pt x="2514" y="15"/>
                                </a:lnTo>
                                <a:lnTo>
                                  <a:pt x="2521" y="15"/>
                                </a:lnTo>
                                <a:lnTo>
                                  <a:pt x="2521" y="2265"/>
                                </a:lnTo>
                                <a:lnTo>
                                  <a:pt x="2514" y="2265"/>
                                </a:lnTo>
                                <a:lnTo>
                                  <a:pt x="2506" y="2272"/>
                                </a:lnTo>
                                <a:close/>
                                <a:moveTo>
                                  <a:pt x="2521" y="15"/>
                                </a:moveTo>
                                <a:lnTo>
                                  <a:pt x="2514" y="15"/>
                                </a:lnTo>
                                <a:lnTo>
                                  <a:pt x="2506" y="7"/>
                                </a:lnTo>
                                <a:lnTo>
                                  <a:pt x="2521" y="7"/>
                                </a:lnTo>
                                <a:lnTo>
                                  <a:pt x="2521" y="15"/>
                                </a:lnTo>
                                <a:close/>
                                <a:moveTo>
                                  <a:pt x="15" y="2272"/>
                                </a:moveTo>
                                <a:lnTo>
                                  <a:pt x="8" y="2265"/>
                                </a:lnTo>
                                <a:lnTo>
                                  <a:pt x="15" y="2265"/>
                                </a:lnTo>
                                <a:lnTo>
                                  <a:pt x="15" y="2272"/>
                                </a:lnTo>
                                <a:close/>
                                <a:moveTo>
                                  <a:pt x="2506" y="2272"/>
                                </a:moveTo>
                                <a:lnTo>
                                  <a:pt x="15" y="2272"/>
                                </a:lnTo>
                                <a:lnTo>
                                  <a:pt x="15" y="2265"/>
                                </a:lnTo>
                                <a:lnTo>
                                  <a:pt x="2506" y="2265"/>
                                </a:lnTo>
                                <a:lnTo>
                                  <a:pt x="2506" y="2272"/>
                                </a:lnTo>
                                <a:close/>
                                <a:moveTo>
                                  <a:pt x="2521" y="2272"/>
                                </a:moveTo>
                                <a:lnTo>
                                  <a:pt x="2506" y="2272"/>
                                </a:lnTo>
                                <a:lnTo>
                                  <a:pt x="2514" y="2265"/>
                                </a:lnTo>
                                <a:lnTo>
                                  <a:pt x="2521" y="2265"/>
                                </a:lnTo>
                                <a:lnTo>
                                  <a:pt x="2521" y="2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19" name="文本框 338"/>
                        <wps:cNvSpPr txBox="1"/>
                        <wps:spPr>
                          <a:xfrm>
                            <a:off x="1986" y="8752"/>
                            <a:ext cx="2521" cy="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99" w:line="249" w:lineRule="auto"/>
                                <w:ind w:left="159" w:right="1099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无故不及时受理风险等级：高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36" o:spid="_x0000_s1026" o:spt="203" style="position:absolute;left:0pt;margin-left:99.3pt;margin-top:437.6pt;height:114pt;width:126.05pt;mso-position-horizontal-relative:page;mso-position-vertical-relative:page;z-index:251678720;mso-width-relative:page;mso-height-relative:page;" coordorigin="1986,8753" coordsize="2521,2280" o:gfxdata="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">
                <o:lock v:ext="edit" aspectratio="f"/>
                <v:shape id="任意多边形 337" o:spid="_x0000_s1026" o:spt="100" style="position:absolute;left:1986;top:8752;height:2280;width:2521;" fillcolor="#000000" filled="t" stroked="f" coordsize="2521,2280" o:gfxdata="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xbTP68AAAA&#10;3AAAAA8AAAAAAAAAAQAgAAAAIgAAAGRycy9kb3ducmV2LnhtbFBLAQIUABQAAAAIAIdO4kAzLwWe&#10;OwAAADkAAAAQAAAAAAAAAAEAIAAAAAsBAABkcnMvc2hhcGV4bWwueG1sUEsFBgAAAAAGAAYAWwEA&#10;ALUDAAAAAA==&#10;" path="m2521,2280l0,2280,0,0,2521,0,2521,7,15,7,8,15,15,15,15,2265,8,2265,15,2272,2521,2272,2521,2280xm15,15l8,15,15,7,15,15xm2506,15l15,15,15,7,2506,7,2506,15xm2506,2272l2506,7,2514,15,2521,15,2521,2265,2514,2265,2506,2272xm2521,15l2514,15,2506,7,2521,7,2521,15xm15,2272l8,2265,15,2265,15,2272xm2506,2272l15,2272,15,2265,2506,2265,2506,2272xm2521,2272l2506,2272,2514,2265,2521,2265,2521,2272xe">
                  <v:fill on="t" focussize="0,0"/>
                  <v:stroke on="f"/>
                  <v:imagedata o:title=""/>
                  <o:lock v:ext="edit" aspectratio="f"/>
                </v:shape>
                <v:shape id="文本框 338" o:spid="_x0000_s1026" o:spt="202" type="#_x0000_t202" style="position:absolute;left:1986;top:8752;height:2280;width:2521;" filled="f" stroked="f" coordsize="21600,21600" o:gfxdata="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6nB8O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99" w:line="249" w:lineRule="auto"/>
                          <w:ind w:left="159" w:right="1099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无故不及时受理风险等级：高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4"/>
        <w:spacing w:before="10"/>
        <w:rPr>
          <w:sz w:val="12"/>
        </w:rPr>
      </w:pPr>
      <w: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1261110</wp:posOffset>
                </wp:positionH>
                <wp:positionV relativeFrom="page">
                  <wp:posOffset>5557520</wp:posOffset>
                </wp:positionV>
                <wp:extent cx="1600835" cy="1495425"/>
                <wp:effectExtent l="0" t="635" r="18415" b="8890"/>
                <wp:wrapNone/>
                <wp:docPr id="359" name="组合 3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835" cy="1495425"/>
                          <a:chOff x="1986" y="8753"/>
                          <a:chExt cx="2521" cy="2355"/>
                        </a:xfrm>
                      </wpg:grpSpPr>
                      <wps:wsp>
                        <wps:cNvPr id="357" name="任意多边形 378"/>
                        <wps:cNvSpPr/>
                        <wps:spPr>
                          <a:xfrm>
                            <a:off x="1986" y="8752"/>
                            <a:ext cx="2521" cy="235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521" h="2355">
                                <a:moveTo>
                                  <a:pt x="2521" y="2355"/>
                                </a:moveTo>
                                <a:lnTo>
                                  <a:pt x="0" y="2355"/>
                                </a:lnTo>
                                <a:lnTo>
                                  <a:pt x="0" y="0"/>
                                </a:lnTo>
                                <a:lnTo>
                                  <a:pt x="2521" y="0"/>
                                </a:lnTo>
                                <a:lnTo>
                                  <a:pt x="2521" y="7"/>
                                </a:lnTo>
                                <a:lnTo>
                                  <a:pt x="15" y="7"/>
                                </a:lnTo>
                                <a:lnTo>
                                  <a:pt x="8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2340"/>
                                </a:lnTo>
                                <a:lnTo>
                                  <a:pt x="8" y="2340"/>
                                </a:lnTo>
                                <a:lnTo>
                                  <a:pt x="15" y="2347"/>
                                </a:lnTo>
                                <a:lnTo>
                                  <a:pt x="2521" y="2347"/>
                                </a:lnTo>
                                <a:lnTo>
                                  <a:pt x="2521" y="2355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8" y="15"/>
                                </a:lnTo>
                                <a:lnTo>
                                  <a:pt x="15" y="7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2506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7"/>
                                </a:lnTo>
                                <a:lnTo>
                                  <a:pt x="2506" y="7"/>
                                </a:lnTo>
                                <a:lnTo>
                                  <a:pt x="2506" y="15"/>
                                </a:lnTo>
                                <a:close/>
                                <a:moveTo>
                                  <a:pt x="2506" y="2347"/>
                                </a:moveTo>
                                <a:lnTo>
                                  <a:pt x="2506" y="7"/>
                                </a:lnTo>
                                <a:lnTo>
                                  <a:pt x="2514" y="15"/>
                                </a:lnTo>
                                <a:lnTo>
                                  <a:pt x="2521" y="15"/>
                                </a:lnTo>
                                <a:lnTo>
                                  <a:pt x="2521" y="2340"/>
                                </a:lnTo>
                                <a:lnTo>
                                  <a:pt x="2514" y="2340"/>
                                </a:lnTo>
                                <a:lnTo>
                                  <a:pt x="2506" y="2347"/>
                                </a:lnTo>
                                <a:close/>
                                <a:moveTo>
                                  <a:pt x="2521" y="15"/>
                                </a:moveTo>
                                <a:lnTo>
                                  <a:pt x="2514" y="15"/>
                                </a:lnTo>
                                <a:lnTo>
                                  <a:pt x="2506" y="7"/>
                                </a:lnTo>
                                <a:lnTo>
                                  <a:pt x="2521" y="7"/>
                                </a:lnTo>
                                <a:lnTo>
                                  <a:pt x="2521" y="15"/>
                                </a:lnTo>
                                <a:close/>
                                <a:moveTo>
                                  <a:pt x="15" y="2347"/>
                                </a:moveTo>
                                <a:lnTo>
                                  <a:pt x="8" y="2340"/>
                                </a:lnTo>
                                <a:lnTo>
                                  <a:pt x="15" y="2340"/>
                                </a:lnTo>
                                <a:lnTo>
                                  <a:pt x="15" y="2347"/>
                                </a:lnTo>
                                <a:close/>
                                <a:moveTo>
                                  <a:pt x="2506" y="2347"/>
                                </a:moveTo>
                                <a:lnTo>
                                  <a:pt x="15" y="2347"/>
                                </a:lnTo>
                                <a:lnTo>
                                  <a:pt x="15" y="2340"/>
                                </a:lnTo>
                                <a:lnTo>
                                  <a:pt x="2506" y="2340"/>
                                </a:lnTo>
                                <a:lnTo>
                                  <a:pt x="2506" y="2347"/>
                                </a:lnTo>
                                <a:close/>
                                <a:moveTo>
                                  <a:pt x="2521" y="2347"/>
                                </a:moveTo>
                                <a:lnTo>
                                  <a:pt x="2506" y="2347"/>
                                </a:lnTo>
                                <a:lnTo>
                                  <a:pt x="2514" y="2340"/>
                                </a:lnTo>
                                <a:lnTo>
                                  <a:pt x="2521" y="2340"/>
                                </a:lnTo>
                                <a:lnTo>
                                  <a:pt x="2521" y="2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58" name="文本框 379"/>
                        <wps:cNvSpPr txBox="1"/>
                        <wps:spPr>
                          <a:xfrm>
                            <a:off x="1986" y="8752"/>
                            <a:ext cx="2521" cy="2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33" w:line="290" w:lineRule="auto"/>
                                <w:ind w:left="159" w:right="156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>、利用各种方法收取额外费</w:t>
                              </w:r>
                              <w:r>
                                <w:rPr>
                                  <w:sz w:val="18"/>
                                </w:rPr>
                                <w:t>用；</w:t>
                              </w:r>
                            </w:p>
                            <w:p>
                              <w:pPr>
                                <w:spacing w:before="1" w:line="292" w:lineRule="auto"/>
                                <w:ind w:left="159" w:right="156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>、无原因超时办理，久拖不</w:t>
                              </w:r>
                              <w:r>
                                <w:rPr>
                                  <w:sz w:val="18"/>
                                </w:rPr>
                                <w:t>报；</w:t>
                              </w:r>
                            </w:p>
                            <w:p>
                              <w:pPr>
                                <w:spacing w:before="0" w:line="292" w:lineRule="auto"/>
                                <w:ind w:left="159" w:right="94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3、不严格审查或故意让虚假资料通过。</w:t>
                              </w:r>
                            </w:p>
                            <w:p>
                              <w:pPr>
                                <w:spacing w:before="0" w:line="196" w:lineRule="exact"/>
                                <w:ind w:left="159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风险等级：高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77" o:spid="_x0000_s1026" o:spt="203" style="position:absolute;left:0pt;margin-left:99.3pt;margin-top:437.6pt;height:117.75pt;width:126.05pt;mso-position-horizontal-relative:page;mso-position-vertical-relative:page;z-index:251680768;mso-width-relative:page;mso-height-relative:page;" coordorigin="1986,8753" coordsize="2521,2355" o:gfxdata="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">
                <o:lock v:ext="edit" aspectratio="f"/>
                <v:shape id="任意多边形 378" o:spid="_x0000_s1026" o:spt="100" style="position:absolute;left:1986;top:8752;height:2355;width:2521;" fillcolor="#000000" filled="t" stroked="f" coordsize="2521,2355" o:gfxdata="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joL1a/&#10;AAAA3AAAAA8AAAAAAAAAAQAgAAAAIgAAAGRycy9kb3ducmV2LnhtbFBLAQIUABQAAAAIAIdO4kAz&#10;LwWeOwAAADkAAAAQAAAAAAAAAAEAIAAAAA4BAABkcnMvc2hhcGV4bWwueG1sUEsFBgAAAAAGAAYA&#10;WwEAALgDAAAAAA==&#10;" path="m2521,2355l0,2355,0,0,2521,0,2521,7,15,7,8,15,15,15,15,2340,8,2340,15,2347,2521,2347,2521,2355xm15,15l8,15,15,7,15,15xm2506,15l15,15,15,7,2506,7,2506,15xm2506,2347l2506,7,2514,15,2521,15,2521,2340,2514,2340,2506,2347xm2521,15l2514,15,2506,7,2521,7,2521,15xm15,2347l8,2340,15,2340,15,2347xm2506,2347l15,2347,15,2340,2506,2340,2506,2347xm2521,2347l2506,2347,2514,2340,2521,2340,2521,2347xe">
                  <v:fill on="t" focussize="0,0"/>
                  <v:stroke on="f"/>
                  <v:imagedata o:title=""/>
                  <o:lock v:ext="edit" aspectratio="f"/>
                </v:shape>
                <v:shape id="文本框 379" o:spid="_x0000_s1026" o:spt="202" type="#_x0000_t202" style="position:absolute;left:1986;top:8752;height:2355;width:2521;" filled="f" stroked="f" coordsize="21600,21600" o:gfxdata="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eBG5i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33" w:line="290" w:lineRule="auto"/>
                          <w:ind w:left="159" w:right="156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  <w:r>
                          <w:rPr>
                            <w:spacing w:val="-8"/>
                            <w:sz w:val="18"/>
                          </w:rPr>
                          <w:t>、利用各种方法收取额外费</w:t>
                        </w:r>
                        <w:r>
                          <w:rPr>
                            <w:sz w:val="18"/>
                          </w:rPr>
                          <w:t>用；</w:t>
                        </w:r>
                      </w:p>
                      <w:p>
                        <w:pPr>
                          <w:spacing w:before="1" w:line="292" w:lineRule="auto"/>
                          <w:ind w:left="159" w:right="156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  <w:r>
                          <w:rPr>
                            <w:spacing w:val="-9"/>
                            <w:sz w:val="18"/>
                          </w:rPr>
                          <w:t>、无原因超时办理，久拖不</w:t>
                        </w:r>
                        <w:r>
                          <w:rPr>
                            <w:sz w:val="18"/>
                          </w:rPr>
                          <w:t>报；</w:t>
                        </w:r>
                      </w:p>
                      <w:p>
                        <w:pPr>
                          <w:spacing w:before="0" w:line="292" w:lineRule="auto"/>
                          <w:ind w:left="159" w:right="94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3、不严格审查或故意让虚假资料通过。</w:t>
                        </w:r>
                      </w:p>
                      <w:p>
                        <w:pPr>
                          <w:spacing w:before="0" w:line="196" w:lineRule="exact"/>
                          <w:ind w:left="159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风险等级：高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5481320</wp:posOffset>
                </wp:positionH>
                <wp:positionV relativeFrom="page">
                  <wp:posOffset>7752080</wp:posOffset>
                </wp:positionV>
                <wp:extent cx="1600835" cy="1057275"/>
                <wp:effectExtent l="635" t="635" r="17780" b="8890"/>
                <wp:wrapNone/>
                <wp:docPr id="362" name="组合 3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835" cy="1057275"/>
                          <a:chOff x="8633" y="12209"/>
                          <a:chExt cx="2521" cy="1665"/>
                        </a:xfrm>
                      </wpg:grpSpPr>
                      <wps:wsp>
                        <wps:cNvPr id="360" name="任意多边形 381"/>
                        <wps:cNvSpPr/>
                        <wps:spPr>
                          <a:xfrm>
                            <a:off x="8632" y="12208"/>
                            <a:ext cx="2521" cy="166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521" h="1665">
                                <a:moveTo>
                                  <a:pt x="2521" y="1665"/>
                                </a:moveTo>
                                <a:lnTo>
                                  <a:pt x="0" y="1665"/>
                                </a:lnTo>
                                <a:lnTo>
                                  <a:pt x="0" y="0"/>
                                </a:lnTo>
                                <a:lnTo>
                                  <a:pt x="2521" y="0"/>
                                </a:lnTo>
                                <a:lnTo>
                                  <a:pt x="2521" y="7"/>
                                </a:lnTo>
                                <a:lnTo>
                                  <a:pt x="15" y="7"/>
                                </a:ln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1650"/>
                                </a:lnTo>
                                <a:lnTo>
                                  <a:pt x="7" y="1650"/>
                                </a:lnTo>
                                <a:lnTo>
                                  <a:pt x="15" y="1657"/>
                                </a:lnTo>
                                <a:lnTo>
                                  <a:pt x="2521" y="1657"/>
                                </a:lnTo>
                                <a:lnTo>
                                  <a:pt x="2521" y="1665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7" y="15"/>
                                </a:lnTo>
                                <a:lnTo>
                                  <a:pt x="15" y="7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2506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7"/>
                                </a:lnTo>
                                <a:lnTo>
                                  <a:pt x="2506" y="7"/>
                                </a:lnTo>
                                <a:lnTo>
                                  <a:pt x="2506" y="15"/>
                                </a:lnTo>
                                <a:close/>
                                <a:moveTo>
                                  <a:pt x="2506" y="1657"/>
                                </a:moveTo>
                                <a:lnTo>
                                  <a:pt x="2506" y="7"/>
                                </a:lnTo>
                                <a:lnTo>
                                  <a:pt x="2513" y="15"/>
                                </a:lnTo>
                                <a:lnTo>
                                  <a:pt x="2521" y="15"/>
                                </a:lnTo>
                                <a:lnTo>
                                  <a:pt x="2521" y="1650"/>
                                </a:lnTo>
                                <a:lnTo>
                                  <a:pt x="2513" y="1650"/>
                                </a:lnTo>
                                <a:lnTo>
                                  <a:pt x="2506" y="1657"/>
                                </a:lnTo>
                                <a:close/>
                                <a:moveTo>
                                  <a:pt x="2521" y="15"/>
                                </a:moveTo>
                                <a:lnTo>
                                  <a:pt x="2513" y="15"/>
                                </a:lnTo>
                                <a:lnTo>
                                  <a:pt x="2506" y="7"/>
                                </a:lnTo>
                                <a:lnTo>
                                  <a:pt x="2521" y="7"/>
                                </a:lnTo>
                                <a:lnTo>
                                  <a:pt x="2521" y="15"/>
                                </a:lnTo>
                                <a:close/>
                                <a:moveTo>
                                  <a:pt x="15" y="1657"/>
                                </a:moveTo>
                                <a:lnTo>
                                  <a:pt x="7" y="1650"/>
                                </a:lnTo>
                                <a:lnTo>
                                  <a:pt x="15" y="1650"/>
                                </a:lnTo>
                                <a:lnTo>
                                  <a:pt x="15" y="1657"/>
                                </a:lnTo>
                                <a:close/>
                                <a:moveTo>
                                  <a:pt x="2506" y="1657"/>
                                </a:moveTo>
                                <a:lnTo>
                                  <a:pt x="15" y="1657"/>
                                </a:lnTo>
                                <a:lnTo>
                                  <a:pt x="15" y="1650"/>
                                </a:lnTo>
                                <a:lnTo>
                                  <a:pt x="2506" y="1650"/>
                                </a:lnTo>
                                <a:lnTo>
                                  <a:pt x="2506" y="1657"/>
                                </a:lnTo>
                                <a:close/>
                                <a:moveTo>
                                  <a:pt x="2521" y="1657"/>
                                </a:moveTo>
                                <a:lnTo>
                                  <a:pt x="2506" y="1657"/>
                                </a:lnTo>
                                <a:lnTo>
                                  <a:pt x="2513" y="1650"/>
                                </a:lnTo>
                                <a:lnTo>
                                  <a:pt x="2521" y="1650"/>
                                </a:lnTo>
                                <a:lnTo>
                                  <a:pt x="2521" y="16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61" name="文本框 382"/>
                        <wps:cNvSpPr txBox="1"/>
                        <wps:spPr>
                          <a:xfrm>
                            <a:off x="8632" y="12208"/>
                            <a:ext cx="2521" cy="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44"/>
                                </w:tabs>
                                <w:spacing w:before="99" w:line="249" w:lineRule="auto"/>
                                <w:ind w:left="158" w:right="157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"/>
                                  <w:sz w:val="18"/>
                                </w:rPr>
                                <w:t>严格执行文书制作操作规</w:t>
                              </w:r>
                              <w:r>
                                <w:rPr>
                                  <w:sz w:val="18"/>
                                </w:rPr>
                                <w:t>范。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41"/>
                                </w:tabs>
                                <w:spacing w:before="1"/>
                                <w:ind w:left="340" w:right="0" w:hanging="183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落实文书制作限时制。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44"/>
                                </w:tabs>
                                <w:spacing w:before="9" w:line="249" w:lineRule="auto"/>
                                <w:ind w:left="158" w:right="157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"/>
                                  <w:sz w:val="18"/>
                                </w:rPr>
                                <w:t>加强内部监管，落实责任</w:t>
                              </w:r>
                              <w:r>
                                <w:rPr>
                                  <w:sz w:val="18"/>
                                </w:rPr>
                                <w:t>追究。</w:t>
                              </w:r>
                            </w:p>
                            <w:p>
                              <w:pPr>
                                <w:spacing w:before="29"/>
                                <w:ind w:left="158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责任人：优抚科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80" o:spid="_x0000_s1026" o:spt="203" style="position:absolute;left:0pt;margin-left:431.6pt;margin-top:610.4pt;height:83.25pt;width:126.05pt;mso-position-horizontal-relative:page;mso-position-vertical-relative:page;z-index:251681792;mso-width-relative:page;mso-height-relative:page;" coordorigin="8633,12209" coordsize="2521,1665" o:gfxdata="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">
                <o:lock v:ext="edit" aspectratio="f"/>
                <v:shape id="任意多边形 381" o:spid="_x0000_s1026" o:spt="100" style="position:absolute;left:8632;top:12208;height:1665;width:2521;" fillcolor="#000000" filled="t" stroked="f" coordsize="2521,1665" o:gfxdata="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sE/G7sAAADc&#10;AAAADwAAAAAAAAABACAAAAAiAAAAZHJzL2Rvd25yZXYueG1sUEsBAhQAFAAAAAgAh07iQDMvBZ47&#10;AAAAOQAAABAAAAAAAAAAAQAgAAAACgEAAGRycy9zaGFwZXhtbC54bWxQSwUGAAAAAAYABgBbAQAA&#10;tAMAAAAA&#10;" path="m2521,1665l0,1665,0,0,2521,0,2521,7,15,7,7,15,15,15,15,1650,7,1650,15,1657,2521,1657,2521,1665xm15,15l7,15,15,7,15,15xm2506,15l15,15,15,7,2506,7,2506,15xm2506,1657l2506,7,2513,15,2521,15,2521,1650,2513,1650,2506,1657xm2521,15l2513,15,2506,7,2521,7,2521,15xm15,1657l7,1650,15,1650,15,1657xm2506,1657l15,1657,15,1650,2506,1650,2506,1657xm2521,1657l2506,1657,2513,1650,2521,1650,2521,1657xe">
                  <v:fill on="t" focussize="0,0"/>
                  <v:stroke on="f"/>
                  <v:imagedata o:title=""/>
                  <o:lock v:ext="edit" aspectratio="f"/>
                </v:shape>
                <v:shape id="文本框 382" o:spid="_x0000_s1026" o:spt="202" type="#_x0000_t202" style="position:absolute;left:8632;top:12208;height:1665;width:2521;" filled="f" stroked="f" coordsize="21600,21600" o:gfxdata="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jXeLi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44"/>
                          </w:tabs>
                          <w:spacing w:before="99" w:line="249" w:lineRule="auto"/>
                          <w:ind w:left="158" w:right="157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>严格执行文书制作操作规</w:t>
                        </w:r>
                        <w:r>
                          <w:rPr>
                            <w:sz w:val="18"/>
                          </w:rPr>
                          <w:t>范。</w:t>
                        </w:r>
                      </w:p>
                      <w:p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41"/>
                          </w:tabs>
                          <w:spacing w:before="1"/>
                          <w:ind w:left="340" w:right="0" w:hanging="18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落实文书制作限时制。</w:t>
                        </w:r>
                      </w:p>
                      <w:p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44"/>
                          </w:tabs>
                          <w:spacing w:before="9" w:line="249" w:lineRule="auto"/>
                          <w:ind w:left="158" w:right="157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>加强内部监管，落实责任</w:t>
                        </w:r>
                        <w:r>
                          <w:rPr>
                            <w:sz w:val="18"/>
                          </w:rPr>
                          <w:t>追究。</w:t>
                        </w:r>
                      </w:p>
                      <w:p>
                        <w:pPr>
                          <w:spacing w:before="29"/>
                          <w:ind w:left="158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责任人：优抚科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3"/>
        <w:spacing w:line="324" w:lineRule="auto"/>
        <w:ind w:left="1022" w:right="1875"/>
      </w:pPr>
      <w:r>
        <w:t>退役军人残疾等级评定及残疾军人等级调整廉政风险防控图</w:t>
      </w:r>
    </w:p>
    <w:p>
      <w:pPr>
        <w:spacing w:before="5"/>
        <w:ind w:left="470" w:right="1330" w:firstLine="0"/>
        <w:jc w:val="center"/>
        <w:rPr>
          <w:b/>
          <w:sz w:val="32"/>
        </w:rPr>
      </w:pPr>
      <w: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5374640</wp:posOffset>
                </wp:positionH>
                <wp:positionV relativeFrom="paragraph">
                  <wp:posOffset>1259840</wp:posOffset>
                </wp:positionV>
                <wp:extent cx="1602105" cy="1674495"/>
                <wp:effectExtent l="635" t="635" r="16510" b="1270"/>
                <wp:wrapNone/>
                <wp:docPr id="365" name="组合 3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2105" cy="1674495"/>
                          <a:chOff x="8465" y="1985"/>
                          <a:chExt cx="2523" cy="2637"/>
                        </a:xfrm>
                      </wpg:grpSpPr>
                      <wps:wsp>
                        <wps:cNvPr id="363" name="任意多边形 384"/>
                        <wps:cNvSpPr/>
                        <wps:spPr>
                          <a:xfrm>
                            <a:off x="8464" y="1984"/>
                            <a:ext cx="2523" cy="263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523" h="2637">
                                <a:moveTo>
                                  <a:pt x="2523" y="2637"/>
                                </a:moveTo>
                                <a:lnTo>
                                  <a:pt x="0" y="2637"/>
                                </a:lnTo>
                                <a:lnTo>
                                  <a:pt x="0" y="0"/>
                                </a:lnTo>
                                <a:lnTo>
                                  <a:pt x="2523" y="0"/>
                                </a:lnTo>
                                <a:lnTo>
                                  <a:pt x="2523" y="7"/>
                                </a:lnTo>
                                <a:lnTo>
                                  <a:pt x="15" y="7"/>
                                </a:ln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2622"/>
                                </a:lnTo>
                                <a:lnTo>
                                  <a:pt x="7" y="2622"/>
                                </a:lnTo>
                                <a:lnTo>
                                  <a:pt x="15" y="2629"/>
                                </a:lnTo>
                                <a:lnTo>
                                  <a:pt x="2523" y="2629"/>
                                </a:lnTo>
                                <a:lnTo>
                                  <a:pt x="2523" y="2637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7" y="15"/>
                                </a:lnTo>
                                <a:lnTo>
                                  <a:pt x="15" y="7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2508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7"/>
                                </a:lnTo>
                                <a:lnTo>
                                  <a:pt x="2508" y="7"/>
                                </a:lnTo>
                                <a:lnTo>
                                  <a:pt x="2508" y="15"/>
                                </a:lnTo>
                                <a:close/>
                                <a:moveTo>
                                  <a:pt x="2508" y="2629"/>
                                </a:moveTo>
                                <a:lnTo>
                                  <a:pt x="2508" y="7"/>
                                </a:lnTo>
                                <a:lnTo>
                                  <a:pt x="2515" y="15"/>
                                </a:lnTo>
                                <a:lnTo>
                                  <a:pt x="2523" y="15"/>
                                </a:lnTo>
                                <a:lnTo>
                                  <a:pt x="2523" y="2622"/>
                                </a:lnTo>
                                <a:lnTo>
                                  <a:pt x="2515" y="2622"/>
                                </a:lnTo>
                                <a:lnTo>
                                  <a:pt x="2508" y="2629"/>
                                </a:lnTo>
                                <a:close/>
                                <a:moveTo>
                                  <a:pt x="2523" y="15"/>
                                </a:moveTo>
                                <a:lnTo>
                                  <a:pt x="2515" y="15"/>
                                </a:lnTo>
                                <a:lnTo>
                                  <a:pt x="2508" y="7"/>
                                </a:lnTo>
                                <a:lnTo>
                                  <a:pt x="2523" y="7"/>
                                </a:lnTo>
                                <a:lnTo>
                                  <a:pt x="2523" y="15"/>
                                </a:lnTo>
                                <a:close/>
                                <a:moveTo>
                                  <a:pt x="15" y="2629"/>
                                </a:moveTo>
                                <a:lnTo>
                                  <a:pt x="7" y="2622"/>
                                </a:lnTo>
                                <a:lnTo>
                                  <a:pt x="15" y="2622"/>
                                </a:lnTo>
                                <a:lnTo>
                                  <a:pt x="15" y="2629"/>
                                </a:lnTo>
                                <a:close/>
                                <a:moveTo>
                                  <a:pt x="2508" y="2629"/>
                                </a:moveTo>
                                <a:lnTo>
                                  <a:pt x="15" y="2629"/>
                                </a:lnTo>
                                <a:lnTo>
                                  <a:pt x="15" y="2622"/>
                                </a:lnTo>
                                <a:lnTo>
                                  <a:pt x="2508" y="2622"/>
                                </a:lnTo>
                                <a:lnTo>
                                  <a:pt x="2508" y="2629"/>
                                </a:lnTo>
                                <a:close/>
                                <a:moveTo>
                                  <a:pt x="2523" y="2629"/>
                                </a:moveTo>
                                <a:lnTo>
                                  <a:pt x="2508" y="2629"/>
                                </a:lnTo>
                                <a:lnTo>
                                  <a:pt x="2515" y="2622"/>
                                </a:lnTo>
                                <a:lnTo>
                                  <a:pt x="2523" y="2622"/>
                                </a:lnTo>
                                <a:lnTo>
                                  <a:pt x="2523" y="26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64" name="文本框 385"/>
                        <wps:cNvSpPr txBox="1"/>
                        <wps:spPr>
                          <a:xfrm>
                            <a:off x="8464" y="1984"/>
                            <a:ext cx="2523" cy="2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32"/>
                                <w:ind w:left="158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1、热情接待；</w:t>
                              </w:r>
                            </w:p>
                            <w:p>
                              <w:pPr>
                                <w:spacing w:before="50"/>
                                <w:ind w:left="158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2、一次性告知所需材料。</w:t>
                              </w:r>
                            </w:p>
                            <w:p>
                              <w:pPr>
                                <w:spacing w:before="3" w:line="240" w:lineRule="auto"/>
                                <w:rPr>
                                  <w:b/>
                                  <w:sz w:val="25"/>
                                </w:rPr>
                              </w:pPr>
                            </w:p>
                            <w:p>
                              <w:pPr>
                                <w:spacing w:before="0" w:line="324" w:lineRule="auto"/>
                                <w:ind w:left="158" w:right="1552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0"/>
                                  <w:sz w:val="18"/>
                                </w:rPr>
                                <w:t xml:space="preserve">责任主体： </w:t>
                              </w:r>
                              <w:r>
                                <w:rPr>
                                  <w:sz w:val="18"/>
                                </w:rPr>
                                <w:t>优抚科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83" o:spid="_x0000_s1026" o:spt="203" style="position:absolute;left:0pt;margin-left:423.2pt;margin-top:99.2pt;height:131.85pt;width:126.15pt;mso-position-horizontal-relative:page;z-index:251682816;mso-width-relative:page;mso-height-relative:page;" coordorigin="8465,1985" coordsize="2523,2637" o:gfxdata="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">
                <o:lock v:ext="edit" aspectratio="f"/>
                <v:shape id="任意多边形 384" o:spid="_x0000_s1026" o:spt="100" style="position:absolute;left:8464;top:1984;height:2637;width:2523;" fillcolor="#000000" filled="t" stroked="f" coordsize="2523,2637" o:gfxdata="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TfdtvQAA&#10;ANwAAAAPAAAAAAAAAAEAIAAAACIAAABkcnMvZG93bnJldi54bWxQSwECFAAUAAAACACHTuJAMy8F&#10;njsAAAA5AAAAEAAAAAAAAAABACAAAAAMAQAAZHJzL3NoYXBleG1sLnhtbFBLBQYAAAAABgAGAFsB&#10;AAC2AwAAAAA=&#10;" path="m2523,2637l0,2637,0,0,2523,0,2523,7,15,7,7,15,15,15,15,2622,7,2622,15,2629,2523,2629,2523,2637xm15,15l7,15,15,7,15,15xm2508,15l15,15,15,7,2508,7,2508,15xm2508,2629l2508,7,2515,15,2523,15,2523,2622,2515,2622,2508,2629xm2523,15l2515,15,2508,7,2523,7,2523,15xm15,2629l7,2622,15,2622,15,2629xm2508,2629l15,2629,15,2622,2508,2622,2508,2629xm2523,2629l2508,2629,2515,2622,2523,2622,2523,2629xe">
                  <v:fill on="t" focussize="0,0"/>
                  <v:stroke on="f"/>
                  <v:imagedata o:title=""/>
                  <o:lock v:ext="edit" aspectratio="f"/>
                </v:shape>
                <v:shape id="文本框 385" o:spid="_x0000_s1026" o:spt="202" type="#_x0000_t202" style="position:absolute;left:8464;top:1984;height:2637;width:2523;" filled="f" stroked="f" coordsize="21600,21600" o:gfxdata="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ig2yC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32"/>
                          <w:ind w:left="158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1、热情接待；</w:t>
                        </w:r>
                      </w:p>
                      <w:p>
                        <w:pPr>
                          <w:spacing w:before="50"/>
                          <w:ind w:left="158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2、一次性告知所需材料。</w:t>
                        </w:r>
                      </w:p>
                      <w:p>
                        <w:pPr>
                          <w:spacing w:before="3" w:line="240" w:lineRule="auto"/>
                          <w:rPr>
                            <w:b/>
                            <w:sz w:val="25"/>
                          </w:rPr>
                        </w:pPr>
                      </w:p>
                      <w:p>
                        <w:pPr>
                          <w:spacing w:before="0" w:line="324" w:lineRule="auto"/>
                          <w:ind w:left="158" w:right="1552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 xml:space="preserve">责任主体： </w:t>
                        </w:r>
                        <w:r>
                          <w:rPr>
                            <w:sz w:val="18"/>
                          </w:rPr>
                          <w:t>优抚科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sz w:val="32"/>
        </w:rPr>
        <w:t>（</w:t>
      </w:r>
      <w:r>
        <w:rPr>
          <w:rFonts w:hint="eastAsia" w:ascii="楷体" w:eastAsia="楷体"/>
          <w:b/>
          <w:sz w:val="36"/>
        </w:rPr>
        <w:t>其他类</w:t>
      </w:r>
      <w:r>
        <w:rPr>
          <w:b/>
          <w:sz w:val="32"/>
        </w:rPr>
        <w:t>）</w:t>
      </w:r>
    </w:p>
    <w:p>
      <w:pPr>
        <w:pStyle w:val="4"/>
        <w:rPr>
          <w:b/>
          <w:sz w:val="27"/>
        </w:rPr>
      </w:pPr>
    </w:p>
    <w:p>
      <w:pPr>
        <w:spacing w:after="0"/>
        <w:rPr>
          <w:sz w:val="27"/>
        </w:rPr>
        <w:sectPr>
          <w:pgSz w:w="11910" w:h="16840"/>
          <w:pgMar w:top="2540" w:right="640" w:bottom="280" w:left="1500" w:header="2156" w:footer="0" w:gutter="0"/>
          <w:cols w:space="720" w:num="1"/>
        </w:sectPr>
      </w:pPr>
      <w:r>
        <mc:AlternateContent>
          <mc:Choice Requires="wpg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1278255</wp:posOffset>
                </wp:positionH>
                <wp:positionV relativeFrom="paragraph">
                  <wp:posOffset>13970</wp:posOffset>
                </wp:positionV>
                <wp:extent cx="5732780" cy="6554470"/>
                <wp:effectExtent l="635" t="0" r="635" b="17780"/>
                <wp:wrapTopAndBottom/>
                <wp:docPr id="356" name="组合 3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2780" cy="6554470"/>
                          <a:chOff x="1973" y="385"/>
                          <a:chExt cx="9028" cy="10322"/>
                        </a:xfrm>
                      </wpg:grpSpPr>
                      <wps:wsp>
                        <wps:cNvPr id="321" name="任意多边形 387"/>
                        <wps:cNvSpPr/>
                        <wps:spPr>
                          <a:xfrm>
                            <a:off x="5587" y="10003"/>
                            <a:ext cx="1815" cy="70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704">
                                <a:moveTo>
                                  <a:pt x="1507" y="702"/>
                                </a:moveTo>
                                <a:lnTo>
                                  <a:pt x="307" y="702"/>
                                </a:lnTo>
                                <a:lnTo>
                                  <a:pt x="247" y="688"/>
                                </a:lnTo>
                                <a:lnTo>
                                  <a:pt x="215" y="676"/>
                                </a:lnTo>
                                <a:lnTo>
                                  <a:pt x="199" y="670"/>
                                </a:lnTo>
                                <a:lnTo>
                                  <a:pt x="184" y="662"/>
                                </a:lnTo>
                                <a:lnTo>
                                  <a:pt x="169" y="652"/>
                                </a:lnTo>
                                <a:lnTo>
                                  <a:pt x="155" y="644"/>
                                </a:lnTo>
                                <a:lnTo>
                                  <a:pt x="141" y="634"/>
                                </a:lnTo>
                                <a:lnTo>
                                  <a:pt x="128" y="624"/>
                                </a:lnTo>
                                <a:lnTo>
                                  <a:pt x="115" y="612"/>
                                </a:lnTo>
                                <a:lnTo>
                                  <a:pt x="103" y="600"/>
                                </a:lnTo>
                                <a:lnTo>
                                  <a:pt x="91" y="588"/>
                                </a:lnTo>
                                <a:lnTo>
                                  <a:pt x="80" y="576"/>
                                </a:lnTo>
                                <a:lnTo>
                                  <a:pt x="70" y="562"/>
                                </a:lnTo>
                                <a:lnTo>
                                  <a:pt x="60" y="548"/>
                                </a:lnTo>
                                <a:lnTo>
                                  <a:pt x="51" y="534"/>
                                </a:lnTo>
                                <a:lnTo>
                                  <a:pt x="42" y="520"/>
                                </a:lnTo>
                                <a:lnTo>
                                  <a:pt x="34" y="504"/>
                                </a:lnTo>
                                <a:lnTo>
                                  <a:pt x="27" y="488"/>
                                </a:lnTo>
                                <a:lnTo>
                                  <a:pt x="21" y="472"/>
                                </a:lnTo>
                                <a:lnTo>
                                  <a:pt x="15" y="456"/>
                                </a:lnTo>
                                <a:lnTo>
                                  <a:pt x="11" y="440"/>
                                </a:lnTo>
                                <a:lnTo>
                                  <a:pt x="7" y="422"/>
                                </a:lnTo>
                                <a:lnTo>
                                  <a:pt x="4" y="406"/>
                                </a:lnTo>
                                <a:lnTo>
                                  <a:pt x="2" y="396"/>
                                </a:lnTo>
                                <a:lnTo>
                                  <a:pt x="1" y="388"/>
                                </a:lnTo>
                                <a:lnTo>
                                  <a:pt x="1" y="378"/>
                                </a:lnTo>
                                <a:lnTo>
                                  <a:pt x="0" y="370"/>
                                </a:lnTo>
                                <a:lnTo>
                                  <a:pt x="0" y="360"/>
                                </a:lnTo>
                                <a:lnTo>
                                  <a:pt x="0" y="342"/>
                                </a:lnTo>
                                <a:lnTo>
                                  <a:pt x="0" y="334"/>
                                </a:lnTo>
                                <a:lnTo>
                                  <a:pt x="1" y="324"/>
                                </a:lnTo>
                                <a:lnTo>
                                  <a:pt x="2" y="306"/>
                                </a:lnTo>
                                <a:lnTo>
                                  <a:pt x="4" y="298"/>
                                </a:lnTo>
                                <a:lnTo>
                                  <a:pt x="7" y="280"/>
                                </a:lnTo>
                                <a:lnTo>
                                  <a:pt x="11" y="264"/>
                                </a:lnTo>
                                <a:lnTo>
                                  <a:pt x="15" y="246"/>
                                </a:lnTo>
                                <a:lnTo>
                                  <a:pt x="21" y="230"/>
                                </a:lnTo>
                                <a:lnTo>
                                  <a:pt x="27" y="214"/>
                                </a:lnTo>
                                <a:lnTo>
                                  <a:pt x="34" y="198"/>
                                </a:lnTo>
                                <a:lnTo>
                                  <a:pt x="42" y="184"/>
                                </a:lnTo>
                                <a:lnTo>
                                  <a:pt x="51" y="168"/>
                                </a:lnTo>
                                <a:lnTo>
                                  <a:pt x="60" y="154"/>
                                </a:lnTo>
                                <a:lnTo>
                                  <a:pt x="70" y="140"/>
                                </a:lnTo>
                                <a:lnTo>
                                  <a:pt x="80" y="128"/>
                                </a:lnTo>
                                <a:lnTo>
                                  <a:pt x="91" y="114"/>
                                </a:lnTo>
                                <a:lnTo>
                                  <a:pt x="103" y="102"/>
                                </a:lnTo>
                                <a:lnTo>
                                  <a:pt x="115" y="90"/>
                                </a:lnTo>
                                <a:lnTo>
                                  <a:pt x="128" y="80"/>
                                </a:lnTo>
                                <a:lnTo>
                                  <a:pt x="141" y="70"/>
                                </a:lnTo>
                                <a:lnTo>
                                  <a:pt x="155" y="60"/>
                                </a:lnTo>
                                <a:lnTo>
                                  <a:pt x="169" y="50"/>
                                </a:lnTo>
                                <a:lnTo>
                                  <a:pt x="184" y="42"/>
                                </a:lnTo>
                                <a:lnTo>
                                  <a:pt x="199" y="34"/>
                                </a:lnTo>
                                <a:lnTo>
                                  <a:pt x="215" y="26"/>
                                </a:lnTo>
                                <a:lnTo>
                                  <a:pt x="247" y="14"/>
                                </a:lnTo>
                                <a:lnTo>
                                  <a:pt x="281" y="6"/>
                                </a:lnTo>
                                <a:lnTo>
                                  <a:pt x="298" y="4"/>
                                </a:lnTo>
                                <a:lnTo>
                                  <a:pt x="316" y="0"/>
                                </a:lnTo>
                                <a:lnTo>
                                  <a:pt x="1498" y="0"/>
                                </a:lnTo>
                                <a:lnTo>
                                  <a:pt x="1516" y="4"/>
                                </a:lnTo>
                                <a:lnTo>
                                  <a:pt x="1533" y="6"/>
                                </a:lnTo>
                                <a:lnTo>
                                  <a:pt x="1567" y="14"/>
                                </a:lnTo>
                                <a:lnTo>
                                  <a:pt x="326" y="14"/>
                                </a:lnTo>
                                <a:lnTo>
                                  <a:pt x="317" y="16"/>
                                </a:lnTo>
                                <a:lnTo>
                                  <a:pt x="309" y="16"/>
                                </a:lnTo>
                                <a:lnTo>
                                  <a:pt x="300" y="18"/>
                                </a:lnTo>
                                <a:lnTo>
                                  <a:pt x="301" y="18"/>
                                </a:lnTo>
                                <a:lnTo>
                                  <a:pt x="284" y="20"/>
                                </a:lnTo>
                                <a:lnTo>
                                  <a:pt x="284" y="20"/>
                                </a:lnTo>
                                <a:lnTo>
                                  <a:pt x="267" y="24"/>
                                </a:lnTo>
                                <a:lnTo>
                                  <a:pt x="268" y="24"/>
                                </a:lnTo>
                                <a:lnTo>
                                  <a:pt x="251" y="30"/>
                                </a:lnTo>
                                <a:lnTo>
                                  <a:pt x="252" y="30"/>
                                </a:lnTo>
                                <a:lnTo>
                                  <a:pt x="236" y="34"/>
                                </a:lnTo>
                                <a:lnTo>
                                  <a:pt x="236" y="34"/>
                                </a:lnTo>
                                <a:lnTo>
                                  <a:pt x="220" y="40"/>
                                </a:lnTo>
                                <a:lnTo>
                                  <a:pt x="221" y="40"/>
                                </a:lnTo>
                                <a:lnTo>
                                  <a:pt x="206" y="48"/>
                                </a:lnTo>
                                <a:lnTo>
                                  <a:pt x="206" y="48"/>
                                </a:lnTo>
                                <a:lnTo>
                                  <a:pt x="191" y="54"/>
                                </a:lnTo>
                                <a:lnTo>
                                  <a:pt x="191" y="54"/>
                                </a:lnTo>
                                <a:lnTo>
                                  <a:pt x="177" y="62"/>
                                </a:lnTo>
                                <a:lnTo>
                                  <a:pt x="177" y="62"/>
                                </a:lnTo>
                                <a:lnTo>
                                  <a:pt x="163" y="72"/>
                                </a:lnTo>
                                <a:lnTo>
                                  <a:pt x="163" y="72"/>
                                </a:lnTo>
                                <a:lnTo>
                                  <a:pt x="153" y="80"/>
                                </a:lnTo>
                                <a:lnTo>
                                  <a:pt x="150" y="80"/>
                                </a:lnTo>
                                <a:lnTo>
                                  <a:pt x="139" y="90"/>
                                </a:lnTo>
                                <a:lnTo>
                                  <a:pt x="137" y="90"/>
                                </a:lnTo>
                                <a:lnTo>
                                  <a:pt x="125" y="102"/>
                                </a:lnTo>
                                <a:lnTo>
                                  <a:pt x="125" y="102"/>
                                </a:lnTo>
                                <a:lnTo>
                                  <a:pt x="113" y="112"/>
                                </a:lnTo>
                                <a:lnTo>
                                  <a:pt x="113" y="112"/>
                                </a:lnTo>
                                <a:lnTo>
                                  <a:pt x="102" y="124"/>
                                </a:lnTo>
                                <a:lnTo>
                                  <a:pt x="102" y="124"/>
                                </a:lnTo>
                                <a:lnTo>
                                  <a:pt x="91" y="136"/>
                                </a:lnTo>
                                <a:lnTo>
                                  <a:pt x="92" y="136"/>
                                </a:lnTo>
                                <a:lnTo>
                                  <a:pt x="81" y="150"/>
                                </a:lnTo>
                                <a:lnTo>
                                  <a:pt x="82" y="150"/>
                                </a:lnTo>
                                <a:lnTo>
                                  <a:pt x="72" y="162"/>
                                </a:lnTo>
                                <a:lnTo>
                                  <a:pt x="72" y="162"/>
                                </a:lnTo>
                                <a:lnTo>
                                  <a:pt x="63" y="176"/>
                                </a:lnTo>
                                <a:lnTo>
                                  <a:pt x="63" y="176"/>
                                </a:lnTo>
                                <a:lnTo>
                                  <a:pt x="55" y="190"/>
                                </a:lnTo>
                                <a:lnTo>
                                  <a:pt x="55" y="190"/>
                                </a:lnTo>
                                <a:lnTo>
                                  <a:pt x="48" y="206"/>
                                </a:lnTo>
                                <a:lnTo>
                                  <a:pt x="48" y="206"/>
                                </a:lnTo>
                                <a:lnTo>
                                  <a:pt x="41" y="220"/>
                                </a:lnTo>
                                <a:lnTo>
                                  <a:pt x="41" y="220"/>
                                </a:lnTo>
                                <a:lnTo>
                                  <a:pt x="35" y="236"/>
                                </a:lnTo>
                                <a:lnTo>
                                  <a:pt x="35" y="236"/>
                                </a:lnTo>
                                <a:lnTo>
                                  <a:pt x="30" y="250"/>
                                </a:lnTo>
                                <a:lnTo>
                                  <a:pt x="30" y="250"/>
                                </a:lnTo>
                                <a:lnTo>
                                  <a:pt x="26" y="266"/>
                                </a:lnTo>
                                <a:lnTo>
                                  <a:pt x="25" y="266"/>
                                </a:lnTo>
                                <a:lnTo>
                                  <a:pt x="21" y="284"/>
                                </a:lnTo>
                                <a:lnTo>
                                  <a:pt x="21" y="284"/>
                                </a:lnTo>
                                <a:lnTo>
                                  <a:pt x="18" y="300"/>
                                </a:lnTo>
                                <a:lnTo>
                                  <a:pt x="18" y="300"/>
                                </a:lnTo>
                                <a:lnTo>
                                  <a:pt x="17" y="308"/>
                                </a:lnTo>
                                <a:lnTo>
                                  <a:pt x="17" y="308"/>
                                </a:lnTo>
                                <a:lnTo>
                                  <a:pt x="16" y="316"/>
                                </a:lnTo>
                                <a:lnTo>
                                  <a:pt x="16" y="316"/>
                                </a:lnTo>
                                <a:lnTo>
                                  <a:pt x="15" y="326"/>
                                </a:lnTo>
                                <a:lnTo>
                                  <a:pt x="15" y="334"/>
                                </a:lnTo>
                                <a:lnTo>
                                  <a:pt x="15" y="342"/>
                                </a:lnTo>
                                <a:lnTo>
                                  <a:pt x="15" y="360"/>
                                </a:lnTo>
                                <a:lnTo>
                                  <a:pt x="15" y="368"/>
                                </a:lnTo>
                                <a:lnTo>
                                  <a:pt x="15" y="378"/>
                                </a:lnTo>
                                <a:lnTo>
                                  <a:pt x="15" y="378"/>
                                </a:lnTo>
                                <a:lnTo>
                                  <a:pt x="16" y="386"/>
                                </a:lnTo>
                                <a:lnTo>
                                  <a:pt x="16" y="386"/>
                                </a:lnTo>
                                <a:lnTo>
                                  <a:pt x="17" y="394"/>
                                </a:lnTo>
                                <a:lnTo>
                                  <a:pt x="17" y="394"/>
                                </a:lnTo>
                                <a:lnTo>
                                  <a:pt x="18" y="404"/>
                                </a:lnTo>
                                <a:lnTo>
                                  <a:pt x="19" y="404"/>
                                </a:lnTo>
                                <a:lnTo>
                                  <a:pt x="21" y="420"/>
                                </a:lnTo>
                                <a:lnTo>
                                  <a:pt x="21" y="420"/>
                                </a:lnTo>
                                <a:lnTo>
                                  <a:pt x="25" y="436"/>
                                </a:lnTo>
                                <a:lnTo>
                                  <a:pt x="25" y="436"/>
                                </a:lnTo>
                                <a:lnTo>
                                  <a:pt x="30" y="452"/>
                                </a:lnTo>
                                <a:lnTo>
                                  <a:pt x="30" y="452"/>
                                </a:lnTo>
                                <a:lnTo>
                                  <a:pt x="35" y="468"/>
                                </a:lnTo>
                                <a:lnTo>
                                  <a:pt x="35" y="468"/>
                                </a:lnTo>
                                <a:lnTo>
                                  <a:pt x="41" y="484"/>
                                </a:lnTo>
                                <a:lnTo>
                                  <a:pt x="42" y="484"/>
                                </a:lnTo>
                                <a:lnTo>
                                  <a:pt x="48" y="498"/>
                                </a:lnTo>
                                <a:lnTo>
                                  <a:pt x="48" y="498"/>
                                </a:lnTo>
                                <a:lnTo>
                                  <a:pt x="55" y="512"/>
                                </a:lnTo>
                                <a:lnTo>
                                  <a:pt x="55" y="512"/>
                                </a:lnTo>
                                <a:lnTo>
                                  <a:pt x="63" y="526"/>
                                </a:lnTo>
                                <a:lnTo>
                                  <a:pt x="63" y="526"/>
                                </a:lnTo>
                                <a:lnTo>
                                  <a:pt x="72" y="540"/>
                                </a:lnTo>
                                <a:lnTo>
                                  <a:pt x="72" y="540"/>
                                </a:lnTo>
                                <a:lnTo>
                                  <a:pt x="82" y="554"/>
                                </a:lnTo>
                                <a:lnTo>
                                  <a:pt x="81" y="554"/>
                                </a:lnTo>
                                <a:lnTo>
                                  <a:pt x="92" y="566"/>
                                </a:lnTo>
                                <a:lnTo>
                                  <a:pt x="91" y="566"/>
                                </a:lnTo>
                                <a:lnTo>
                                  <a:pt x="102" y="578"/>
                                </a:lnTo>
                                <a:lnTo>
                                  <a:pt x="102" y="578"/>
                                </a:lnTo>
                                <a:lnTo>
                                  <a:pt x="113" y="590"/>
                                </a:lnTo>
                                <a:lnTo>
                                  <a:pt x="113" y="590"/>
                                </a:lnTo>
                                <a:lnTo>
                                  <a:pt x="125" y="602"/>
                                </a:lnTo>
                                <a:lnTo>
                                  <a:pt x="125" y="602"/>
                                </a:lnTo>
                                <a:lnTo>
                                  <a:pt x="137" y="612"/>
                                </a:lnTo>
                                <a:lnTo>
                                  <a:pt x="137" y="612"/>
                                </a:lnTo>
                                <a:lnTo>
                                  <a:pt x="150" y="622"/>
                                </a:lnTo>
                                <a:lnTo>
                                  <a:pt x="150" y="622"/>
                                </a:lnTo>
                                <a:lnTo>
                                  <a:pt x="163" y="632"/>
                                </a:lnTo>
                                <a:lnTo>
                                  <a:pt x="163" y="632"/>
                                </a:lnTo>
                                <a:lnTo>
                                  <a:pt x="177" y="640"/>
                                </a:lnTo>
                                <a:lnTo>
                                  <a:pt x="177" y="640"/>
                                </a:lnTo>
                                <a:lnTo>
                                  <a:pt x="191" y="648"/>
                                </a:lnTo>
                                <a:lnTo>
                                  <a:pt x="191" y="648"/>
                                </a:lnTo>
                                <a:lnTo>
                                  <a:pt x="206" y="656"/>
                                </a:lnTo>
                                <a:lnTo>
                                  <a:pt x="206" y="656"/>
                                </a:lnTo>
                                <a:lnTo>
                                  <a:pt x="221" y="662"/>
                                </a:lnTo>
                                <a:lnTo>
                                  <a:pt x="220" y="662"/>
                                </a:lnTo>
                                <a:lnTo>
                                  <a:pt x="236" y="668"/>
                                </a:lnTo>
                                <a:lnTo>
                                  <a:pt x="236" y="668"/>
                                </a:lnTo>
                                <a:lnTo>
                                  <a:pt x="252" y="674"/>
                                </a:lnTo>
                                <a:lnTo>
                                  <a:pt x="251" y="674"/>
                                </a:lnTo>
                                <a:lnTo>
                                  <a:pt x="268" y="678"/>
                                </a:lnTo>
                                <a:lnTo>
                                  <a:pt x="267" y="678"/>
                                </a:lnTo>
                                <a:lnTo>
                                  <a:pt x="284" y="682"/>
                                </a:lnTo>
                                <a:lnTo>
                                  <a:pt x="284" y="682"/>
                                </a:lnTo>
                                <a:lnTo>
                                  <a:pt x="301" y="686"/>
                                </a:lnTo>
                                <a:lnTo>
                                  <a:pt x="309" y="686"/>
                                </a:lnTo>
                                <a:lnTo>
                                  <a:pt x="318" y="688"/>
                                </a:lnTo>
                                <a:lnTo>
                                  <a:pt x="343" y="688"/>
                                </a:lnTo>
                                <a:lnTo>
                                  <a:pt x="352" y="690"/>
                                </a:lnTo>
                                <a:lnTo>
                                  <a:pt x="1558" y="690"/>
                                </a:lnTo>
                                <a:lnTo>
                                  <a:pt x="1507" y="702"/>
                                </a:lnTo>
                                <a:close/>
                                <a:moveTo>
                                  <a:pt x="1664" y="82"/>
                                </a:moveTo>
                                <a:lnTo>
                                  <a:pt x="1651" y="72"/>
                                </a:lnTo>
                                <a:lnTo>
                                  <a:pt x="1651" y="72"/>
                                </a:lnTo>
                                <a:lnTo>
                                  <a:pt x="1637" y="62"/>
                                </a:lnTo>
                                <a:lnTo>
                                  <a:pt x="1637" y="62"/>
                                </a:lnTo>
                                <a:lnTo>
                                  <a:pt x="1623" y="54"/>
                                </a:lnTo>
                                <a:lnTo>
                                  <a:pt x="1623" y="54"/>
                                </a:lnTo>
                                <a:lnTo>
                                  <a:pt x="1608" y="48"/>
                                </a:lnTo>
                                <a:lnTo>
                                  <a:pt x="1608" y="48"/>
                                </a:lnTo>
                                <a:lnTo>
                                  <a:pt x="1593" y="40"/>
                                </a:lnTo>
                                <a:lnTo>
                                  <a:pt x="1594" y="40"/>
                                </a:lnTo>
                                <a:lnTo>
                                  <a:pt x="1578" y="34"/>
                                </a:lnTo>
                                <a:lnTo>
                                  <a:pt x="1578" y="34"/>
                                </a:lnTo>
                                <a:lnTo>
                                  <a:pt x="1562" y="30"/>
                                </a:lnTo>
                                <a:lnTo>
                                  <a:pt x="1563" y="30"/>
                                </a:lnTo>
                                <a:lnTo>
                                  <a:pt x="1546" y="24"/>
                                </a:lnTo>
                                <a:lnTo>
                                  <a:pt x="1546" y="24"/>
                                </a:lnTo>
                                <a:lnTo>
                                  <a:pt x="1530" y="20"/>
                                </a:lnTo>
                                <a:lnTo>
                                  <a:pt x="1530" y="20"/>
                                </a:lnTo>
                                <a:lnTo>
                                  <a:pt x="1513" y="18"/>
                                </a:lnTo>
                                <a:lnTo>
                                  <a:pt x="1513" y="18"/>
                                </a:lnTo>
                                <a:lnTo>
                                  <a:pt x="1505" y="16"/>
                                </a:lnTo>
                                <a:lnTo>
                                  <a:pt x="1497" y="16"/>
                                </a:lnTo>
                                <a:lnTo>
                                  <a:pt x="1488" y="14"/>
                                </a:lnTo>
                                <a:lnTo>
                                  <a:pt x="1567" y="14"/>
                                </a:lnTo>
                                <a:lnTo>
                                  <a:pt x="1599" y="26"/>
                                </a:lnTo>
                                <a:lnTo>
                                  <a:pt x="1615" y="34"/>
                                </a:lnTo>
                                <a:lnTo>
                                  <a:pt x="1630" y="42"/>
                                </a:lnTo>
                                <a:lnTo>
                                  <a:pt x="1645" y="50"/>
                                </a:lnTo>
                                <a:lnTo>
                                  <a:pt x="1659" y="60"/>
                                </a:lnTo>
                                <a:lnTo>
                                  <a:pt x="1673" y="70"/>
                                </a:lnTo>
                                <a:lnTo>
                                  <a:pt x="1686" y="80"/>
                                </a:lnTo>
                                <a:lnTo>
                                  <a:pt x="1664" y="80"/>
                                </a:lnTo>
                                <a:lnTo>
                                  <a:pt x="1664" y="82"/>
                                </a:lnTo>
                                <a:close/>
                                <a:moveTo>
                                  <a:pt x="150" y="82"/>
                                </a:moveTo>
                                <a:lnTo>
                                  <a:pt x="150" y="80"/>
                                </a:lnTo>
                                <a:lnTo>
                                  <a:pt x="153" y="80"/>
                                </a:lnTo>
                                <a:lnTo>
                                  <a:pt x="150" y="82"/>
                                </a:lnTo>
                                <a:close/>
                                <a:moveTo>
                                  <a:pt x="1677" y="92"/>
                                </a:moveTo>
                                <a:lnTo>
                                  <a:pt x="1664" y="80"/>
                                </a:lnTo>
                                <a:lnTo>
                                  <a:pt x="1686" y="80"/>
                                </a:lnTo>
                                <a:lnTo>
                                  <a:pt x="1699" y="90"/>
                                </a:lnTo>
                                <a:lnTo>
                                  <a:pt x="1677" y="90"/>
                                </a:lnTo>
                                <a:lnTo>
                                  <a:pt x="1677" y="92"/>
                                </a:lnTo>
                                <a:close/>
                                <a:moveTo>
                                  <a:pt x="137" y="92"/>
                                </a:moveTo>
                                <a:lnTo>
                                  <a:pt x="137" y="90"/>
                                </a:lnTo>
                                <a:lnTo>
                                  <a:pt x="139" y="90"/>
                                </a:lnTo>
                                <a:lnTo>
                                  <a:pt x="137" y="92"/>
                                </a:lnTo>
                                <a:close/>
                                <a:moveTo>
                                  <a:pt x="1784" y="252"/>
                                </a:moveTo>
                                <a:lnTo>
                                  <a:pt x="1779" y="236"/>
                                </a:lnTo>
                                <a:lnTo>
                                  <a:pt x="1779" y="236"/>
                                </a:lnTo>
                                <a:lnTo>
                                  <a:pt x="1773" y="220"/>
                                </a:lnTo>
                                <a:lnTo>
                                  <a:pt x="1773" y="220"/>
                                </a:lnTo>
                                <a:lnTo>
                                  <a:pt x="1766" y="206"/>
                                </a:lnTo>
                                <a:lnTo>
                                  <a:pt x="1766" y="206"/>
                                </a:lnTo>
                                <a:lnTo>
                                  <a:pt x="1759" y="190"/>
                                </a:lnTo>
                                <a:lnTo>
                                  <a:pt x="1759" y="190"/>
                                </a:lnTo>
                                <a:lnTo>
                                  <a:pt x="1751" y="176"/>
                                </a:lnTo>
                                <a:lnTo>
                                  <a:pt x="1751" y="176"/>
                                </a:lnTo>
                                <a:lnTo>
                                  <a:pt x="1742" y="162"/>
                                </a:lnTo>
                                <a:lnTo>
                                  <a:pt x="1742" y="162"/>
                                </a:lnTo>
                                <a:lnTo>
                                  <a:pt x="1732" y="150"/>
                                </a:lnTo>
                                <a:lnTo>
                                  <a:pt x="1733" y="150"/>
                                </a:lnTo>
                                <a:lnTo>
                                  <a:pt x="1722" y="136"/>
                                </a:lnTo>
                                <a:lnTo>
                                  <a:pt x="1723" y="136"/>
                                </a:lnTo>
                                <a:lnTo>
                                  <a:pt x="1712" y="124"/>
                                </a:lnTo>
                                <a:lnTo>
                                  <a:pt x="1712" y="124"/>
                                </a:lnTo>
                                <a:lnTo>
                                  <a:pt x="1700" y="112"/>
                                </a:lnTo>
                                <a:lnTo>
                                  <a:pt x="1701" y="112"/>
                                </a:lnTo>
                                <a:lnTo>
                                  <a:pt x="1689" y="102"/>
                                </a:lnTo>
                                <a:lnTo>
                                  <a:pt x="1689" y="102"/>
                                </a:lnTo>
                                <a:lnTo>
                                  <a:pt x="1677" y="90"/>
                                </a:lnTo>
                                <a:lnTo>
                                  <a:pt x="1699" y="90"/>
                                </a:lnTo>
                                <a:lnTo>
                                  <a:pt x="1711" y="102"/>
                                </a:lnTo>
                                <a:lnTo>
                                  <a:pt x="1723" y="114"/>
                                </a:lnTo>
                                <a:lnTo>
                                  <a:pt x="1734" y="128"/>
                                </a:lnTo>
                                <a:lnTo>
                                  <a:pt x="1744" y="140"/>
                                </a:lnTo>
                                <a:lnTo>
                                  <a:pt x="1754" y="154"/>
                                </a:lnTo>
                                <a:lnTo>
                                  <a:pt x="1763" y="168"/>
                                </a:lnTo>
                                <a:lnTo>
                                  <a:pt x="1772" y="184"/>
                                </a:lnTo>
                                <a:lnTo>
                                  <a:pt x="1780" y="198"/>
                                </a:lnTo>
                                <a:lnTo>
                                  <a:pt x="1787" y="214"/>
                                </a:lnTo>
                                <a:lnTo>
                                  <a:pt x="1793" y="230"/>
                                </a:lnTo>
                                <a:lnTo>
                                  <a:pt x="1799" y="246"/>
                                </a:lnTo>
                                <a:lnTo>
                                  <a:pt x="1800" y="250"/>
                                </a:lnTo>
                                <a:lnTo>
                                  <a:pt x="1784" y="250"/>
                                </a:lnTo>
                                <a:lnTo>
                                  <a:pt x="1784" y="252"/>
                                </a:lnTo>
                                <a:close/>
                                <a:moveTo>
                                  <a:pt x="30" y="252"/>
                                </a:moveTo>
                                <a:lnTo>
                                  <a:pt x="30" y="250"/>
                                </a:lnTo>
                                <a:lnTo>
                                  <a:pt x="30" y="250"/>
                                </a:lnTo>
                                <a:lnTo>
                                  <a:pt x="30" y="252"/>
                                </a:lnTo>
                                <a:close/>
                                <a:moveTo>
                                  <a:pt x="1789" y="268"/>
                                </a:moveTo>
                                <a:lnTo>
                                  <a:pt x="1784" y="250"/>
                                </a:lnTo>
                                <a:lnTo>
                                  <a:pt x="1800" y="250"/>
                                </a:lnTo>
                                <a:lnTo>
                                  <a:pt x="1803" y="264"/>
                                </a:lnTo>
                                <a:lnTo>
                                  <a:pt x="1804" y="266"/>
                                </a:lnTo>
                                <a:lnTo>
                                  <a:pt x="1789" y="266"/>
                                </a:lnTo>
                                <a:lnTo>
                                  <a:pt x="1789" y="268"/>
                                </a:lnTo>
                                <a:close/>
                                <a:moveTo>
                                  <a:pt x="25" y="268"/>
                                </a:moveTo>
                                <a:lnTo>
                                  <a:pt x="25" y="266"/>
                                </a:lnTo>
                                <a:lnTo>
                                  <a:pt x="26" y="266"/>
                                </a:lnTo>
                                <a:lnTo>
                                  <a:pt x="25" y="268"/>
                                </a:lnTo>
                                <a:close/>
                                <a:moveTo>
                                  <a:pt x="1811" y="404"/>
                                </a:moveTo>
                                <a:lnTo>
                                  <a:pt x="1796" y="404"/>
                                </a:lnTo>
                                <a:lnTo>
                                  <a:pt x="1797" y="394"/>
                                </a:lnTo>
                                <a:lnTo>
                                  <a:pt x="1797" y="394"/>
                                </a:lnTo>
                                <a:lnTo>
                                  <a:pt x="1798" y="386"/>
                                </a:lnTo>
                                <a:lnTo>
                                  <a:pt x="1798" y="386"/>
                                </a:lnTo>
                                <a:lnTo>
                                  <a:pt x="1798" y="378"/>
                                </a:lnTo>
                                <a:lnTo>
                                  <a:pt x="1798" y="378"/>
                                </a:lnTo>
                                <a:lnTo>
                                  <a:pt x="1799" y="368"/>
                                </a:lnTo>
                                <a:lnTo>
                                  <a:pt x="1799" y="360"/>
                                </a:lnTo>
                                <a:lnTo>
                                  <a:pt x="1799" y="342"/>
                                </a:lnTo>
                                <a:lnTo>
                                  <a:pt x="1799" y="334"/>
                                </a:lnTo>
                                <a:lnTo>
                                  <a:pt x="1798" y="324"/>
                                </a:lnTo>
                                <a:lnTo>
                                  <a:pt x="1798" y="316"/>
                                </a:lnTo>
                                <a:lnTo>
                                  <a:pt x="1798" y="316"/>
                                </a:lnTo>
                                <a:lnTo>
                                  <a:pt x="1797" y="308"/>
                                </a:lnTo>
                                <a:lnTo>
                                  <a:pt x="1797" y="308"/>
                                </a:lnTo>
                                <a:lnTo>
                                  <a:pt x="1796" y="300"/>
                                </a:lnTo>
                                <a:lnTo>
                                  <a:pt x="1796" y="300"/>
                                </a:lnTo>
                                <a:lnTo>
                                  <a:pt x="1793" y="284"/>
                                </a:lnTo>
                                <a:lnTo>
                                  <a:pt x="1793" y="284"/>
                                </a:lnTo>
                                <a:lnTo>
                                  <a:pt x="1789" y="266"/>
                                </a:lnTo>
                                <a:lnTo>
                                  <a:pt x="1804" y="266"/>
                                </a:lnTo>
                                <a:lnTo>
                                  <a:pt x="1807" y="280"/>
                                </a:lnTo>
                                <a:lnTo>
                                  <a:pt x="1810" y="298"/>
                                </a:lnTo>
                                <a:lnTo>
                                  <a:pt x="1812" y="306"/>
                                </a:lnTo>
                                <a:lnTo>
                                  <a:pt x="1813" y="324"/>
                                </a:lnTo>
                                <a:lnTo>
                                  <a:pt x="1814" y="334"/>
                                </a:lnTo>
                                <a:lnTo>
                                  <a:pt x="1814" y="342"/>
                                </a:lnTo>
                                <a:lnTo>
                                  <a:pt x="1814" y="360"/>
                                </a:lnTo>
                                <a:lnTo>
                                  <a:pt x="1814" y="370"/>
                                </a:lnTo>
                                <a:lnTo>
                                  <a:pt x="1813" y="378"/>
                                </a:lnTo>
                                <a:lnTo>
                                  <a:pt x="1813" y="388"/>
                                </a:lnTo>
                                <a:lnTo>
                                  <a:pt x="1811" y="404"/>
                                </a:lnTo>
                                <a:close/>
                                <a:moveTo>
                                  <a:pt x="16" y="318"/>
                                </a:moveTo>
                                <a:lnTo>
                                  <a:pt x="16" y="316"/>
                                </a:lnTo>
                                <a:lnTo>
                                  <a:pt x="16" y="316"/>
                                </a:lnTo>
                                <a:lnTo>
                                  <a:pt x="16" y="318"/>
                                </a:lnTo>
                                <a:close/>
                                <a:moveTo>
                                  <a:pt x="1798" y="318"/>
                                </a:moveTo>
                                <a:lnTo>
                                  <a:pt x="1798" y="316"/>
                                </a:lnTo>
                                <a:lnTo>
                                  <a:pt x="1798" y="316"/>
                                </a:lnTo>
                                <a:lnTo>
                                  <a:pt x="1798" y="318"/>
                                </a:lnTo>
                                <a:close/>
                                <a:moveTo>
                                  <a:pt x="19" y="404"/>
                                </a:moveTo>
                                <a:lnTo>
                                  <a:pt x="18" y="404"/>
                                </a:lnTo>
                                <a:lnTo>
                                  <a:pt x="18" y="402"/>
                                </a:lnTo>
                                <a:lnTo>
                                  <a:pt x="19" y="404"/>
                                </a:lnTo>
                                <a:close/>
                                <a:moveTo>
                                  <a:pt x="1788" y="484"/>
                                </a:moveTo>
                                <a:lnTo>
                                  <a:pt x="1773" y="484"/>
                                </a:lnTo>
                                <a:lnTo>
                                  <a:pt x="1779" y="468"/>
                                </a:lnTo>
                                <a:lnTo>
                                  <a:pt x="1779" y="468"/>
                                </a:lnTo>
                                <a:lnTo>
                                  <a:pt x="1784" y="452"/>
                                </a:lnTo>
                                <a:lnTo>
                                  <a:pt x="1784" y="452"/>
                                </a:lnTo>
                                <a:lnTo>
                                  <a:pt x="1789" y="436"/>
                                </a:lnTo>
                                <a:lnTo>
                                  <a:pt x="1789" y="436"/>
                                </a:lnTo>
                                <a:lnTo>
                                  <a:pt x="1793" y="420"/>
                                </a:lnTo>
                                <a:lnTo>
                                  <a:pt x="1793" y="420"/>
                                </a:lnTo>
                                <a:lnTo>
                                  <a:pt x="1796" y="402"/>
                                </a:lnTo>
                                <a:lnTo>
                                  <a:pt x="1796" y="404"/>
                                </a:lnTo>
                                <a:lnTo>
                                  <a:pt x="1811" y="404"/>
                                </a:lnTo>
                                <a:lnTo>
                                  <a:pt x="1810" y="406"/>
                                </a:lnTo>
                                <a:lnTo>
                                  <a:pt x="1807" y="422"/>
                                </a:lnTo>
                                <a:lnTo>
                                  <a:pt x="1803" y="440"/>
                                </a:lnTo>
                                <a:lnTo>
                                  <a:pt x="1799" y="456"/>
                                </a:lnTo>
                                <a:lnTo>
                                  <a:pt x="1793" y="472"/>
                                </a:lnTo>
                                <a:lnTo>
                                  <a:pt x="1788" y="484"/>
                                </a:lnTo>
                                <a:close/>
                                <a:moveTo>
                                  <a:pt x="42" y="484"/>
                                </a:moveTo>
                                <a:lnTo>
                                  <a:pt x="41" y="484"/>
                                </a:lnTo>
                                <a:lnTo>
                                  <a:pt x="41" y="482"/>
                                </a:lnTo>
                                <a:lnTo>
                                  <a:pt x="42" y="484"/>
                                </a:lnTo>
                                <a:close/>
                                <a:moveTo>
                                  <a:pt x="1558" y="690"/>
                                </a:moveTo>
                                <a:lnTo>
                                  <a:pt x="1462" y="690"/>
                                </a:lnTo>
                                <a:lnTo>
                                  <a:pt x="1471" y="688"/>
                                </a:lnTo>
                                <a:lnTo>
                                  <a:pt x="1496" y="688"/>
                                </a:lnTo>
                                <a:lnTo>
                                  <a:pt x="1505" y="686"/>
                                </a:lnTo>
                                <a:lnTo>
                                  <a:pt x="1513" y="686"/>
                                </a:lnTo>
                                <a:lnTo>
                                  <a:pt x="1530" y="682"/>
                                </a:lnTo>
                                <a:lnTo>
                                  <a:pt x="1530" y="682"/>
                                </a:lnTo>
                                <a:lnTo>
                                  <a:pt x="1546" y="678"/>
                                </a:lnTo>
                                <a:lnTo>
                                  <a:pt x="1546" y="678"/>
                                </a:lnTo>
                                <a:lnTo>
                                  <a:pt x="1563" y="674"/>
                                </a:lnTo>
                                <a:lnTo>
                                  <a:pt x="1562" y="674"/>
                                </a:lnTo>
                                <a:lnTo>
                                  <a:pt x="1578" y="668"/>
                                </a:lnTo>
                                <a:lnTo>
                                  <a:pt x="1578" y="668"/>
                                </a:lnTo>
                                <a:lnTo>
                                  <a:pt x="1594" y="662"/>
                                </a:lnTo>
                                <a:lnTo>
                                  <a:pt x="1593" y="662"/>
                                </a:lnTo>
                                <a:lnTo>
                                  <a:pt x="1608" y="656"/>
                                </a:lnTo>
                                <a:lnTo>
                                  <a:pt x="1608" y="656"/>
                                </a:lnTo>
                                <a:lnTo>
                                  <a:pt x="1623" y="648"/>
                                </a:lnTo>
                                <a:lnTo>
                                  <a:pt x="1623" y="648"/>
                                </a:lnTo>
                                <a:lnTo>
                                  <a:pt x="1637" y="640"/>
                                </a:lnTo>
                                <a:lnTo>
                                  <a:pt x="1637" y="640"/>
                                </a:lnTo>
                                <a:lnTo>
                                  <a:pt x="1651" y="632"/>
                                </a:lnTo>
                                <a:lnTo>
                                  <a:pt x="1651" y="632"/>
                                </a:lnTo>
                                <a:lnTo>
                                  <a:pt x="1664" y="622"/>
                                </a:lnTo>
                                <a:lnTo>
                                  <a:pt x="1664" y="622"/>
                                </a:lnTo>
                                <a:lnTo>
                                  <a:pt x="1677" y="612"/>
                                </a:lnTo>
                                <a:lnTo>
                                  <a:pt x="1677" y="612"/>
                                </a:lnTo>
                                <a:lnTo>
                                  <a:pt x="1689" y="602"/>
                                </a:lnTo>
                                <a:lnTo>
                                  <a:pt x="1689" y="602"/>
                                </a:lnTo>
                                <a:lnTo>
                                  <a:pt x="1701" y="590"/>
                                </a:lnTo>
                                <a:lnTo>
                                  <a:pt x="1700" y="590"/>
                                </a:lnTo>
                                <a:lnTo>
                                  <a:pt x="1712" y="578"/>
                                </a:lnTo>
                                <a:lnTo>
                                  <a:pt x="1712" y="578"/>
                                </a:lnTo>
                                <a:lnTo>
                                  <a:pt x="1723" y="566"/>
                                </a:lnTo>
                                <a:lnTo>
                                  <a:pt x="1722" y="566"/>
                                </a:lnTo>
                                <a:lnTo>
                                  <a:pt x="1733" y="554"/>
                                </a:lnTo>
                                <a:lnTo>
                                  <a:pt x="1732" y="554"/>
                                </a:lnTo>
                                <a:lnTo>
                                  <a:pt x="1742" y="540"/>
                                </a:lnTo>
                                <a:lnTo>
                                  <a:pt x="1742" y="540"/>
                                </a:lnTo>
                                <a:lnTo>
                                  <a:pt x="1751" y="526"/>
                                </a:lnTo>
                                <a:lnTo>
                                  <a:pt x="1751" y="526"/>
                                </a:lnTo>
                                <a:lnTo>
                                  <a:pt x="1759" y="512"/>
                                </a:lnTo>
                                <a:lnTo>
                                  <a:pt x="1759" y="512"/>
                                </a:lnTo>
                                <a:lnTo>
                                  <a:pt x="1766" y="498"/>
                                </a:lnTo>
                                <a:lnTo>
                                  <a:pt x="1766" y="498"/>
                                </a:lnTo>
                                <a:lnTo>
                                  <a:pt x="1773" y="482"/>
                                </a:lnTo>
                                <a:lnTo>
                                  <a:pt x="1773" y="484"/>
                                </a:lnTo>
                                <a:lnTo>
                                  <a:pt x="1788" y="484"/>
                                </a:lnTo>
                                <a:lnTo>
                                  <a:pt x="1787" y="488"/>
                                </a:lnTo>
                                <a:lnTo>
                                  <a:pt x="1780" y="504"/>
                                </a:lnTo>
                                <a:lnTo>
                                  <a:pt x="1772" y="520"/>
                                </a:lnTo>
                                <a:lnTo>
                                  <a:pt x="1763" y="534"/>
                                </a:lnTo>
                                <a:lnTo>
                                  <a:pt x="1754" y="548"/>
                                </a:lnTo>
                                <a:lnTo>
                                  <a:pt x="1744" y="562"/>
                                </a:lnTo>
                                <a:lnTo>
                                  <a:pt x="1734" y="576"/>
                                </a:lnTo>
                                <a:lnTo>
                                  <a:pt x="1723" y="588"/>
                                </a:lnTo>
                                <a:lnTo>
                                  <a:pt x="1711" y="600"/>
                                </a:lnTo>
                                <a:lnTo>
                                  <a:pt x="1699" y="612"/>
                                </a:lnTo>
                                <a:lnTo>
                                  <a:pt x="1686" y="624"/>
                                </a:lnTo>
                                <a:lnTo>
                                  <a:pt x="1673" y="634"/>
                                </a:lnTo>
                                <a:lnTo>
                                  <a:pt x="1659" y="644"/>
                                </a:lnTo>
                                <a:lnTo>
                                  <a:pt x="1645" y="652"/>
                                </a:lnTo>
                                <a:lnTo>
                                  <a:pt x="1630" y="662"/>
                                </a:lnTo>
                                <a:lnTo>
                                  <a:pt x="1615" y="670"/>
                                </a:lnTo>
                                <a:lnTo>
                                  <a:pt x="1583" y="682"/>
                                </a:lnTo>
                                <a:lnTo>
                                  <a:pt x="1567" y="688"/>
                                </a:lnTo>
                                <a:lnTo>
                                  <a:pt x="1558" y="690"/>
                                </a:lnTo>
                                <a:close/>
                                <a:moveTo>
                                  <a:pt x="1480" y="704"/>
                                </a:moveTo>
                                <a:lnTo>
                                  <a:pt x="334" y="704"/>
                                </a:lnTo>
                                <a:lnTo>
                                  <a:pt x="325" y="702"/>
                                </a:lnTo>
                                <a:lnTo>
                                  <a:pt x="1489" y="702"/>
                                </a:lnTo>
                                <a:lnTo>
                                  <a:pt x="1480" y="7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2" name="任意多边形 388"/>
                        <wps:cNvSpPr/>
                        <wps:spPr>
                          <a:xfrm>
                            <a:off x="6422" y="8516"/>
                            <a:ext cx="120" cy="15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1516">
                                <a:moveTo>
                                  <a:pt x="52" y="1395"/>
                                </a:moveTo>
                                <a:lnTo>
                                  <a:pt x="50" y="0"/>
                                </a:lnTo>
                                <a:lnTo>
                                  <a:pt x="65" y="0"/>
                                </a:lnTo>
                                <a:lnTo>
                                  <a:pt x="67" y="1395"/>
                                </a:lnTo>
                                <a:lnTo>
                                  <a:pt x="52" y="1395"/>
                                </a:lnTo>
                                <a:close/>
                                <a:moveTo>
                                  <a:pt x="105" y="1425"/>
                                </a:moveTo>
                                <a:lnTo>
                                  <a:pt x="52" y="1425"/>
                                </a:lnTo>
                                <a:lnTo>
                                  <a:pt x="67" y="1425"/>
                                </a:lnTo>
                                <a:lnTo>
                                  <a:pt x="67" y="1395"/>
                                </a:lnTo>
                                <a:lnTo>
                                  <a:pt x="120" y="1395"/>
                                </a:lnTo>
                                <a:lnTo>
                                  <a:pt x="105" y="1425"/>
                                </a:lnTo>
                                <a:close/>
                                <a:moveTo>
                                  <a:pt x="52" y="1425"/>
                                </a:moveTo>
                                <a:lnTo>
                                  <a:pt x="52" y="1395"/>
                                </a:lnTo>
                                <a:lnTo>
                                  <a:pt x="67" y="1395"/>
                                </a:lnTo>
                                <a:lnTo>
                                  <a:pt x="67" y="1425"/>
                                </a:lnTo>
                                <a:lnTo>
                                  <a:pt x="52" y="1425"/>
                                </a:lnTo>
                                <a:close/>
                                <a:moveTo>
                                  <a:pt x="60" y="1515"/>
                                </a:moveTo>
                                <a:lnTo>
                                  <a:pt x="0" y="1395"/>
                                </a:lnTo>
                                <a:lnTo>
                                  <a:pt x="52" y="1395"/>
                                </a:lnTo>
                                <a:lnTo>
                                  <a:pt x="52" y="1425"/>
                                </a:lnTo>
                                <a:lnTo>
                                  <a:pt x="105" y="1425"/>
                                </a:lnTo>
                                <a:lnTo>
                                  <a:pt x="60" y="15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3" name="任意多边形 389"/>
                        <wps:cNvSpPr/>
                        <wps:spPr>
                          <a:xfrm>
                            <a:off x="8437" y="4449"/>
                            <a:ext cx="2563" cy="215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563" h="2153">
                                <a:moveTo>
                                  <a:pt x="2563" y="2153"/>
                                </a:moveTo>
                                <a:lnTo>
                                  <a:pt x="0" y="2153"/>
                                </a:lnTo>
                                <a:lnTo>
                                  <a:pt x="0" y="0"/>
                                </a:lnTo>
                                <a:lnTo>
                                  <a:pt x="2563" y="0"/>
                                </a:lnTo>
                                <a:lnTo>
                                  <a:pt x="2563" y="8"/>
                                </a:lnTo>
                                <a:lnTo>
                                  <a:pt x="15" y="8"/>
                                </a:ln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2138"/>
                                </a:lnTo>
                                <a:lnTo>
                                  <a:pt x="7" y="2138"/>
                                </a:lnTo>
                                <a:lnTo>
                                  <a:pt x="15" y="2146"/>
                                </a:lnTo>
                                <a:lnTo>
                                  <a:pt x="2563" y="2146"/>
                                </a:lnTo>
                                <a:lnTo>
                                  <a:pt x="2563" y="2153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7" y="15"/>
                                </a:lnTo>
                                <a:lnTo>
                                  <a:pt x="15" y="8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2548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8"/>
                                </a:lnTo>
                                <a:lnTo>
                                  <a:pt x="2548" y="8"/>
                                </a:lnTo>
                                <a:lnTo>
                                  <a:pt x="2548" y="15"/>
                                </a:lnTo>
                                <a:close/>
                                <a:moveTo>
                                  <a:pt x="2548" y="2146"/>
                                </a:moveTo>
                                <a:lnTo>
                                  <a:pt x="2548" y="8"/>
                                </a:lnTo>
                                <a:lnTo>
                                  <a:pt x="2555" y="15"/>
                                </a:lnTo>
                                <a:lnTo>
                                  <a:pt x="2563" y="15"/>
                                </a:lnTo>
                                <a:lnTo>
                                  <a:pt x="2563" y="2138"/>
                                </a:lnTo>
                                <a:lnTo>
                                  <a:pt x="2555" y="2138"/>
                                </a:lnTo>
                                <a:lnTo>
                                  <a:pt x="2548" y="2146"/>
                                </a:lnTo>
                                <a:close/>
                                <a:moveTo>
                                  <a:pt x="2563" y="15"/>
                                </a:moveTo>
                                <a:lnTo>
                                  <a:pt x="2555" y="15"/>
                                </a:lnTo>
                                <a:lnTo>
                                  <a:pt x="2548" y="8"/>
                                </a:lnTo>
                                <a:lnTo>
                                  <a:pt x="2563" y="8"/>
                                </a:lnTo>
                                <a:lnTo>
                                  <a:pt x="2563" y="15"/>
                                </a:lnTo>
                                <a:close/>
                                <a:moveTo>
                                  <a:pt x="15" y="2146"/>
                                </a:moveTo>
                                <a:lnTo>
                                  <a:pt x="7" y="2138"/>
                                </a:lnTo>
                                <a:lnTo>
                                  <a:pt x="15" y="2138"/>
                                </a:lnTo>
                                <a:lnTo>
                                  <a:pt x="15" y="2146"/>
                                </a:lnTo>
                                <a:close/>
                                <a:moveTo>
                                  <a:pt x="2548" y="2146"/>
                                </a:moveTo>
                                <a:lnTo>
                                  <a:pt x="15" y="2146"/>
                                </a:lnTo>
                                <a:lnTo>
                                  <a:pt x="15" y="2138"/>
                                </a:lnTo>
                                <a:lnTo>
                                  <a:pt x="2548" y="2138"/>
                                </a:lnTo>
                                <a:lnTo>
                                  <a:pt x="2548" y="2146"/>
                                </a:lnTo>
                                <a:close/>
                                <a:moveTo>
                                  <a:pt x="2563" y="2146"/>
                                </a:moveTo>
                                <a:lnTo>
                                  <a:pt x="2548" y="2146"/>
                                </a:lnTo>
                                <a:lnTo>
                                  <a:pt x="2555" y="2138"/>
                                </a:lnTo>
                                <a:lnTo>
                                  <a:pt x="2563" y="2138"/>
                                </a:lnTo>
                                <a:lnTo>
                                  <a:pt x="2563" y="2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4" name="任意多边形 390"/>
                        <wps:cNvSpPr/>
                        <wps:spPr>
                          <a:xfrm>
                            <a:off x="5752" y="5233"/>
                            <a:ext cx="1546" cy="55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46" h="555">
                                <a:moveTo>
                                  <a:pt x="1546" y="555"/>
                                </a:moveTo>
                                <a:lnTo>
                                  <a:pt x="0" y="555"/>
                                </a:lnTo>
                                <a:lnTo>
                                  <a:pt x="0" y="0"/>
                                </a:lnTo>
                                <a:lnTo>
                                  <a:pt x="1546" y="0"/>
                                </a:lnTo>
                                <a:lnTo>
                                  <a:pt x="1546" y="8"/>
                                </a:lnTo>
                                <a:lnTo>
                                  <a:pt x="15" y="8"/>
                                </a:ln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540"/>
                                </a:lnTo>
                                <a:lnTo>
                                  <a:pt x="7" y="540"/>
                                </a:lnTo>
                                <a:lnTo>
                                  <a:pt x="15" y="548"/>
                                </a:lnTo>
                                <a:lnTo>
                                  <a:pt x="1546" y="548"/>
                                </a:lnTo>
                                <a:lnTo>
                                  <a:pt x="1546" y="555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7" y="15"/>
                                </a:lnTo>
                                <a:lnTo>
                                  <a:pt x="15" y="8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1531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8"/>
                                </a:lnTo>
                                <a:lnTo>
                                  <a:pt x="1531" y="8"/>
                                </a:lnTo>
                                <a:lnTo>
                                  <a:pt x="1531" y="15"/>
                                </a:lnTo>
                                <a:close/>
                                <a:moveTo>
                                  <a:pt x="1531" y="548"/>
                                </a:moveTo>
                                <a:lnTo>
                                  <a:pt x="1531" y="8"/>
                                </a:lnTo>
                                <a:lnTo>
                                  <a:pt x="1538" y="15"/>
                                </a:lnTo>
                                <a:lnTo>
                                  <a:pt x="1546" y="15"/>
                                </a:lnTo>
                                <a:lnTo>
                                  <a:pt x="1546" y="540"/>
                                </a:lnTo>
                                <a:lnTo>
                                  <a:pt x="1538" y="540"/>
                                </a:lnTo>
                                <a:lnTo>
                                  <a:pt x="1531" y="548"/>
                                </a:lnTo>
                                <a:close/>
                                <a:moveTo>
                                  <a:pt x="1546" y="15"/>
                                </a:moveTo>
                                <a:lnTo>
                                  <a:pt x="1538" y="15"/>
                                </a:lnTo>
                                <a:lnTo>
                                  <a:pt x="1531" y="8"/>
                                </a:lnTo>
                                <a:lnTo>
                                  <a:pt x="1546" y="8"/>
                                </a:lnTo>
                                <a:lnTo>
                                  <a:pt x="1546" y="15"/>
                                </a:lnTo>
                                <a:close/>
                                <a:moveTo>
                                  <a:pt x="15" y="548"/>
                                </a:moveTo>
                                <a:lnTo>
                                  <a:pt x="7" y="540"/>
                                </a:lnTo>
                                <a:lnTo>
                                  <a:pt x="15" y="540"/>
                                </a:lnTo>
                                <a:lnTo>
                                  <a:pt x="15" y="548"/>
                                </a:lnTo>
                                <a:close/>
                                <a:moveTo>
                                  <a:pt x="1531" y="548"/>
                                </a:moveTo>
                                <a:lnTo>
                                  <a:pt x="15" y="548"/>
                                </a:lnTo>
                                <a:lnTo>
                                  <a:pt x="15" y="540"/>
                                </a:lnTo>
                                <a:lnTo>
                                  <a:pt x="1531" y="540"/>
                                </a:lnTo>
                                <a:lnTo>
                                  <a:pt x="1531" y="548"/>
                                </a:lnTo>
                                <a:close/>
                                <a:moveTo>
                                  <a:pt x="1546" y="548"/>
                                </a:moveTo>
                                <a:lnTo>
                                  <a:pt x="1531" y="548"/>
                                </a:lnTo>
                                <a:lnTo>
                                  <a:pt x="1538" y="540"/>
                                </a:lnTo>
                                <a:lnTo>
                                  <a:pt x="1546" y="540"/>
                                </a:lnTo>
                                <a:lnTo>
                                  <a:pt x="1546" y="5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5" name="任意多边形 391"/>
                        <wps:cNvSpPr/>
                        <wps:spPr>
                          <a:xfrm>
                            <a:off x="4598" y="5430"/>
                            <a:ext cx="1163" cy="1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3" h="120">
                                <a:moveTo>
                                  <a:pt x="121" y="120"/>
                                </a:moveTo>
                                <a:lnTo>
                                  <a:pt x="0" y="61"/>
                                </a:lnTo>
                                <a:lnTo>
                                  <a:pt x="119" y="0"/>
                                </a:lnTo>
                                <a:lnTo>
                                  <a:pt x="120" y="52"/>
                                </a:lnTo>
                                <a:lnTo>
                                  <a:pt x="90" y="52"/>
                                </a:lnTo>
                                <a:lnTo>
                                  <a:pt x="90" y="67"/>
                                </a:lnTo>
                                <a:lnTo>
                                  <a:pt x="120" y="67"/>
                                </a:lnTo>
                                <a:lnTo>
                                  <a:pt x="121" y="120"/>
                                </a:lnTo>
                                <a:close/>
                                <a:moveTo>
                                  <a:pt x="120" y="67"/>
                                </a:moveTo>
                                <a:lnTo>
                                  <a:pt x="120" y="52"/>
                                </a:lnTo>
                                <a:lnTo>
                                  <a:pt x="1162" y="42"/>
                                </a:lnTo>
                                <a:lnTo>
                                  <a:pt x="1162" y="57"/>
                                </a:lnTo>
                                <a:lnTo>
                                  <a:pt x="120" y="67"/>
                                </a:lnTo>
                                <a:close/>
                                <a:moveTo>
                                  <a:pt x="90" y="67"/>
                                </a:moveTo>
                                <a:lnTo>
                                  <a:pt x="90" y="52"/>
                                </a:lnTo>
                                <a:lnTo>
                                  <a:pt x="120" y="52"/>
                                </a:lnTo>
                                <a:lnTo>
                                  <a:pt x="120" y="67"/>
                                </a:lnTo>
                                <a:lnTo>
                                  <a:pt x="90" y="67"/>
                                </a:lnTo>
                                <a:close/>
                                <a:moveTo>
                                  <a:pt x="120" y="67"/>
                                </a:moveTo>
                                <a:lnTo>
                                  <a:pt x="90" y="67"/>
                                </a:lnTo>
                                <a:lnTo>
                                  <a:pt x="120" y="67"/>
                                </a:lnTo>
                                <a:lnTo>
                                  <a:pt x="120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6" name="任意多边形 392"/>
                        <wps:cNvSpPr/>
                        <wps:spPr>
                          <a:xfrm>
                            <a:off x="7297" y="5423"/>
                            <a:ext cx="1163" cy="1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3" h="120">
                                <a:moveTo>
                                  <a:pt x="1147" y="67"/>
                                </a:moveTo>
                                <a:lnTo>
                                  <a:pt x="1072" y="67"/>
                                </a:lnTo>
                                <a:lnTo>
                                  <a:pt x="1072" y="52"/>
                                </a:lnTo>
                                <a:lnTo>
                                  <a:pt x="1042" y="52"/>
                                </a:lnTo>
                                <a:lnTo>
                                  <a:pt x="1042" y="0"/>
                                </a:lnTo>
                                <a:lnTo>
                                  <a:pt x="1162" y="60"/>
                                </a:lnTo>
                                <a:lnTo>
                                  <a:pt x="1147" y="67"/>
                                </a:lnTo>
                                <a:close/>
                                <a:moveTo>
                                  <a:pt x="1042" y="67"/>
                                </a:moveTo>
                                <a:lnTo>
                                  <a:pt x="0" y="64"/>
                                </a:lnTo>
                                <a:lnTo>
                                  <a:pt x="0" y="49"/>
                                </a:lnTo>
                                <a:lnTo>
                                  <a:pt x="1042" y="52"/>
                                </a:lnTo>
                                <a:lnTo>
                                  <a:pt x="1042" y="67"/>
                                </a:lnTo>
                                <a:close/>
                                <a:moveTo>
                                  <a:pt x="1072" y="67"/>
                                </a:moveTo>
                                <a:lnTo>
                                  <a:pt x="1042" y="67"/>
                                </a:lnTo>
                                <a:lnTo>
                                  <a:pt x="1042" y="52"/>
                                </a:lnTo>
                                <a:lnTo>
                                  <a:pt x="1072" y="52"/>
                                </a:lnTo>
                                <a:lnTo>
                                  <a:pt x="1072" y="67"/>
                                </a:lnTo>
                                <a:close/>
                                <a:moveTo>
                                  <a:pt x="1042" y="120"/>
                                </a:moveTo>
                                <a:lnTo>
                                  <a:pt x="1042" y="67"/>
                                </a:lnTo>
                                <a:lnTo>
                                  <a:pt x="1147" y="67"/>
                                </a:lnTo>
                                <a:lnTo>
                                  <a:pt x="1042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7" name="任意多边形 393"/>
                        <wps:cNvSpPr/>
                        <wps:spPr>
                          <a:xfrm>
                            <a:off x="5647" y="2578"/>
                            <a:ext cx="1545" cy="62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45" h="622">
                                <a:moveTo>
                                  <a:pt x="1545" y="622"/>
                                </a:moveTo>
                                <a:lnTo>
                                  <a:pt x="0" y="622"/>
                                </a:lnTo>
                                <a:lnTo>
                                  <a:pt x="0" y="0"/>
                                </a:lnTo>
                                <a:lnTo>
                                  <a:pt x="1545" y="0"/>
                                </a:lnTo>
                                <a:lnTo>
                                  <a:pt x="1545" y="8"/>
                                </a:lnTo>
                                <a:lnTo>
                                  <a:pt x="15" y="8"/>
                                </a:ln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607"/>
                                </a:lnTo>
                                <a:lnTo>
                                  <a:pt x="7" y="607"/>
                                </a:lnTo>
                                <a:lnTo>
                                  <a:pt x="15" y="615"/>
                                </a:lnTo>
                                <a:lnTo>
                                  <a:pt x="1545" y="615"/>
                                </a:lnTo>
                                <a:lnTo>
                                  <a:pt x="1545" y="622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7" y="15"/>
                                </a:lnTo>
                                <a:lnTo>
                                  <a:pt x="15" y="8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1530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8"/>
                                </a:lnTo>
                                <a:lnTo>
                                  <a:pt x="1530" y="8"/>
                                </a:lnTo>
                                <a:lnTo>
                                  <a:pt x="1530" y="15"/>
                                </a:lnTo>
                                <a:close/>
                                <a:moveTo>
                                  <a:pt x="1530" y="615"/>
                                </a:moveTo>
                                <a:lnTo>
                                  <a:pt x="1530" y="8"/>
                                </a:lnTo>
                                <a:lnTo>
                                  <a:pt x="1537" y="15"/>
                                </a:lnTo>
                                <a:lnTo>
                                  <a:pt x="1545" y="15"/>
                                </a:lnTo>
                                <a:lnTo>
                                  <a:pt x="1545" y="607"/>
                                </a:lnTo>
                                <a:lnTo>
                                  <a:pt x="1537" y="607"/>
                                </a:lnTo>
                                <a:lnTo>
                                  <a:pt x="1530" y="615"/>
                                </a:lnTo>
                                <a:close/>
                                <a:moveTo>
                                  <a:pt x="1545" y="15"/>
                                </a:moveTo>
                                <a:lnTo>
                                  <a:pt x="1537" y="15"/>
                                </a:lnTo>
                                <a:lnTo>
                                  <a:pt x="1530" y="8"/>
                                </a:lnTo>
                                <a:lnTo>
                                  <a:pt x="1545" y="8"/>
                                </a:lnTo>
                                <a:lnTo>
                                  <a:pt x="1545" y="15"/>
                                </a:lnTo>
                                <a:close/>
                                <a:moveTo>
                                  <a:pt x="15" y="615"/>
                                </a:moveTo>
                                <a:lnTo>
                                  <a:pt x="7" y="607"/>
                                </a:lnTo>
                                <a:lnTo>
                                  <a:pt x="15" y="607"/>
                                </a:lnTo>
                                <a:lnTo>
                                  <a:pt x="15" y="615"/>
                                </a:lnTo>
                                <a:close/>
                                <a:moveTo>
                                  <a:pt x="1530" y="615"/>
                                </a:moveTo>
                                <a:lnTo>
                                  <a:pt x="15" y="615"/>
                                </a:lnTo>
                                <a:lnTo>
                                  <a:pt x="15" y="607"/>
                                </a:lnTo>
                                <a:lnTo>
                                  <a:pt x="1530" y="607"/>
                                </a:lnTo>
                                <a:lnTo>
                                  <a:pt x="1530" y="615"/>
                                </a:lnTo>
                                <a:close/>
                                <a:moveTo>
                                  <a:pt x="1545" y="615"/>
                                </a:moveTo>
                                <a:lnTo>
                                  <a:pt x="1530" y="615"/>
                                </a:lnTo>
                                <a:lnTo>
                                  <a:pt x="1537" y="607"/>
                                </a:lnTo>
                                <a:lnTo>
                                  <a:pt x="1545" y="607"/>
                                </a:lnTo>
                                <a:lnTo>
                                  <a:pt x="1545" y="6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8" name="任意多边形 394"/>
                        <wps:cNvSpPr/>
                        <wps:spPr>
                          <a:xfrm>
                            <a:off x="7200" y="2721"/>
                            <a:ext cx="1161" cy="1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1" h="120">
                                <a:moveTo>
                                  <a:pt x="1146" y="67"/>
                                </a:moveTo>
                                <a:lnTo>
                                  <a:pt x="1071" y="67"/>
                                </a:lnTo>
                                <a:lnTo>
                                  <a:pt x="1071" y="52"/>
                                </a:lnTo>
                                <a:lnTo>
                                  <a:pt x="1041" y="52"/>
                                </a:lnTo>
                                <a:lnTo>
                                  <a:pt x="1041" y="0"/>
                                </a:lnTo>
                                <a:lnTo>
                                  <a:pt x="1161" y="60"/>
                                </a:lnTo>
                                <a:lnTo>
                                  <a:pt x="1146" y="67"/>
                                </a:lnTo>
                                <a:close/>
                                <a:moveTo>
                                  <a:pt x="1041" y="67"/>
                                </a:moveTo>
                                <a:lnTo>
                                  <a:pt x="0" y="66"/>
                                </a:lnTo>
                                <a:lnTo>
                                  <a:pt x="0" y="51"/>
                                </a:lnTo>
                                <a:lnTo>
                                  <a:pt x="1041" y="52"/>
                                </a:lnTo>
                                <a:lnTo>
                                  <a:pt x="1041" y="67"/>
                                </a:lnTo>
                                <a:close/>
                                <a:moveTo>
                                  <a:pt x="1071" y="67"/>
                                </a:moveTo>
                                <a:lnTo>
                                  <a:pt x="1041" y="67"/>
                                </a:lnTo>
                                <a:lnTo>
                                  <a:pt x="1041" y="52"/>
                                </a:lnTo>
                                <a:lnTo>
                                  <a:pt x="1071" y="52"/>
                                </a:lnTo>
                                <a:lnTo>
                                  <a:pt x="1071" y="67"/>
                                </a:lnTo>
                                <a:close/>
                                <a:moveTo>
                                  <a:pt x="1041" y="120"/>
                                </a:moveTo>
                                <a:lnTo>
                                  <a:pt x="1041" y="67"/>
                                </a:lnTo>
                                <a:lnTo>
                                  <a:pt x="1146" y="67"/>
                                </a:lnTo>
                                <a:lnTo>
                                  <a:pt x="1041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9" name="任意多边形 395"/>
                        <wps:cNvSpPr/>
                        <wps:spPr>
                          <a:xfrm>
                            <a:off x="1986" y="1557"/>
                            <a:ext cx="2521" cy="221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521" h="2217">
                                <a:moveTo>
                                  <a:pt x="2521" y="2217"/>
                                </a:moveTo>
                                <a:lnTo>
                                  <a:pt x="0" y="2217"/>
                                </a:lnTo>
                                <a:lnTo>
                                  <a:pt x="0" y="0"/>
                                </a:lnTo>
                                <a:lnTo>
                                  <a:pt x="2521" y="0"/>
                                </a:lnTo>
                                <a:lnTo>
                                  <a:pt x="2521" y="8"/>
                                </a:lnTo>
                                <a:lnTo>
                                  <a:pt x="15" y="8"/>
                                </a:lnTo>
                                <a:lnTo>
                                  <a:pt x="8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2202"/>
                                </a:lnTo>
                                <a:lnTo>
                                  <a:pt x="8" y="2202"/>
                                </a:lnTo>
                                <a:lnTo>
                                  <a:pt x="15" y="2210"/>
                                </a:lnTo>
                                <a:lnTo>
                                  <a:pt x="2521" y="2210"/>
                                </a:lnTo>
                                <a:lnTo>
                                  <a:pt x="2521" y="2217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8" y="15"/>
                                </a:lnTo>
                                <a:lnTo>
                                  <a:pt x="15" y="8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2506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8"/>
                                </a:lnTo>
                                <a:lnTo>
                                  <a:pt x="2506" y="8"/>
                                </a:lnTo>
                                <a:lnTo>
                                  <a:pt x="2506" y="15"/>
                                </a:lnTo>
                                <a:close/>
                                <a:moveTo>
                                  <a:pt x="2506" y="2210"/>
                                </a:moveTo>
                                <a:lnTo>
                                  <a:pt x="2506" y="8"/>
                                </a:lnTo>
                                <a:lnTo>
                                  <a:pt x="2514" y="15"/>
                                </a:lnTo>
                                <a:lnTo>
                                  <a:pt x="2521" y="15"/>
                                </a:lnTo>
                                <a:lnTo>
                                  <a:pt x="2521" y="2202"/>
                                </a:lnTo>
                                <a:lnTo>
                                  <a:pt x="2514" y="2202"/>
                                </a:lnTo>
                                <a:lnTo>
                                  <a:pt x="2506" y="2210"/>
                                </a:lnTo>
                                <a:close/>
                                <a:moveTo>
                                  <a:pt x="2521" y="15"/>
                                </a:moveTo>
                                <a:lnTo>
                                  <a:pt x="2514" y="15"/>
                                </a:lnTo>
                                <a:lnTo>
                                  <a:pt x="2506" y="8"/>
                                </a:lnTo>
                                <a:lnTo>
                                  <a:pt x="2521" y="8"/>
                                </a:lnTo>
                                <a:lnTo>
                                  <a:pt x="2521" y="15"/>
                                </a:lnTo>
                                <a:close/>
                                <a:moveTo>
                                  <a:pt x="15" y="2210"/>
                                </a:moveTo>
                                <a:lnTo>
                                  <a:pt x="8" y="2202"/>
                                </a:lnTo>
                                <a:lnTo>
                                  <a:pt x="15" y="2202"/>
                                </a:lnTo>
                                <a:lnTo>
                                  <a:pt x="15" y="2210"/>
                                </a:lnTo>
                                <a:close/>
                                <a:moveTo>
                                  <a:pt x="2506" y="2210"/>
                                </a:moveTo>
                                <a:lnTo>
                                  <a:pt x="15" y="2210"/>
                                </a:lnTo>
                                <a:lnTo>
                                  <a:pt x="15" y="2202"/>
                                </a:lnTo>
                                <a:lnTo>
                                  <a:pt x="2506" y="2202"/>
                                </a:lnTo>
                                <a:lnTo>
                                  <a:pt x="2506" y="2210"/>
                                </a:lnTo>
                                <a:close/>
                                <a:moveTo>
                                  <a:pt x="2521" y="2210"/>
                                </a:moveTo>
                                <a:lnTo>
                                  <a:pt x="2506" y="2210"/>
                                </a:lnTo>
                                <a:lnTo>
                                  <a:pt x="2514" y="2202"/>
                                </a:lnTo>
                                <a:lnTo>
                                  <a:pt x="2521" y="2202"/>
                                </a:lnTo>
                                <a:lnTo>
                                  <a:pt x="2521" y="2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30" name="任意多边形 396"/>
                        <wps:cNvSpPr/>
                        <wps:spPr>
                          <a:xfrm>
                            <a:off x="4500" y="2728"/>
                            <a:ext cx="1163" cy="1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3" h="120">
                                <a:moveTo>
                                  <a:pt x="120" y="120"/>
                                </a:moveTo>
                                <a:lnTo>
                                  <a:pt x="0" y="61"/>
                                </a:lnTo>
                                <a:lnTo>
                                  <a:pt x="120" y="0"/>
                                </a:lnTo>
                                <a:lnTo>
                                  <a:pt x="120" y="52"/>
                                </a:lnTo>
                                <a:lnTo>
                                  <a:pt x="90" y="53"/>
                                </a:lnTo>
                                <a:lnTo>
                                  <a:pt x="90" y="68"/>
                                </a:lnTo>
                                <a:lnTo>
                                  <a:pt x="120" y="68"/>
                                </a:lnTo>
                                <a:lnTo>
                                  <a:pt x="120" y="120"/>
                                </a:lnTo>
                                <a:close/>
                                <a:moveTo>
                                  <a:pt x="120" y="67"/>
                                </a:moveTo>
                                <a:lnTo>
                                  <a:pt x="120" y="52"/>
                                </a:lnTo>
                                <a:lnTo>
                                  <a:pt x="1162" y="45"/>
                                </a:lnTo>
                                <a:lnTo>
                                  <a:pt x="1162" y="60"/>
                                </a:lnTo>
                                <a:lnTo>
                                  <a:pt x="120" y="67"/>
                                </a:lnTo>
                                <a:close/>
                                <a:moveTo>
                                  <a:pt x="90" y="68"/>
                                </a:moveTo>
                                <a:lnTo>
                                  <a:pt x="90" y="53"/>
                                </a:lnTo>
                                <a:lnTo>
                                  <a:pt x="120" y="52"/>
                                </a:lnTo>
                                <a:lnTo>
                                  <a:pt x="120" y="67"/>
                                </a:lnTo>
                                <a:lnTo>
                                  <a:pt x="90" y="68"/>
                                </a:lnTo>
                                <a:close/>
                                <a:moveTo>
                                  <a:pt x="120" y="68"/>
                                </a:moveTo>
                                <a:lnTo>
                                  <a:pt x="90" y="68"/>
                                </a:lnTo>
                                <a:lnTo>
                                  <a:pt x="120" y="67"/>
                                </a:lnTo>
                                <a:lnTo>
                                  <a:pt x="120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31" name="任意多边形 397"/>
                        <wps:cNvSpPr/>
                        <wps:spPr>
                          <a:xfrm>
                            <a:off x="6407" y="1166"/>
                            <a:ext cx="120" cy="141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1417">
                                <a:moveTo>
                                  <a:pt x="52" y="1296"/>
                                </a:moveTo>
                                <a:lnTo>
                                  <a:pt x="49" y="0"/>
                                </a:lnTo>
                                <a:lnTo>
                                  <a:pt x="64" y="0"/>
                                </a:lnTo>
                                <a:lnTo>
                                  <a:pt x="67" y="1296"/>
                                </a:lnTo>
                                <a:lnTo>
                                  <a:pt x="52" y="1296"/>
                                </a:lnTo>
                                <a:close/>
                                <a:moveTo>
                                  <a:pt x="105" y="1326"/>
                                </a:moveTo>
                                <a:lnTo>
                                  <a:pt x="52" y="1326"/>
                                </a:lnTo>
                                <a:lnTo>
                                  <a:pt x="67" y="1326"/>
                                </a:lnTo>
                                <a:lnTo>
                                  <a:pt x="67" y="1296"/>
                                </a:lnTo>
                                <a:lnTo>
                                  <a:pt x="120" y="1296"/>
                                </a:lnTo>
                                <a:lnTo>
                                  <a:pt x="105" y="1326"/>
                                </a:lnTo>
                                <a:close/>
                                <a:moveTo>
                                  <a:pt x="52" y="1326"/>
                                </a:moveTo>
                                <a:lnTo>
                                  <a:pt x="52" y="1296"/>
                                </a:lnTo>
                                <a:lnTo>
                                  <a:pt x="67" y="1296"/>
                                </a:lnTo>
                                <a:lnTo>
                                  <a:pt x="67" y="1326"/>
                                </a:lnTo>
                                <a:lnTo>
                                  <a:pt x="52" y="1326"/>
                                </a:lnTo>
                                <a:close/>
                                <a:moveTo>
                                  <a:pt x="60" y="1416"/>
                                </a:moveTo>
                                <a:lnTo>
                                  <a:pt x="0" y="1296"/>
                                </a:lnTo>
                                <a:lnTo>
                                  <a:pt x="52" y="1296"/>
                                </a:lnTo>
                                <a:lnTo>
                                  <a:pt x="52" y="1326"/>
                                </a:lnTo>
                                <a:lnTo>
                                  <a:pt x="105" y="1326"/>
                                </a:lnTo>
                                <a:lnTo>
                                  <a:pt x="60" y="14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32" name="任意多边形 398"/>
                        <wps:cNvSpPr/>
                        <wps:spPr>
                          <a:xfrm>
                            <a:off x="6420" y="3200"/>
                            <a:ext cx="120" cy="202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2029">
                                <a:moveTo>
                                  <a:pt x="68" y="1908"/>
                                </a:moveTo>
                                <a:lnTo>
                                  <a:pt x="53" y="1908"/>
                                </a:lnTo>
                                <a:lnTo>
                                  <a:pt x="56" y="0"/>
                                </a:lnTo>
                                <a:lnTo>
                                  <a:pt x="71" y="0"/>
                                </a:lnTo>
                                <a:lnTo>
                                  <a:pt x="68" y="1908"/>
                                </a:lnTo>
                                <a:close/>
                                <a:moveTo>
                                  <a:pt x="60" y="2028"/>
                                </a:moveTo>
                                <a:lnTo>
                                  <a:pt x="0" y="1908"/>
                                </a:lnTo>
                                <a:lnTo>
                                  <a:pt x="53" y="1908"/>
                                </a:lnTo>
                                <a:lnTo>
                                  <a:pt x="53" y="1938"/>
                                </a:lnTo>
                                <a:lnTo>
                                  <a:pt x="105" y="1938"/>
                                </a:lnTo>
                                <a:lnTo>
                                  <a:pt x="60" y="2028"/>
                                </a:lnTo>
                                <a:close/>
                                <a:moveTo>
                                  <a:pt x="68" y="1938"/>
                                </a:moveTo>
                                <a:lnTo>
                                  <a:pt x="53" y="1938"/>
                                </a:lnTo>
                                <a:lnTo>
                                  <a:pt x="53" y="1908"/>
                                </a:lnTo>
                                <a:lnTo>
                                  <a:pt x="68" y="1908"/>
                                </a:lnTo>
                                <a:lnTo>
                                  <a:pt x="68" y="1938"/>
                                </a:lnTo>
                                <a:close/>
                                <a:moveTo>
                                  <a:pt x="105" y="1938"/>
                                </a:moveTo>
                                <a:lnTo>
                                  <a:pt x="68" y="1938"/>
                                </a:lnTo>
                                <a:lnTo>
                                  <a:pt x="68" y="1908"/>
                                </a:lnTo>
                                <a:lnTo>
                                  <a:pt x="120" y="1908"/>
                                </a:lnTo>
                                <a:lnTo>
                                  <a:pt x="105" y="19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33" name="任意多边形 399"/>
                        <wps:cNvSpPr/>
                        <wps:spPr>
                          <a:xfrm>
                            <a:off x="6420" y="5780"/>
                            <a:ext cx="120" cy="202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2028">
                                <a:moveTo>
                                  <a:pt x="52" y="1908"/>
                                </a:moveTo>
                                <a:lnTo>
                                  <a:pt x="51" y="0"/>
                                </a:lnTo>
                                <a:lnTo>
                                  <a:pt x="66" y="0"/>
                                </a:lnTo>
                                <a:lnTo>
                                  <a:pt x="67" y="1908"/>
                                </a:lnTo>
                                <a:lnTo>
                                  <a:pt x="52" y="1908"/>
                                </a:lnTo>
                                <a:close/>
                                <a:moveTo>
                                  <a:pt x="105" y="1938"/>
                                </a:moveTo>
                                <a:lnTo>
                                  <a:pt x="67" y="1938"/>
                                </a:lnTo>
                                <a:lnTo>
                                  <a:pt x="67" y="1908"/>
                                </a:lnTo>
                                <a:lnTo>
                                  <a:pt x="120" y="1908"/>
                                </a:lnTo>
                                <a:lnTo>
                                  <a:pt x="105" y="1938"/>
                                </a:lnTo>
                                <a:close/>
                                <a:moveTo>
                                  <a:pt x="67" y="1938"/>
                                </a:moveTo>
                                <a:lnTo>
                                  <a:pt x="52" y="1938"/>
                                </a:lnTo>
                                <a:lnTo>
                                  <a:pt x="52" y="1908"/>
                                </a:lnTo>
                                <a:lnTo>
                                  <a:pt x="67" y="1908"/>
                                </a:lnTo>
                                <a:lnTo>
                                  <a:pt x="67" y="1938"/>
                                </a:lnTo>
                                <a:close/>
                                <a:moveTo>
                                  <a:pt x="60" y="2028"/>
                                </a:moveTo>
                                <a:lnTo>
                                  <a:pt x="0" y="1908"/>
                                </a:lnTo>
                                <a:lnTo>
                                  <a:pt x="52" y="1908"/>
                                </a:lnTo>
                                <a:lnTo>
                                  <a:pt x="52" y="1938"/>
                                </a:lnTo>
                                <a:lnTo>
                                  <a:pt x="105" y="1938"/>
                                </a:lnTo>
                                <a:lnTo>
                                  <a:pt x="60" y="20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34" name="任意多边形 400"/>
                        <wps:cNvSpPr/>
                        <wps:spPr>
                          <a:xfrm>
                            <a:off x="4665" y="385"/>
                            <a:ext cx="3270" cy="79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270" h="795">
                                <a:moveTo>
                                  <a:pt x="2599" y="795"/>
                                </a:moveTo>
                                <a:lnTo>
                                  <a:pt x="666" y="795"/>
                                </a:lnTo>
                                <a:lnTo>
                                  <a:pt x="0" y="398"/>
                                </a:lnTo>
                                <a:lnTo>
                                  <a:pt x="666" y="0"/>
                                </a:lnTo>
                                <a:lnTo>
                                  <a:pt x="2599" y="0"/>
                                </a:lnTo>
                                <a:lnTo>
                                  <a:pt x="2623" y="14"/>
                                </a:lnTo>
                                <a:lnTo>
                                  <a:pt x="672" y="14"/>
                                </a:lnTo>
                                <a:lnTo>
                                  <a:pt x="668" y="15"/>
                                </a:lnTo>
                                <a:lnTo>
                                  <a:pt x="670" y="15"/>
                                </a:lnTo>
                                <a:lnTo>
                                  <a:pt x="40" y="391"/>
                                </a:lnTo>
                                <a:lnTo>
                                  <a:pt x="19" y="391"/>
                                </a:lnTo>
                                <a:lnTo>
                                  <a:pt x="19" y="404"/>
                                </a:lnTo>
                                <a:lnTo>
                                  <a:pt x="40" y="404"/>
                                </a:lnTo>
                                <a:lnTo>
                                  <a:pt x="670" y="780"/>
                                </a:lnTo>
                                <a:lnTo>
                                  <a:pt x="668" y="780"/>
                                </a:lnTo>
                                <a:lnTo>
                                  <a:pt x="672" y="781"/>
                                </a:lnTo>
                                <a:lnTo>
                                  <a:pt x="2623" y="781"/>
                                </a:lnTo>
                                <a:lnTo>
                                  <a:pt x="2599" y="795"/>
                                </a:lnTo>
                                <a:close/>
                                <a:moveTo>
                                  <a:pt x="670" y="15"/>
                                </a:moveTo>
                                <a:lnTo>
                                  <a:pt x="668" y="15"/>
                                </a:lnTo>
                                <a:lnTo>
                                  <a:pt x="672" y="14"/>
                                </a:lnTo>
                                <a:lnTo>
                                  <a:pt x="670" y="15"/>
                                </a:lnTo>
                                <a:close/>
                                <a:moveTo>
                                  <a:pt x="2595" y="15"/>
                                </a:moveTo>
                                <a:lnTo>
                                  <a:pt x="670" y="15"/>
                                </a:lnTo>
                                <a:lnTo>
                                  <a:pt x="672" y="14"/>
                                </a:lnTo>
                                <a:lnTo>
                                  <a:pt x="2623" y="14"/>
                                </a:lnTo>
                                <a:lnTo>
                                  <a:pt x="2593" y="14"/>
                                </a:lnTo>
                                <a:lnTo>
                                  <a:pt x="2595" y="15"/>
                                </a:lnTo>
                                <a:close/>
                                <a:moveTo>
                                  <a:pt x="3240" y="398"/>
                                </a:moveTo>
                                <a:lnTo>
                                  <a:pt x="2593" y="14"/>
                                </a:lnTo>
                                <a:lnTo>
                                  <a:pt x="2597" y="15"/>
                                </a:lnTo>
                                <a:lnTo>
                                  <a:pt x="2624" y="15"/>
                                </a:lnTo>
                                <a:lnTo>
                                  <a:pt x="3259" y="391"/>
                                </a:lnTo>
                                <a:lnTo>
                                  <a:pt x="3251" y="391"/>
                                </a:lnTo>
                                <a:lnTo>
                                  <a:pt x="3240" y="398"/>
                                </a:lnTo>
                                <a:close/>
                                <a:moveTo>
                                  <a:pt x="2624" y="15"/>
                                </a:moveTo>
                                <a:lnTo>
                                  <a:pt x="2597" y="15"/>
                                </a:lnTo>
                                <a:lnTo>
                                  <a:pt x="2593" y="14"/>
                                </a:lnTo>
                                <a:lnTo>
                                  <a:pt x="2623" y="14"/>
                                </a:lnTo>
                                <a:lnTo>
                                  <a:pt x="2624" y="15"/>
                                </a:lnTo>
                                <a:close/>
                                <a:moveTo>
                                  <a:pt x="3251" y="404"/>
                                </a:moveTo>
                                <a:lnTo>
                                  <a:pt x="3240" y="398"/>
                                </a:lnTo>
                                <a:lnTo>
                                  <a:pt x="3251" y="391"/>
                                </a:lnTo>
                                <a:lnTo>
                                  <a:pt x="3251" y="404"/>
                                </a:lnTo>
                                <a:close/>
                                <a:moveTo>
                                  <a:pt x="3259" y="404"/>
                                </a:moveTo>
                                <a:lnTo>
                                  <a:pt x="3251" y="404"/>
                                </a:lnTo>
                                <a:lnTo>
                                  <a:pt x="3251" y="391"/>
                                </a:lnTo>
                                <a:lnTo>
                                  <a:pt x="3259" y="391"/>
                                </a:lnTo>
                                <a:lnTo>
                                  <a:pt x="3270" y="398"/>
                                </a:lnTo>
                                <a:lnTo>
                                  <a:pt x="3259" y="404"/>
                                </a:lnTo>
                                <a:close/>
                                <a:moveTo>
                                  <a:pt x="19" y="404"/>
                                </a:moveTo>
                                <a:lnTo>
                                  <a:pt x="19" y="391"/>
                                </a:lnTo>
                                <a:lnTo>
                                  <a:pt x="30" y="398"/>
                                </a:lnTo>
                                <a:lnTo>
                                  <a:pt x="19" y="404"/>
                                </a:lnTo>
                                <a:close/>
                                <a:moveTo>
                                  <a:pt x="30" y="398"/>
                                </a:moveTo>
                                <a:lnTo>
                                  <a:pt x="19" y="391"/>
                                </a:lnTo>
                                <a:lnTo>
                                  <a:pt x="40" y="391"/>
                                </a:lnTo>
                                <a:lnTo>
                                  <a:pt x="30" y="398"/>
                                </a:lnTo>
                                <a:close/>
                                <a:moveTo>
                                  <a:pt x="40" y="404"/>
                                </a:moveTo>
                                <a:lnTo>
                                  <a:pt x="19" y="404"/>
                                </a:lnTo>
                                <a:lnTo>
                                  <a:pt x="30" y="398"/>
                                </a:lnTo>
                                <a:lnTo>
                                  <a:pt x="40" y="404"/>
                                </a:lnTo>
                                <a:close/>
                                <a:moveTo>
                                  <a:pt x="2593" y="781"/>
                                </a:moveTo>
                                <a:lnTo>
                                  <a:pt x="3240" y="398"/>
                                </a:lnTo>
                                <a:lnTo>
                                  <a:pt x="3251" y="404"/>
                                </a:lnTo>
                                <a:lnTo>
                                  <a:pt x="3259" y="404"/>
                                </a:lnTo>
                                <a:lnTo>
                                  <a:pt x="2624" y="780"/>
                                </a:lnTo>
                                <a:lnTo>
                                  <a:pt x="2597" y="780"/>
                                </a:lnTo>
                                <a:lnTo>
                                  <a:pt x="2593" y="781"/>
                                </a:lnTo>
                                <a:close/>
                                <a:moveTo>
                                  <a:pt x="672" y="781"/>
                                </a:moveTo>
                                <a:lnTo>
                                  <a:pt x="668" y="780"/>
                                </a:lnTo>
                                <a:lnTo>
                                  <a:pt x="670" y="780"/>
                                </a:lnTo>
                                <a:lnTo>
                                  <a:pt x="672" y="781"/>
                                </a:lnTo>
                                <a:close/>
                                <a:moveTo>
                                  <a:pt x="2623" y="781"/>
                                </a:moveTo>
                                <a:lnTo>
                                  <a:pt x="672" y="781"/>
                                </a:lnTo>
                                <a:lnTo>
                                  <a:pt x="670" y="780"/>
                                </a:lnTo>
                                <a:lnTo>
                                  <a:pt x="2595" y="780"/>
                                </a:lnTo>
                                <a:lnTo>
                                  <a:pt x="2593" y="781"/>
                                </a:lnTo>
                                <a:lnTo>
                                  <a:pt x="2623" y="781"/>
                                </a:lnTo>
                                <a:lnTo>
                                  <a:pt x="2623" y="781"/>
                                </a:lnTo>
                                <a:close/>
                                <a:moveTo>
                                  <a:pt x="2623" y="781"/>
                                </a:moveTo>
                                <a:lnTo>
                                  <a:pt x="2593" y="781"/>
                                </a:lnTo>
                                <a:lnTo>
                                  <a:pt x="2597" y="780"/>
                                </a:lnTo>
                                <a:lnTo>
                                  <a:pt x="2624" y="780"/>
                                </a:lnTo>
                                <a:lnTo>
                                  <a:pt x="2623" y="7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35" name="任意多边形 401"/>
                        <wps:cNvSpPr/>
                        <wps:spPr>
                          <a:xfrm>
                            <a:off x="5692" y="7843"/>
                            <a:ext cx="1606" cy="66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606" h="669">
                                <a:moveTo>
                                  <a:pt x="1606" y="669"/>
                                </a:moveTo>
                                <a:lnTo>
                                  <a:pt x="0" y="669"/>
                                </a:lnTo>
                                <a:lnTo>
                                  <a:pt x="0" y="0"/>
                                </a:lnTo>
                                <a:lnTo>
                                  <a:pt x="1606" y="0"/>
                                </a:lnTo>
                                <a:lnTo>
                                  <a:pt x="1606" y="8"/>
                                </a:lnTo>
                                <a:lnTo>
                                  <a:pt x="15" y="8"/>
                                </a:ln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654"/>
                                </a:lnTo>
                                <a:lnTo>
                                  <a:pt x="7" y="654"/>
                                </a:lnTo>
                                <a:lnTo>
                                  <a:pt x="15" y="662"/>
                                </a:lnTo>
                                <a:lnTo>
                                  <a:pt x="1606" y="662"/>
                                </a:lnTo>
                                <a:lnTo>
                                  <a:pt x="1606" y="669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7" y="15"/>
                                </a:lnTo>
                                <a:lnTo>
                                  <a:pt x="15" y="8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1591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8"/>
                                </a:lnTo>
                                <a:lnTo>
                                  <a:pt x="1591" y="8"/>
                                </a:lnTo>
                                <a:lnTo>
                                  <a:pt x="1591" y="15"/>
                                </a:lnTo>
                                <a:close/>
                                <a:moveTo>
                                  <a:pt x="1591" y="662"/>
                                </a:moveTo>
                                <a:lnTo>
                                  <a:pt x="1591" y="8"/>
                                </a:lnTo>
                                <a:lnTo>
                                  <a:pt x="1598" y="15"/>
                                </a:lnTo>
                                <a:lnTo>
                                  <a:pt x="1606" y="15"/>
                                </a:lnTo>
                                <a:lnTo>
                                  <a:pt x="1606" y="654"/>
                                </a:lnTo>
                                <a:lnTo>
                                  <a:pt x="1598" y="654"/>
                                </a:lnTo>
                                <a:lnTo>
                                  <a:pt x="1591" y="662"/>
                                </a:lnTo>
                                <a:close/>
                                <a:moveTo>
                                  <a:pt x="1606" y="15"/>
                                </a:moveTo>
                                <a:lnTo>
                                  <a:pt x="1598" y="15"/>
                                </a:lnTo>
                                <a:lnTo>
                                  <a:pt x="1591" y="8"/>
                                </a:lnTo>
                                <a:lnTo>
                                  <a:pt x="1606" y="8"/>
                                </a:lnTo>
                                <a:lnTo>
                                  <a:pt x="1606" y="15"/>
                                </a:lnTo>
                                <a:close/>
                                <a:moveTo>
                                  <a:pt x="15" y="662"/>
                                </a:moveTo>
                                <a:lnTo>
                                  <a:pt x="7" y="654"/>
                                </a:lnTo>
                                <a:lnTo>
                                  <a:pt x="15" y="654"/>
                                </a:lnTo>
                                <a:lnTo>
                                  <a:pt x="15" y="662"/>
                                </a:lnTo>
                                <a:close/>
                                <a:moveTo>
                                  <a:pt x="1591" y="662"/>
                                </a:moveTo>
                                <a:lnTo>
                                  <a:pt x="15" y="662"/>
                                </a:lnTo>
                                <a:lnTo>
                                  <a:pt x="15" y="654"/>
                                </a:lnTo>
                                <a:lnTo>
                                  <a:pt x="1591" y="654"/>
                                </a:lnTo>
                                <a:lnTo>
                                  <a:pt x="1591" y="662"/>
                                </a:lnTo>
                                <a:close/>
                                <a:moveTo>
                                  <a:pt x="1606" y="662"/>
                                </a:moveTo>
                                <a:lnTo>
                                  <a:pt x="1591" y="662"/>
                                </a:lnTo>
                                <a:lnTo>
                                  <a:pt x="1598" y="654"/>
                                </a:lnTo>
                                <a:lnTo>
                                  <a:pt x="1606" y="654"/>
                                </a:lnTo>
                                <a:lnTo>
                                  <a:pt x="1606" y="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36" name="任意多边形 402"/>
                        <wps:cNvSpPr/>
                        <wps:spPr>
                          <a:xfrm>
                            <a:off x="1972" y="7729"/>
                            <a:ext cx="2521" cy="140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521" h="1407">
                                <a:moveTo>
                                  <a:pt x="2521" y="1407"/>
                                </a:moveTo>
                                <a:lnTo>
                                  <a:pt x="0" y="1407"/>
                                </a:lnTo>
                                <a:lnTo>
                                  <a:pt x="0" y="0"/>
                                </a:lnTo>
                                <a:lnTo>
                                  <a:pt x="2521" y="0"/>
                                </a:lnTo>
                                <a:lnTo>
                                  <a:pt x="2521" y="8"/>
                                </a:lnTo>
                                <a:lnTo>
                                  <a:pt x="15" y="8"/>
                                </a:ln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1392"/>
                                </a:lnTo>
                                <a:lnTo>
                                  <a:pt x="7" y="1392"/>
                                </a:lnTo>
                                <a:lnTo>
                                  <a:pt x="15" y="1400"/>
                                </a:lnTo>
                                <a:lnTo>
                                  <a:pt x="2521" y="1400"/>
                                </a:lnTo>
                                <a:lnTo>
                                  <a:pt x="2521" y="1407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7" y="15"/>
                                </a:lnTo>
                                <a:lnTo>
                                  <a:pt x="15" y="8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2506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8"/>
                                </a:lnTo>
                                <a:lnTo>
                                  <a:pt x="2506" y="8"/>
                                </a:lnTo>
                                <a:lnTo>
                                  <a:pt x="2506" y="15"/>
                                </a:lnTo>
                                <a:close/>
                                <a:moveTo>
                                  <a:pt x="2506" y="1400"/>
                                </a:moveTo>
                                <a:lnTo>
                                  <a:pt x="2506" y="8"/>
                                </a:lnTo>
                                <a:lnTo>
                                  <a:pt x="2513" y="15"/>
                                </a:lnTo>
                                <a:lnTo>
                                  <a:pt x="2521" y="15"/>
                                </a:lnTo>
                                <a:lnTo>
                                  <a:pt x="2521" y="1392"/>
                                </a:lnTo>
                                <a:lnTo>
                                  <a:pt x="2513" y="1392"/>
                                </a:lnTo>
                                <a:lnTo>
                                  <a:pt x="2506" y="1400"/>
                                </a:lnTo>
                                <a:close/>
                                <a:moveTo>
                                  <a:pt x="2521" y="15"/>
                                </a:moveTo>
                                <a:lnTo>
                                  <a:pt x="2513" y="15"/>
                                </a:lnTo>
                                <a:lnTo>
                                  <a:pt x="2506" y="8"/>
                                </a:lnTo>
                                <a:lnTo>
                                  <a:pt x="2521" y="8"/>
                                </a:lnTo>
                                <a:lnTo>
                                  <a:pt x="2521" y="15"/>
                                </a:lnTo>
                                <a:close/>
                                <a:moveTo>
                                  <a:pt x="15" y="1400"/>
                                </a:moveTo>
                                <a:lnTo>
                                  <a:pt x="7" y="1392"/>
                                </a:lnTo>
                                <a:lnTo>
                                  <a:pt x="15" y="1392"/>
                                </a:lnTo>
                                <a:lnTo>
                                  <a:pt x="15" y="1400"/>
                                </a:lnTo>
                                <a:close/>
                                <a:moveTo>
                                  <a:pt x="2506" y="1400"/>
                                </a:moveTo>
                                <a:lnTo>
                                  <a:pt x="15" y="1400"/>
                                </a:lnTo>
                                <a:lnTo>
                                  <a:pt x="15" y="1392"/>
                                </a:lnTo>
                                <a:lnTo>
                                  <a:pt x="2506" y="1392"/>
                                </a:lnTo>
                                <a:lnTo>
                                  <a:pt x="2506" y="1400"/>
                                </a:lnTo>
                                <a:close/>
                                <a:moveTo>
                                  <a:pt x="2521" y="1400"/>
                                </a:moveTo>
                                <a:lnTo>
                                  <a:pt x="2506" y="1400"/>
                                </a:lnTo>
                                <a:lnTo>
                                  <a:pt x="2513" y="1392"/>
                                </a:lnTo>
                                <a:lnTo>
                                  <a:pt x="2521" y="1392"/>
                                </a:lnTo>
                                <a:lnTo>
                                  <a:pt x="2521" y="1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37" name="任意多边形 403"/>
                        <wps:cNvSpPr/>
                        <wps:spPr>
                          <a:xfrm>
                            <a:off x="4500" y="8130"/>
                            <a:ext cx="1163" cy="1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3" h="120">
                                <a:moveTo>
                                  <a:pt x="121" y="120"/>
                                </a:moveTo>
                                <a:lnTo>
                                  <a:pt x="0" y="61"/>
                                </a:lnTo>
                                <a:lnTo>
                                  <a:pt x="119" y="0"/>
                                </a:lnTo>
                                <a:lnTo>
                                  <a:pt x="120" y="52"/>
                                </a:lnTo>
                                <a:lnTo>
                                  <a:pt x="90" y="52"/>
                                </a:lnTo>
                                <a:lnTo>
                                  <a:pt x="90" y="67"/>
                                </a:lnTo>
                                <a:lnTo>
                                  <a:pt x="120" y="67"/>
                                </a:lnTo>
                                <a:lnTo>
                                  <a:pt x="121" y="120"/>
                                </a:lnTo>
                                <a:close/>
                                <a:moveTo>
                                  <a:pt x="120" y="67"/>
                                </a:moveTo>
                                <a:lnTo>
                                  <a:pt x="120" y="52"/>
                                </a:lnTo>
                                <a:lnTo>
                                  <a:pt x="1162" y="42"/>
                                </a:lnTo>
                                <a:lnTo>
                                  <a:pt x="1162" y="57"/>
                                </a:lnTo>
                                <a:lnTo>
                                  <a:pt x="120" y="67"/>
                                </a:lnTo>
                                <a:close/>
                                <a:moveTo>
                                  <a:pt x="90" y="67"/>
                                </a:moveTo>
                                <a:lnTo>
                                  <a:pt x="90" y="52"/>
                                </a:lnTo>
                                <a:lnTo>
                                  <a:pt x="120" y="52"/>
                                </a:lnTo>
                                <a:lnTo>
                                  <a:pt x="120" y="67"/>
                                </a:lnTo>
                                <a:lnTo>
                                  <a:pt x="90" y="67"/>
                                </a:lnTo>
                                <a:close/>
                                <a:moveTo>
                                  <a:pt x="120" y="67"/>
                                </a:moveTo>
                                <a:lnTo>
                                  <a:pt x="90" y="67"/>
                                </a:lnTo>
                                <a:lnTo>
                                  <a:pt x="120" y="67"/>
                                </a:lnTo>
                                <a:lnTo>
                                  <a:pt x="120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38" name="任意多边形 404"/>
                        <wps:cNvSpPr/>
                        <wps:spPr>
                          <a:xfrm>
                            <a:off x="7379" y="8123"/>
                            <a:ext cx="1163" cy="1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3" h="120">
                                <a:moveTo>
                                  <a:pt x="1147" y="67"/>
                                </a:moveTo>
                                <a:lnTo>
                                  <a:pt x="1072" y="67"/>
                                </a:lnTo>
                                <a:lnTo>
                                  <a:pt x="1072" y="52"/>
                                </a:lnTo>
                                <a:lnTo>
                                  <a:pt x="1042" y="52"/>
                                </a:lnTo>
                                <a:lnTo>
                                  <a:pt x="1042" y="0"/>
                                </a:lnTo>
                                <a:lnTo>
                                  <a:pt x="1162" y="60"/>
                                </a:lnTo>
                                <a:lnTo>
                                  <a:pt x="1147" y="67"/>
                                </a:lnTo>
                                <a:close/>
                                <a:moveTo>
                                  <a:pt x="1042" y="67"/>
                                </a:moveTo>
                                <a:lnTo>
                                  <a:pt x="0" y="64"/>
                                </a:lnTo>
                                <a:lnTo>
                                  <a:pt x="0" y="49"/>
                                </a:lnTo>
                                <a:lnTo>
                                  <a:pt x="1042" y="52"/>
                                </a:lnTo>
                                <a:lnTo>
                                  <a:pt x="1042" y="67"/>
                                </a:lnTo>
                                <a:close/>
                                <a:moveTo>
                                  <a:pt x="1072" y="67"/>
                                </a:moveTo>
                                <a:lnTo>
                                  <a:pt x="1042" y="67"/>
                                </a:lnTo>
                                <a:lnTo>
                                  <a:pt x="1042" y="52"/>
                                </a:lnTo>
                                <a:lnTo>
                                  <a:pt x="1072" y="52"/>
                                </a:lnTo>
                                <a:lnTo>
                                  <a:pt x="1072" y="67"/>
                                </a:lnTo>
                                <a:close/>
                                <a:moveTo>
                                  <a:pt x="1042" y="120"/>
                                </a:moveTo>
                                <a:lnTo>
                                  <a:pt x="1042" y="67"/>
                                </a:lnTo>
                                <a:lnTo>
                                  <a:pt x="1147" y="67"/>
                                </a:lnTo>
                                <a:lnTo>
                                  <a:pt x="1042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39" name="文本框 405"/>
                        <wps:cNvSpPr txBox="1"/>
                        <wps:spPr>
                          <a:xfrm>
                            <a:off x="5424" y="665"/>
                            <a:ext cx="170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申请人提出申请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40" name="文本框 406"/>
                        <wps:cNvSpPr txBox="1"/>
                        <wps:spPr>
                          <a:xfrm>
                            <a:off x="2145" y="1715"/>
                            <a:ext cx="2312" cy="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1、故意刁难申请人；</w:t>
                              </w:r>
                            </w:p>
                            <w:p>
                              <w:pPr>
                                <w:spacing w:before="50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>、 不能一次告知所需材料。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41" name="文本框 407"/>
                        <wps:cNvSpPr txBox="1"/>
                        <wps:spPr>
                          <a:xfrm>
                            <a:off x="4896" y="2289"/>
                            <a:ext cx="7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42" name="文本框 408"/>
                        <wps:cNvSpPr txBox="1"/>
                        <wps:spPr>
                          <a:xfrm>
                            <a:off x="7344" y="2145"/>
                            <a:ext cx="9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43" name="文本框 409"/>
                        <wps:cNvSpPr txBox="1"/>
                        <wps:spPr>
                          <a:xfrm>
                            <a:off x="2145" y="2523"/>
                            <a:ext cx="110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80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风险等级：中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44" name="文本框 410"/>
                        <wps:cNvSpPr txBox="1"/>
                        <wps:spPr>
                          <a:xfrm>
                            <a:off x="6180" y="2731"/>
                            <a:ext cx="50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受理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45" name="文本框 411"/>
                        <wps:cNvSpPr txBox="1"/>
                        <wps:spPr>
                          <a:xfrm>
                            <a:off x="4896" y="4989"/>
                            <a:ext cx="7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46" name="文本框 412"/>
                        <wps:cNvSpPr txBox="1"/>
                        <wps:spPr>
                          <a:xfrm>
                            <a:off x="7348" y="4989"/>
                            <a:ext cx="9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47" name="文本框 413"/>
                        <wps:cNvSpPr txBox="1"/>
                        <wps:spPr>
                          <a:xfrm>
                            <a:off x="6165" y="5402"/>
                            <a:ext cx="7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pos="479"/>
                                </w:tabs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审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查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48" name="文本框 414"/>
                        <wps:cNvSpPr txBox="1"/>
                        <wps:spPr>
                          <a:xfrm>
                            <a:off x="8596" y="4575"/>
                            <a:ext cx="1912" cy="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1、不吃、拿、卡、要；</w:t>
                              </w:r>
                            </w:p>
                            <w:p>
                              <w:pPr>
                                <w:spacing w:before="9" w:line="278" w:lineRule="auto"/>
                                <w:ind w:left="0" w:right="558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2、不弄虚作假。责任主体：</w:t>
                              </w:r>
                            </w:p>
                            <w:p>
                              <w:pPr>
                                <w:spacing w:before="43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优抚科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49" name="文本框 415"/>
                        <wps:cNvSpPr txBox="1"/>
                        <wps:spPr>
                          <a:xfrm>
                            <a:off x="2131" y="7887"/>
                            <a:ext cx="2092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宋体" w:eastAsia="宋体"/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sz w:val="18"/>
                                </w:rPr>
                                <w:t>、不严格审查申报资料；</w:t>
                              </w:r>
                            </w:p>
                            <w:p>
                              <w:pPr>
                                <w:spacing w:before="47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2、帮助弄虚作假。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50" name="文本框 416"/>
                        <wps:cNvSpPr txBox="1"/>
                        <wps:spPr>
                          <a:xfrm>
                            <a:off x="4716" y="7754"/>
                            <a:ext cx="7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51" name="文本框 417"/>
                        <wps:cNvSpPr txBox="1"/>
                        <wps:spPr>
                          <a:xfrm>
                            <a:off x="7440" y="7689"/>
                            <a:ext cx="9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52" name="文本框 418"/>
                        <wps:cNvSpPr txBox="1"/>
                        <wps:spPr>
                          <a:xfrm>
                            <a:off x="6158" y="7968"/>
                            <a:ext cx="208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77"/>
                                  <w:sz w:val="24"/>
                                </w:rPr>
                                <w:t>决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53" name="文本框 419"/>
                        <wps:cNvSpPr txBox="1"/>
                        <wps:spPr>
                          <a:xfrm>
                            <a:off x="6640" y="7968"/>
                            <a:ext cx="208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77"/>
                                  <w:sz w:val="24"/>
                                </w:rPr>
                                <w:t>定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54" name="文本框 420"/>
                        <wps:cNvSpPr txBox="1"/>
                        <wps:spPr>
                          <a:xfrm>
                            <a:off x="2131" y="8655"/>
                            <a:ext cx="110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80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风险等级：低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55" name="文本框 421"/>
                        <wps:cNvSpPr txBox="1"/>
                        <wps:spPr>
                          <a:xfrm>
                            <a:off x="6254" y="10205"/>
                            <a:ext cx="50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办结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86" o:spid="_x0000_s1026" o:spt="203" style="position:absolute;left:0pt;margin-left:100.65pt;margin-top:1.1pt;height:516.1pt;width:451.4pt;mso-position-horizontal-relative:page;mso-wrap-distance-bottom:0pt;mso-wrap-distance-top:0pt;z-index:-251636736;mso-width-relative:page;mso-height-relative:page;" coordorigin="1973,385" coordsize="9028,10322" o:gfxdata="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">
                <o:lock v:ext="edit" aspectratio="f"/>
                <v:shape id="任意多边形 387" o:spid="_x0000_s1026" o:spt="100" style="position:absolute;left:5587;top:10003;height:704;width:1815;" fillcolor="#000000" filled="t" stroked="f" coordsize="1815,704" o:gfxdata="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PSAM6/&#10;AAAA3AAAAA8AAAAAAAAAAQAgAAAAIgAAAGRycy9kb3ducmV2LnhtbFBLAQIUABQAAAAIAIdO4kAz&#10;LwWeOwAAADkAAAAQAAAAAAAAAAEAIAAAAA4BAABkcnMvc2hhcGV4bWwueG1sUEsFBgAAAAAGAAYA&#10;WwEAALgDAAAAAA==&#10;" path="m1507,702l307,702,247,688,215,676,199,670,184,662,169,652,155,644,141,634,128,624,115,612,103,600,91,588,80,576,70,562,60,548,51,534,42,520,34,504,27,488,21,472,15,456,11,440,7,422,4,406,2,396,1,388,1,378,0,370,0,360,0,342,0,334,1,324,2,306,4,298,7,280,11,264,15,246,21,230,27,214,34,198,42,184,51,168,60,154,70,140,80,128,91,114,103,102,115,90,128,80,141,70,155,60,169,50,184,42,199,34,215,26,247,14,281,6,298,4,316,0,1498,0,1516,4,1533,6,1567,14,326,14,317,16,309,16,300,18,301,18,284,20,284,20,267,24,268,24,251,30,252,30,236,34,236,34,220,40,221,40,206,48,206,48,191,54,191,54,177,62,177,62,163,72,163,72,153,80,150,80,139,90,137,90,125,102,125,102,113,112,113,112,102,124,102,124,91,136,92,136,81,150,82,150,72,162,72,162,63,176,63,176,55,190,55,190,48,206,48,206,41,220,41,220,35,236,35,236,30,250,30,250,26,266,25,266,21,284,21,284,18,300,18,300,17,308,17,308,16,316,16,316,15,326,15,334,15,342,15,360,15,368,15,378,15,378,16,386,16,386,17,394,17,394,18,404,19,404,21,420,21,420,25,436,25,436,30,452,30,452,35,468,35,468,41,484,42,484,48,498,48,498,55,512,55,512,63,526,63,526,72,540,72,540,82,554,81,554,92,566,91,566,102,578,102,578,113,590,113,590,125,602,125,602,137,612,137,612,150,622,150,622,163,632,163,632,177,640,177,640,191,648,191,648,206,656,206,656,221,662,220,662,236,668,236,668,252,674,251,674,268,678,267,678,284,682,284,682,301,686,309,686,318,688,343,688,352,690,1558,690,1507,702xm1664,82l1651,72,1651,72,1637,62,1637,62,1623,54,1623,54,1608,48,1608,48,1593,40,1594,40,1578,34,1578,34,1562,30,1563,30,1546,24,1546,24,1530,20,1530,20,1513,18,1513,18,1505,16,1497,16,1488,14,1567,14,1599,26,1615,34,1630,42,1645,50,1659,60,1673,70,1686,80,1664,80,1664,82xm150,82l150,80,153,80,150,82xm1677,92l1664,80,1686,80,1699,90,1677,90,1677,92xm137,92l137,90,139,90,137,92xm1784,252l1779,236,1779,236,1773,220,1773,220,1766,206,1766,206,1759,190,1759,190,1751,176,1751,176,1742,162,1742,162,1732,150,1733,150,1722,136,1723,136,1712,124,1712,124,1700,112,1701,112,1689,102,1689,102,1677,90,1699,90,1711,102,1723,114,1734,128,1744,140,1754,154,1763,168,1772,184,1780,198,1787,214,1793,230,1799,246,1800,250,1784,250,1784,252xm30,252l30,250,30,250,30,252xm1789,268l1784,250,1800,250,1803,264,1804,266,1789,266,1789,268xm25,268l25,266,26,266,25,268xm1811,404l1796,404,1797,394,1797,394,1798,386,1798,386,1798,378,1798,378,1799,368,1799,360,1799,342,1799,334,1798,324,1798,316,1798,316,1797,308,1797,308,1796,300,1796,300,1793,284,1793,284,1789,266,1804,266,1807,280,1810,298,1812,306,1813,324,1814,334,1814,342,1814,360,1814,370,1813,378,1813,388,1811,404xm16,318l16,316,16,316,16,318xm1798,318l1798,316,1798,316,1798,318xm19,404l18,404,18,402,19,404xm1788,484l1773,484,1779,468,1779,468,1784,452,1784,452,1789,436,1789,436,1793,420,1793,420,1796,402,1796,404,1811,404,1810,406,1807,422,1803,440,1799,456,1793,472,1788,484xm42,484l41,484,41,482,42,484xm1558,690l1462,690,1471,688,1496,688,1505,686,1513,686,1530,682,1530,682,1546,678,1546,678,1563,674,1562,674,1578,668,1578,668,1594,662,1593,662,1608,656,1608,656,1623,648,1623,648,1637,640,1637,640,1651,632,1651,632,1664,622,1664,622,1677,612,1677,612,1689,602,1689,602,1701,590,1700,590,1712,578,1712,578,1723,566,1722,566,1733,554,1732,554,1742,540,1742,540,1751,526,1751,526,1759,512,1759,512,1766,498,1766,498,1773,482,1773,484,1788,484,1787,488,1780,504,1772,520,1763,534,1754,548,1744,562,1734,576,1723,588,1711,600,1699,612,1686,624,1673,634,1659,644,1645,652,1630,662,1615,670,1583,682,1567,688,1558,690xm1480,704l334,704,325,702,1489,702,1480,704xe">
                  <v:fill on="t" focussize="0,0"/>
                  <v:stroke on="f"/>
                  <v:imagedata o:title=""/>
                  <o:lock v:ext="edit" aspectratio="f"/>
                </v:shape>
                <v:shape id="任意多边形 388" o:spid="_x0000_s1026" o:spt="100" style="position:absolute;left:6422;top:8516;height:1516;width:120;" fillcolor="#000000" filled="t" stroked="f" coordsize="120,1516" o:gfxdata="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tBGVO/&#10;AAAA3AAAAA8AAAAAAAAAAQAgAAAAIgAAAGRycy9kb3ducmV2LnhtbFBLAQIUABQAAAAIAIdO4kAz&#10;LwWeOwAAADkAAAAQAAAAAAAAAAEAIAAAAA4BAABkcnMvc2hhcGV4bWwueG1sUEsFBgAAAAAGAAYA&#10;WwEAALgDAAAAAA==&#10;" path="m52,1395l50,0,65,0,67,1395,52,1395xm105,1425l52,1425,67,1425,67,1395,120,1395,105,1425xm52,1425l52,1395,67,1395,67,1425,52,1425xm60,1515l0,1395,52,1395,52,1425,105,1425,60,1515xe">
                  <v:fill on="t" focussize="0,0"/>
                  <v:stroke on="f"/>
                  <v:imagedata o:title=""/>
                  <o:lock v:ext="edit" aspectratio="f"/>
                </v:shape>
                <v:shape id="任意多边形 389" o:spid="_x0000_s1026" o:spt="100" style="position:absolute;left:8437;top:4449;height:2153;width:2563;" fillcolor="#000000" filled="t" stroked="f" coordsize="2563,2153" o:gfxdata="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KCAMvQAA&#10;ANwAAAAPAAAAAAAAAAEAIAAAACIAAABkcnMvZG93bnJldi54bWxQSwECFAAUAAAACACHTuJAMy8F&#10;njsAAAA5AAAAEAAAAAAAAAABACAAAAAMAQAAZHJzL3NoYXBleG1sLnhtbFBLBQYAAAAABgAGAFsB&#10;AAC2AwAAAAA=&#10;" path="m2563,2153l0,2153,0,0,2563,0,2563,8,15,8,7,15,15,15,15,2138,7,2138,15,2146,2563,2146,2563,2153xm15,15l7,15,15,8,15,15xm2548,15l15,15,15,8,2548,8,2548,15xm2548,2146l2548,8,2555,15,2563,15,2563,2138,2555,2138,2548,2146xm2563,15l2555,15,2548,8,2563,8,2563,15xm15,2146l7,2138,15,2138,15,2146xm2548,2146l15,2146,15,2138,2548,2138,2548,2146xm2563,2146l2548,2146,2555,2138,2563,2138,2563,2146xe">
                  <v:fill on="t" focussize="0,0"/>
                  <v:stroke on="f"/>
                  <v:imagedata o:title=""/>
                  <o:lock v:ext="edit" aspectratio="f"/>
                </v:shape>
                <v:shape id="任意多边形 390" o:spid="_x0000_s1026" o:spt="100" style="position:absolute;left:5752;top:5233;height:555;width:1546;" fillcolor="#000000" filled="t" stroked="f" coordsize="1546,555" o:gfxdata="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S1DkG/&#10;AAAA3AAAAA8AAAAAAAAAAQAgAAAAIgAAAGRycy9kb3ducmV2LnhtbFBLAQIUABQAAAAIAIdO4kAz&#10;LwWeOwAAADkAAAAQAAAAAAAAAAEAIAAAAA4BAABkcnMvc2hhcGV4bWwueG1sUEsFBgAAAAAGAAYA&#10;WwEAALgDAAAAAA==&#10;" path="m1546,555l0,555,0,0,1546,0,1546,8,15,8,7,15,15,15,15,540,7,540,15,548,1546,548,1546,555xm15,15l7,15,15,8,15,15xm1531,15l15,15,15,8,1531,8,1531,15xm1531,548l1531,8,1538,15,1546,15,1546,540,1538,540,1531,548xm1546,15l1538,15,1531,8,1546,8,1546,15xm15,548l7,540,15,540,15,548xm1531,548l15,548,15,540,1531,540,1531,548xm1546,548l1531,548,1538,540,1546,540,1546,548xe">
                  <v:fill on="t" focussize="0,0"/>
                  <v:stroke on="f"/>
                  <v:imagedata o:title=""/>
                  <o:lock v:ext="edit" aspectratio="f"/>
                </v:shape>
                <v:shape id="任意多边形 391" o:spid="_x0000_s1026" o:spt="100" style="position:absolute;left:4598;top:5430;height:120;width:1163;" fillcolor="#000000" filled="t" stroked="f" coordsize="1163,120" o:gfxdata="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fzI4r4A&#10;AADcAAAADwAAAAAAAAABACAAAAAiAAAAZHJzL2Rvd25yZXYueG1sUEsBAhQAFAAAAAgAh07iQDMv&#10;BZ47AAAAOQAAABAAAAAAAAAAAQAgAAAADQEAAGRycy9zaGFwZXhtbC54bWxQSwUGAAAAAAYABgBb&#10;AQAAtwMAAAAA&#10;" path="m121,120l0,61,119,0,120,52,90,52,90,67,120,67,121,120xm120,67l120,52,1162,42,1162,57,120,67xm90,67l90,52,120,52,120,67,90,67xm120,67l90,67,120,67,120,67xe">
                  <v:fill on="t" focussize="0,0"/>
                  <v:stroke on="f"/>
                  <v:imagedata o:title=""/>
                  <o:lock v:ext="edit" aspectratio="f"/>
                </v:shape>
                <v:shape id="任意多边形 392" o:spid="_x0000_s1026" o:spt="100" style="position:absolute;left:7297;top:5423;height:120;width:1163;" fillcolor="#000000" filled="t" stroked="f" coordsize="1163,120" o:gfxdata="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S5Wlb4A&#10;AADcAAAADwAAAAAAAAABACAAAAAiAAAAZHJzL2Rvd25yZXYueG1sUEsBAhQAFAAAAAgAh07iQDMv&#10;BZ47AAAAOQAAABAAAAAAAAAAAQAgAAAADQEAAGRycy9zaGFwZXhtbC54bWxQSwUGAAAAAAYABgBb&#10;AQAAtwMAAAAA&#10;" path="m1147,67l1072,67,1072,52,1042,52,1042,0,1162,60,1147,67xm1042,67l0,64,0,49,1042,52,1042,67xm1072,67l1042,67,1042,52,1072,52,1072,67xm1042,120l1042,67,1147,67,1042,120xe">
                  <v:fill on="t" focussize="0,0"/>
                  <v:stroke on="f"/>
                  <v:imagedata o:title=""/>
                  <o:lock v:ext="edit" aspectratio="f"/>
                </v:shape>
                <v:shape id="任意多边形 393" o:spid="_x0000_s1026" o:spt="100" style="position:absolute;left:5647;top:2578;height:622;width:1545;" fillcolor="#000000" filled="t" stroked="f" coordsize="1545,622" o:gfxdata="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yHtcrsAAADc&#10;AAAADwAAAAAAAAABACAAAAAiAAAAZHJzL2Rvd25yZXYueG1sUEsBAhQAFAAAAAgAh07iQDMvBZ47&#10;AAAAOQAAABAAAAAAAAAAAQAgAAAACgEAAGRycy9zaGFwZXhtbC54bWxQSwUGAAAAAAYABgBbAQAA&#10;tAMAAAAA&#10;" path="m1545,622l0,622,0,0,1545,0,1545,8,15,8,7,15,15,15,15,607,7,607,15,615,1545,615,1545,622xm15,15l7,15,15,8,15,15xm1530,15l15,15,15,8,1530,8,1530,15xm1530,615l1530,8,1537,15,1545,15,1545,607,1537,607,1530,615xm1545,15l1537,15,1530,8,1545,8,1545,15xm15,615l7,607,15,607,15,615xm1530,615l15,615,15,607,1530,607,1530,615xm1545,615l1530,615,1537,607,1545,607,1545,615xe">
                  <v:fill on="t" focussize="0,0"/>
                  <v:stroke on="f"/>
                  <v:imagedata o:title=""/>
                  <o:lock v:ext="edit" aspectratio="f"/>
                </v:shape>
                <v:shape id="任意多边形 394" o:spid="_x0000_s1026" o:spt="100" style="position:absolute;left:7200;top:2721;height:120;width:1161;" fillcolor="#000000" filled="t" stroked="f" coordsize="1161,120" o:gfxdata="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Fk8KS2AAAA3AAAAA8A&#10;AAAAAAAAAQAgAAAAIgAAAGRycy9kb3ducmV2LnhtbFBLAQIUABQAAAAIAIdO4kAzLwWeOwAAADkA&#10;AAAQAAAAAAAAAAEAIAAAAAUBAABkcnMvc2hhcGV4bWwueG1sUEsFBgAAAAAGAAYAWwEAAK8DAAAA&#10;AA==&#10;" path="m1146,67l1071,67,1071,52,1041,52,1041,0,1161,60,1146,67xm1041,67l0,66,0,51,1041,52,1041,67xm1071,67l1041,67,1041,52,1071,52,1071,67xm1041,120l1041,67,1146,67,1041,120xe">
                  <v:fill on="t" focussize="0,0"/>
                  <v:stroke on="f"/>
                  <v:imagedata o:title=""/>
                  <o:lock v:ext="edit" aspectratio="f"/>
                </v:shape>
                <v:shape id="任意多边形 395" o:spid="_x0000_s1026" o:spt="100" style="position:absolute;left:1986;top:1557;height:2217;width:2521;" fillcolor="#000000" filled="t" stroked="f" coordsize="2521,2217" o:gfxdata="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RYOtvQAA&#10;ANwAAAAPAAAAAAAAAAEAIAAAACIAAABkcnMvZG93bnJldi54bWxQSwECFAAUAAAACACHTuJAMy8F&#10;njsAAAA5AAAAEAAAAAAAAAABACAAAAAMAQAAZHJzL3NoYXBleG1sLnhtbFBLBQYAAAAABgAGAFsB&#10;AAC2AwAAAAA=&#10;" path="m2521,2217l0,2217,0,0,2521,0,2521,8,15,8,8,15,15,15,15,2202,8,2202,15,2210,2521,2210,2521,2217xm15,15l8,15,15,8,15,15xm2506,15l15,15,15,8,2506,8,2506,15xm2506,2210l2506,8,2514,15,2521,15,2521,2202,2514,2202,2506,2210xm2521,15l2514,15,2506,8,2521,8,2521,15xm15,2210l8,2202,15,2202,15,2210xm2506,2210l15,2210,15,2202,2506,2202,2506,2210xm2521,2210l2506,2210,2514,2202,2521,2202,2521,2210xe">
                  <v:fill on="t" focussize="0,0"/>
                  <v:stroke on="f"/>
                  <v:imagedata o:title=""/>
                  <o:lock v:ext="edit" aspectratio="f"/>
                </v:shape>
                <v:shape id="任意多边形 396" o:spid="_x0000_s1026" o:spt="100" style="position:absolute;left:4500;top:2728;height:120;width:1163;" fillcolor="#000000" filled="t" stroked="f" coordsize="1163,120" o:gfxdata="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IUv2nugAAANwA&#10;AAAPAAAAAAAAAAEAIAAAACIAAABkcnMvZG93bnJldi54bWxQSwECFAAUAAAACACHTuJAMy8FnjsA&#10;AAA5AAAAEAAAAAAAAAABACAAAAAJAQAAZHJzL3NoYXBleG1sLnhtbFBLBQYAAAAABgAGAFsBAACz&#10;AwAAAAA=&#10;" path="m120,120l0,61,120,0,120,52,90,53,90,68,120,68,120,120xm120,67l120,52,1162,45,1162,60,120,67xm90,68l90,53,120,52,120,67,90,68xm120,68l90,68,120,67,120,68xe">
                  <v:fill on="t" focussize="0,0"/>
                  <v:stroke on="f"/>
                  <v:imagedata o:title=""/>
                  <o:lock v:ext="edit" aspectratio="f"/>
                </v:shape>
                <v:shape id="任意多边形 397" o:spid="_x0000_s1026" o:spt="100" style="position:absolute;left:6407;top:1166;height:1417;width:120;" fillcolor="#000000" filled="t" stroked="f" coordsize="120,1417" o:gfxdata="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W8JyvQAA&#10;ANwAAAAPAAAAAAAAAAEAIAAAACIAAABkcnMvZG93bnJldi54bWxQSwECFAAUAAAACACHTuJAMy8F&#10;njsAAAA5AAAAEAAAAAAAAAABACAAAAAMAQAAZHJzL3NoYXBleG1sLnhtbFBLBQYAAAAABgAGAFsB&#10;AAC2AwAAAAA=&#10;" path="m52,1296l49,0,64,0,67,1296,52,1296xm105,1326l52,1326,67,1326,67,1296,120,1296,105,1326xm52,1326l52,1296,67,1296,67,1326,52,1326xm60,1416l0,1296,52,1296,52,1326,105,1326,60,1416xe">
                  <v:fill on="t" focussize="0,0"/>
                  <v:stroke on="f"/>
                  <v:imagedata o:title=""/>
                  <o:lock v:ext="edit" aspectratio="f"/>
                </v:shape>
                <v:shape id="任意多边形 398" o:spid="_x0000_s1026" o:spt="100" style="position:absolute;left:6420;top:3200;height:2029;width:120;" fillcolor="#000000" filled="t" stroked="f" coordsize="120,2029" o:gfxdata="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dw7TvQAA&#10;ANwAAAAPAAAAAAAAAAEAIAAAACIAAABkcnMvZG93bnJldi54bWxQSwECFAAUAAAACACHTuJAMy8F&#10;njsAAAA5AAAAEAAAAAAAAAABACAAAAAMAQAAZHJzL3NoYXBleG1sLnhtbFBLBQYAAAAABgAGAFsB&#10;AAC2AwAAAAA=&#10;" path="m68,1908l53,1908,56,0,71,0,68,1908xm60,2028l0,1908,53,1908,53,1938,105,1938,60,2028xm68,1938l53,1938,53,1908,68,1908,68,1938xm105,1938l68,1938,68,1908,120,1908,105,1938xe">
                  <v:fill on="t" focussize="0,0"/>
                  <v:stroke on="f"/>
                  <v:imagedata o:title=""/>
                  <o:lock v:ext="edit" aspectratio="f"/>
                </v:shape>
                <v:shape id="任意多边形 399" o:spid="_x0000_s1026" o:spt="100" style="position:absolute;left:6420;top:5780;height:2028;width:120;" fillcolor="#000000" filled="t" stroked="f" coordsize="120,2028" o:gfxdata="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R6M2bugAAANwA&#10;AAAPAAAAAAAAAAEAIAAAACIAAABkcnMvZG93bnJldi54bWxQSwECFAAUAAAACACHTuJAMy8FnjsA&#10;AAA5AAAAEAAAAAAAAAABACAAAAAJAQAAZHJzL3NoYXBleG1sLnhtbFBLBQYAAAAABgAGAFsBAACz&#10;AwAAAAA=&#10;" path="m52,1908l51,0,66,0,67,1908,52,1908xm105,1938l67,1938,67,1908,120,1908,105,1938xm67,1938l52,1938,52,1908,67,1908,67,1938xm60,2028l0,1908,52,1908,52,1938,105,1938,60,2028xe">
                  <v:fill on="t" focussize="0,0"/>
                  <v:stroke on="f"/>
                  <v:imagedata o:title=""/>
                  <o:lock v:ext="edit" aspectratio="f"/>
                </v:shape>
                <v:shape id="任意多边形 400" o:spid="_x0000_s1026" o:spt="100" style="position:absolute;left:4665;top:385;height:795;width:3270;" fillcolor="#000000" filled="t" stroked="f" coordsize="3270,795" o:gfxdata="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eacLvQAA&#10;ANwAAAAPAAAAAAAAAAEAIAAAACIAAABkcnMvZG93bnJldi54bWxQSwECFAAUAAAACACHTuJAMy8F&#10;njsAAAA5AAAAEAAAAAAAAAABACAAAAAMAQAAZHJzL3NoYXBleG1sLnhtbFBLBQYAAAAABgAGAFsB&#10;AAC2AwAAAAA=&#10;" path="m2599,795l666,795,0,398,666,0,2599,0,2623,14,672,14,668,15,670,15,40,391,19,391,19,404,40,404,670,780,668,780,672,781,2623,781,2599,795xm670,15l668,15,672,14,670,15xm2595,15l670,15,672,14,2623,14,2593,14,2595,15xm3240,398l2593,14,2597,15,2624,15,3259,391,3251,391,3240,398xm2624,15l2597,15,2593,14,2623,14,2624,15xm3251,404l3240,398,3251,391,3251,404xm3259,404l3251,404,3251,391,3259,391,3270,398,3259,404xm19,404l19,391,30,398,19,404xm30,398l19,391,40,391,30,398xm40,404l19,404,30,398,40,404xm2593,781l3240,398,3251,404,3259,404,2624,780,2597,780,2593,781xm672,781l668,780,670,780,672,781xm2623,781l672,781,670,780,2595,780,2593,781,2623,781,2623,781xm2623,781l2593,781,2597,780,2624,780,2623,781xe">
                  <v:fill on="t" focussize="0,0"/>
                  <v:stroke on="f"/>
                  <v:imagedata o:title=""/>
                  <o:lock v:ext="edit" aspectratio="f"/>
                </v:shape>
                <v:shape id="任意多边形 401" o:spid="_x0000_s1026" o:spt="100" style="position:absolute;left:5692;top:7843;height:669;width:1606;" fillcolor="#000000" filled="t" stroked="f" coordsize="1606,669" o:gfxdata="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swxAqugAAANwA&#10;AAAPAAAAAAAAAAEAIAAAACIAAABkcnMvZG93bnJldi54bWxQSwECFAAUAAAACACHTuJAMy8FnjsA&#10;AAA5AAAAEAAAAAAAAAABACAAAAAJAQAAZHJzL3NoYXBleG1sLnhtbFBLBQYAAAAABgAGAFsBAACz&#10;AwAAAAA=&#10;" path="m1606,669l0,669,0,0,1606,0,1606,8,15,8,7,15,15,15,15,654,7,654,15,662,1606,662,1606,669xm15,15l7,15,15,8,15,15xm1591,15l15,15,15,8,1591,8,1591,15xm1591,662l1591,8,1598,15,1606,15,1606,654,1598,654,1591,662xm1606,15l1598,15,1591,8,1606,8,1606,15xm15,662l7,654,15,654,15,662xm1591,662l15,662,15,654,1591,654,1591,662xm1606,662l1591,662,1598,654,1606,654,1606,662xe">
                  <v:fill on="t" focussize="0,0"/>
                  <v:stroke on="f"/>
                  <v:imagedata o:title=""/>
                  <o:lock v:ext="edit" aspectratio="f"/>
                </v:shape>
                <v:shape id="任意多边形 402" o:spid="_x0000_s1026" o:spt="100" style="position:absolute;left:1972;top:7729;height:1407;width:2521;" fillcolor="#000000" filled="t" stroked="f" coordsize="2521,1407" o:gfxdata="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FwxqvQAA&#10;ANwAAAAPAAAAAAAAAAEAIAAAACIAAABkcnMvZG93bnJldi54bWxQSwECFAAUAAAACACHTuJAMy8F&#10;njsAAAA5AAAAEAAAAAAAAAABACAAAAAMAQAAZHJzL3NoYXBleG1sLnhtbFBLBQYAAAAABgAGAFsB&#10;AAC2AwAAAAA=&#10;" path="m2521,1407l0,1407,0,0,2521,0,2521,8,15,8,7,15,15,15,15,1392,7,1392,15,1400,2521,1400,2521,1407xm15,15l7,15,15,8,15,15xm2506,15l15,15,15,8,2506,8,2506,15xm2506,1400l2506,8,2513,15,2521,15,2521,1392,2513,1392,2506,1400xm2521,15l2513,15,2506,8,2521,8,2521,15xm15,1400l7,1392,15,1392,15,1400xm2506,1400l15,1400,15,1392,2506,1392,2506,1400xm2521,1400l2506,1400,2513,1392,2521,1392,2521,1400xe">
                  <v:fill on="t" focussize="0,0"/>
                  <v:stroke on="f"/>
                  <v:imagedata o:title=""/>
                  <o:lock v:ext="edit" aspectratio="f"/>
                </v:shape>
                <v:shape id="任意多边形 403" o:spid="_x0000_s1026" o:spt="100" style="position:absolute;left:4500;top:8130;height:120;width:1163;" fillcolor="#000000" filled="t" stroked="f" coordsize="1163,120" o:gfxdata="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e7ZdO/&#10;AAAA3AAAAA8AAAAAAAAAAQAgAAAAIgAAAGRycy9kb3ducmV2LnhtbFBLAQIUABQAAAAIAIdO4kAz&#10;LwWeOwAAADkAAAAQAAAAAAAAAAEAIAAAAA4BAABkcnMvc2hhcGV4bWwueG1sUEsFBgAAAAAGAAYA&#10;WwEAALgDAAAAAA==&#10;" path="m121,120l0,61,119,0,120,52,90,52,90,67,120,67,121,120xm120,67l120,52,1162,42,1162,57,120,67xm90,67l90,52,120,52,120,67,90,67xm120,67l90,67,120,67,120,67xe">
                  <v:fill on="t" focussize="0,0"/>
                  <v:stroke on="f"/>
                  <v:imagedata o:title=""/>
                  <o:lock v:ext="edit" aspectratio="f"/>
                </v:shape>
                <v:shape id="任意多边形 404" o:spid="_x0000_s1026" o:spt="100" style="position:absolute;left:7379;top:8123;height:120;width:1163;" fillcolor="#000000" filled="t" stroked="f" coordsize="1163,120" o:gfxdata="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2JPGhugAAANwA&#10;AAAPAAAAAAAAAAEAIAAAACIAAABkcnMvZG93bnJldi54bWxQSwECFAAUAAAACACHTuJAMy8FnjsA&#10;AAA5AAAAEAAAAAAAAAABACAAAAAJAQAAZHJzL3NoYXBleG1sLnhtbFBLBQYAAAAABgAGAFsBAACz&#10;AwAAAAA=&#10;" path="m1147,67l1072,67,1072,52,1042,52,1042,0,1162,60,1147,67xm1042,67l0,64,0,49,1042,52,1042,67xm1072,67l1042,67,1042,52,1072,52,1072,67xm1042,120l1042,67,1147,67,1042,120xe">
                  <v:fill on="t" focussize="0,0"/>
                  <v:stroke on="f"/>
                  <v:imagedata o:title=""/>
                  <o:lock v:ext="edit" aspectratio="f"/>
                </v:shape>
                <v:shape id="文本框 405" o:spid="_x0000_s1026" o:spt="202" type="#_x0000_t202" style="position:absolute;left:5424;top:665;height:240;width:1700;" filled="f" stroked="f" coordsize="21600,21600" o:gfxdata="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USW6O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申请人提出申请</w:t>
                        </w:r>
                      </w:p>
                    </w:txbxContent>
                  </v:textbox>
                </v:shape>
                <v:shape id="文本框 406" o:spid="_x0000_s1026" o:spt="202" type="#_x0000_t202" style="position:absolute;left:2145;top:1715;height:461;width:2312;" filled="f" stroked="f" coordsize="21600,21600" o:gfxdata="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wugUO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1、故意刁难申请人；</w:t>
                        </w:r>
                      </w:p>
                      <w:p>
                        <w:pPr>
                          <w:spacing w:before="50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  <w:r>
                          <w:rPr>
                            <w:spacing w:val="-8"/>
                            <w:sz w:val="18"/>
                          </w:rPr>
                          <w:t>、 不能一次告知所需材料。</w:t>
                        </w:r>
                      </w:p>
                    </w:txbxContent>
                  </v:textbox>
                </v:shape>
                <v:shape id="文本框 407" o:spid="_x0000_s1026" o:spt="202" type="#_x0000_t202" style="position:absolute;left:4896;top:2289;height:240;width:740;" filled="f" stroked="f" coordsize="21600,21600" o:gfxdata="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NiJNi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风险点</w:t>
                        </w:r>
                      </w:p>
                    </w:txbxContent>
                  </v:textbox>
                </v:shape>
                <v:shape id="文本框 408" o:spid="_x0000_s1026" o:spt="202" type="#_x0000_t202" style="position:absolute;left:7344;top:2145;height:240;width:980;" filled="f" stroked="f" coordsize="21600,21600" o:gfxdata="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Owuq+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防控措施</w:t>
                        </w:r>
                      </w:p>
                    </w:txbxContent>
                  </v:textbox>
                </v:shape>
                <v:shape id="文本框 409" o:spid="_x0000_s1026" o:spt="202" type="#_x0000_t202" style="position:absolute;left:2145;top:2523;height:180;width:1100;" filled="f" stroked="f" coordsize="21600,21600" o:gfxdata="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z8HzS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80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风险等级：中</w:t>
                        </w:r>
                      </w:p>
                    </w:txbxContent>
                  </v:textbox>
                </v:shape>
                <v:shape id="文本框 410" o:spid="_x0000_s1026" o:spt="202" type="#_x0000_t202" style="position:absolute;left:6180;top:2731;height:240;width:500;" filled="f" stroked="f" coordsize="21600,21600" o:gfxdata="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MVh0C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受理</w:t>
                        </w:r>
                      </w:p>
                    </w:txbxContent>
                  </v:textbox>
                </v:shape>
                <v:shape id="文本框 411" o:spid="_x0000_s1026" o:spt="202" type="#_x0000_t202" style="position:absolute;left:4896;top:4989;height:240;width:740;" filled="f" stroked="f" coordsize="21600,21600" o:gfxdata="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xZItu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风险点</w:t>
                        </w:r>
                      </w:p>
                    </w:txbxContent>
                  </v:textbox>
                </v:shape>
                <v:shape id="文本框 412" o:spid="_x0000_s1026" o:spt="202" type="#_x0000_t202" style="position:absolute;left:7348;top:4989;height:240;width:980;" filled="f" stroked="f" coordsize="21600,21600" o:gfxdata="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yLvKy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防控措施</w:t>
                        </w:r>
                      </w:p>
                    </w:txbxContent>
                  </v:textbox>
                </v:shape>
                <v:shape id="文本框 413" o:spid="_x0000_s1026" o:spt="202" type="#_x0000_t202" style="position:absolute;left:6165;top:5402;height:240;width:740;" filled="f" stroked="f" coordsize="21600,21600" o:gfxdata="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PHGTe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tabs>
                            <w:tab w:val="left" w:pos="479"/>
                          </w:tabs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审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查</w:t>
                        </w:r>
                      </w:p>
                    </w:txbxContent>
                  </v:textbox>
                </v:shape>
                <v:shape id="文本框 414" o:spid="_x0000_s1026" o:spt="202" type="#_x0000_t202" style="position:absolute;left:8596;top:4575;height:999;width:1912;" filled="f" stroked="f" coordsize="21600,21600" o:gfxdata="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JYjUW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1、不吃、拿、卡、要；</w:t>
                        </w:r>
                      </w:p>
                      <w:p>
                        <w:pPr>
                          <w:spacing w:before="9" w:line="278" w:lineRule="auto"/>
                          <w:ind w:left="0" w:right="558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2、不弄虚作假。责任主体：</w:t>
                        </w:r>
                      </w:p>
                      <w:p>
                        <w:pPr>
                          <w:spacing w:before="43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优抚科</w:t>
                        </w:r>
                      </w:p>
                    </w:txbxContent>
                  </v:textbox>
                </v:shape>
                <v:shape id="文本框 415" o:spid="_x0000_s1026" o:spt="202" type="#_x0000_t202" style="position:absolute;left:2131;top:7887;height:459;width:2092;" filled="f" stroked="f" coordsize="21600,21600" o:gfxdata="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0UKN6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rFonts w:hint="eastAsia" w:ascii="宋体" w:eastAsia="宋体"/>
                            <w:sz w:val="18"/>
                          </w:rPr>
                          <w:t>1</w:t>
                        </w:r>
                        <w:r>
                          <w:rPr>
                            <w:sz w:val="18"/>
                          </w:rPr>
                          <w:t>、不严格审查申报资料；</w:t>
                        </w:r>
                      </w:p>
                      <w:p>
                        <w:pPr>
                          <w:spacing w:before="47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2、帮助弄虚作假。</w:t>
                        </w:r>
                      </w:p>
                    </w:txbxContent>
                  </v:textbox>
                </v:shape>
                <v:shape id="文本框 416" o:spid="_x0000_s1026" o:spt="202" type="#_x0000_t202" style="position:absolute;left:4716;top:7754;height:240;width:740;" filled="f" stroked="f" coordsize="21600,21600" o:gfxdata="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n3F56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风险点</w:t>
                        </w:r>
                      </w:p>
                    </w:txbxContent>
                  </v:textbox>
                </v:shape>
                <v:shape id="文本框 417" o:spid="_x0000_s1026" o:spt="202" type="#_x0000_t202" style="position:absolute;left:7440;top:7689;height:240;width:980;" filled="f" stroked="f" coordsize="21600,21600" o:gfxdata="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a7sgW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防控措施</w:t>
                        </w:r>
                      </w:p>
                    </w:txbxContent>
                  </v:textbox>
                </v:shape>
                <v:shape id="文本框 418" o:spid="_x0000_s1026" o:spt="202" type="#_x0000_t202" style="position:absolute;left:6158;top:7968;height:240;width:208;" filled="f" stroked="f" coordsize="21600,21600" o:gfxdata="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ZpLHK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77"/>
                            <w:sz w:val="24"/>
                          </w:rPr>
                          <w:t>决</w:t>
                        </w:r>
                      </w:p>
                    </w:txbxContent>
                  </v:textbox>
                </v:shape>
                <v:shape id="文本框 419" o:spid="_x0000_s1026" o:spt="202" type="#_x0000_t202" style="position:absolute;left:6640;top:7968;height:240;width:208;" filled="f" stroked="f" coordsize="21600,21600" o:gfxdata="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kliem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77"/>
                            <w:sz w:val="24"/>
                          </w:rPr>
                          <w:t>定</w:t>
                        </w:r>
                      </w:p>
                    </w:txbxContent>
                  </v:textbox>
                </v:shape>
                <v:shape id="文本框 420" o:spid="_x0000_s1026" o:spt="202" type="#_x0000_t202" style="position:absolute;left:2131;top:8655;height:180;width:1100;" filled="f" stroked="f" coordsize="21600,21600" o:gfxdata="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bMEZ2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80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风险等级：低</w:t>
                        </w:r>
                      </w:p>
                    </w:txbxContent>
                  </v:textbox>
                </v:shape>
                <v:shape id="文本框 421" o:spid="_x0000_s1026" o:spt="202" type="#_x0000_t202" style="position:absolute;left:6254;top:10205;height:240;width:500;" filled="f" stroked="f" coordsize="21600,21600" o:gfxdata="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mAtAa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办结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1234440</wp:posOffset>
                </wp:positionH>
                <wp:positionV relativeFrom="page">
                  <wp:posOffset>8907780</wp:posOffset>
                </wp:positionV>
                <wp:extent cx="5715635" cy="1423035"/>
                <wp:effectExtent l="635" t="635" r="17780" b="5080"/>
                <wp:wrapNone/>
                <wp:docPr id="28" name="组合 3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635" cy="1423035"/>
                          <a:chOff x="1973" y="13947"/>
                          <a:chExt cx="9001" cy="2241"/>
                        </a:xfrm>
                      </wpg:grpSpPr>
                      <wps:wsp>
                        <wps:cNvPr id="20" name="任意多边形 328"/>
                        <wps:cNvSpPr/>
                        <wps:spPr>
                          <a:xfrm>
                            <a:off x="5677" y="14928"/>
                            <a:ext cx="1710" cy="126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710" h="1260">
                                <a:moveTo>
                                  <a:pt x="862" y="432"/>
                                </a:moveTo>
                                <a:lnTo>
                                  <a:pt x="810" y="432"/>
                                </a:lnTo>
                                <a:lnTo>
                                  <a:pt x="810" y="0"/>
                                </a:lnTo>
                                <a:lnTo>
                                  <a:pt x="795" y="0"/>
                                </a:lnTo>
                                <a:lnTo>
                                  <a:pt x="795" y="432"/>
                                </a:lnTo>
                                <a:lnTo>
                                  <a:pt x="742" y="432"/>
                                </a:lnTo>
                                <a:lnTo>
                                  <a:pt x="802" y="552"/>
                                </a:lnTo>
                                <a:lnTo>
                                  <a:pt x="847" y="462"/>
                                </a:lnTo>
                                <a:lnTo>
                                  <a:pt x="862" y="432"/>
                                </a:lnTo>
                                <a:moveTo>
                                  <a:pt x="1709" y="930"/>
                                </a:moveTo>
                                <a:lnTo>
                                  <a:pt x="1709" y="920"/>
                                </a:lnTo>
                                <a:lnTo>
                                  <a:pt x="1709" y="912"/>
                                </a:lnTo>
                                <a:lnTo>
                                  <a:pt x="1709" y="904"/>
                                </a:lnTo>
                                <a:lnTo>
                                  <a:pt x="1708" y="896"/>
                                </a:lnTo>
                                <a:lnTo>
                                  <a:pt x="1706" y="880"/>
                                </a:lnTo>
                                <a:lnTo>
                                  <a:pt x="1706" y="878"/>
                                </a:lnTo>
                                <a:lnTo>
                                  <a:pt x="1703" y="862"/>
                                </a:lnTo>
                                <a:lnTo>
                                  <a:pt x="1699" y="846"/>
                                </a:lnTo>
                                <a:lnTo>
                                  <a:pt x="1695" y="830"/>
                                </a:lnTo>
                                <a:lnTo>
                                  <a:pt x="1694" y="829"/>
                                </a:lnTo>
                                <a:lnTo>
                                  <a:pt x="1694" y="929"/>
                                </a:lnTo>
                                <a:lnTo>
                                  <a:pt x="1694" y="938"/>
                                </a:lnTo>
                                <a:lnTo>
                                  <a:pt x="1694" y="946"/>
                                </a:lnTo>
                                <a:lnTo>
                                  <a:pt x="1694" y="946"/>
                                </a:lnTo>
                                <a:lnTo>
                                  <a:pt x="1694" y="954"/>
                                </a:lnTo>
                                <a:lnTo>
                                  <a:pt x="1693" y="962"/>
                                </a:lnTo>
                                <a:lnTo>
                                  <a:pt x="1693" y="962"/>
                                </a:lnTo>
                                <a:lnTo>
                                  <a:pt x="1691" y="978"/>
                                </a:lnTo>
                                <a:lnTo>
                                  <a:pt x="1691" y="976"/>
                                </a:lnTo>
                                <a:lnTo>
                                  <a:pt x="1688" y="992"/>
                                </a:lnTo>
                                <a:lnTo>
                                  <a:pt x="1688" y="992"/>
                                </a:lnTo>
                                <a:lnTo>
                                  <a:pt x="1685" y="1008"/>
                                </a:lnTo>
                                <a:lnTo>
                                  <a:pt x="1685" y="1008"/>
                                </a:lnTo>
                                <a:lnTo>
                                  <a:pt x="1680" y="1022"/>
                                </a:lnTo>
                                <a:lnTo>
                                  <a:pt x="1680" y="1022"/>
                                </a:lnTo>
                                <a:lnTo>
                                  <a:pt x="1675" y="1038"/>
                                </a:lnTo>
                                <a:lnTo>
                                  <a:pt x="1675" y="1038"/>
                                </a:lnTo>
                                <a:lnTo>
                                  <a:pt x="1670" y="1052"/>
                                </a:lnTo>
                                <a:lnTo>
                                  <a:pt x="1670" y="1052"/>
                                </a:lnTo>
                                <a:lnTo>
                                  <a:pt x="1663" y="1066"/>
                                </a:lnTo>
                                <a:lnTo>
                                  <a:pt x="1664" y="1066"/>
                                </a:lnTo>
                                <a:lnTo>
                                  <a:pt x="1656" y="1080"/>
                                </a:lnTo>
                                <a:lnTo>
                                  <a:pt x="1657" y="1078"/>
                                </a:lnTo>
                                <a:lnTo>
                                  <a:pt x="1649" y="1092"/>
                                </a:lnTo>
                                <a:lnTo>
                                  <a:pt x="1649" y="1092"/>
                                </a:lnTo>
                                <a:lnTo>
                                  <a:pt x="1641" y="1106"/>
                                </a:lnTo>
                                <a:lnTo>
                                  <a:pt x="1641" y="1104"/>
                                </a:lnTo>
                                <a:lnTo>
                                  <a:pt x="1632" y="1118"/>
                                </a:lnTo>
                                <a:lnTo>
                                  <a:pt x="1632" y="1118"/>
                                </a:lnTo>
                                <a:lnTo>
                                  <a:pt x="1622" y="1130"/>
                                </a:lnTo>
                                <a:lnTo>
                                  <a:pt x="1623" y="1130"/>
                                </a:lnTo>
                                <a:lnTo>
                                  <a:pt x="1613" y="1140"/>
                                </a:lnTo>
                                <a:lnTo>
                                  <a:pt x="1613" y="1140"/>
                                </a:lnTo>
                                <a:lnTo>
                                  <a:pt x="1602" y="1152"/>
                                </a:lnTo>
                                <a:lnTo>
                                  <a:pt x="1602" y="1152"/>
                                </a:lnTo>
                                <a:lnTo>
                                  <a:pt x="1591" y="1162"/>
                                </a:lnTo>
                                <a:lnTo>
                                  <a:pt x="1591" y="1162"/>
                                </a:lnTo>
                                <a:lnTo>
                                  <a:pt x="1580" y="1172"/>
                                </a:lnTo>
                                <a:lnTo>
                                  <a:pt x="1580" y="1172"/>
                                </a:lnTo>
                                <a:lnTo>
                                  <a:pt x="1568" y="1182"/>
                                </a:lnTo>
                                <a:lnTo>
                                  <a:pt x="1568" y="1182"/>
                                </a:lnTo>
                                <a:lnTo>
                                  <a:pt x="1555" y="1190"/>
                                </a:lnTo>
                                <a:lnTo>
                                  <a:pt x="1556" y="1190"/>
                                </a:lnTo>
                                <a:lnTo>
                                  <a:pt x="1543" y="1198"/>
                                </a:lnTo>
                                <a:lnTo>
                                  <a:pt x="1543" y="1198"/>
                                </a:lnTo>
                                <a:lnTo>
                                  <a:pt x="1529" y="1206"/>
                                </a:lnTo>
                                <a:lnTo>
                                  <a:pt x="1530" y="1206"/>
                                </a:lnTo>
                                <a:lnTo>
                                  <a:pt x="1516" y="1214"/>
                                </a:lnTo>
                                <a:lnTo>
                                  <a:pt x="1516" y="1212"/>
                                </a:lnTo>
                                <a:lnTo>
                                  <a:pt x="1502" y="1220"/>
                                </a:lnTo>
                                <a:lnTo>
                                  <a:pt x="1502" y="1220"/>
                                </a:lnTo>
                                <a:lnTo>
                                  <a:pt x="1488" y="1224"/>
                                </a:lnTo>
                                <a:lnTo>
                                  <a:pt x="1488" y="1224"/>
                                </a:lnTo>
                                <a:lnTo>
                                  <a:pt x="1473" y="1230"/>
                                </a:lnTo>
                                <a:lnTo>
                                  <a:pt x="1473" y="1230"/>
                                </a:lnTo>
                                <a:lnTo>
                                  <a:pt x="1458" y="1234"/>
                                </a:lnTo>
                                <a:lnTo>
                                  <a:pt x="1458" y="1234"/>
                                </a:lnTo>
                                <a:lnTo>
                                  <a:pt x="1443" y="1238"/>
                                </a:lnTo>
                                <a:lnTo>
                                  <a:pt x="1443" y="1238"/>
                                </a:lnTo>
                                <a:lnTo>
                                  <a:pt x="1427" y="1240"/>
                                </a:lnTo>
                                <a:lnTo>
                                  <a:pt x="1428" y="1240"/>
                                </a:lnTo>
                                <a:lnTo>
                                  <a:pt x="1412" y="1242"/>
                                </a:lnTo>
                                <a:lnTo>
                                  <a:pt x="1412" y="1242"/>
                                </a:lnTo>
                                <a:lnTo>
                                  <a:pt x="1404" y="1244"/>
                                </a:lnTo>
                                <a:lnTo>
                                  <a:pt x="305" y="1244"/>
                                </a:lnTo>
                                <a:lnTo>
                                  <a:pt x="297" y="1242"/>
                                </a:lnTo>
                                <a:lnTo>
                                  <a:pt x="297" y="1242"/>
                                </a:lnTo>
                                <a:lnTo>
                                  <a:pt x="281" y="1240"/>
                                </a:lnTo>
                                <a:lnTo>
                                  <a:pt x="282" y="1240"/>
                                </a:lnTo>
                                <a:lnTo>
                                  <a:pt x="266" y="1238"/>
                                </a:lnTo>
                                <a:lnTo>
                                  <a:pt x="266" y="1238"/>
                                </a:lnTo>
                                <a:lnTo>
                                  <a:pt x="251" y="1234"/>
                                </a:lnTo>
                                <a:lnTo>
                                  <a:pt x="251" y="1234"/>
                                </a:lnTo>
                                <a:lnTo>
                                  <a:pt x="236" y="1230"/>
                                </a:lnTo>
                                <a:lnTo>
                                  <a:pt x="236" y="1230"/>
                                </a:lnTo>
                                <a:lnTo>
                                  <a:pt x="221" y="1224"/>
                                </a:lnTo>
                                <a:lnTo>
                                  <a:pt x="221" y="1224"/>
                                </a:lnTo>
                                <a:lnTo>
                                  <a:pt x="207" y="1220"/>
                                </a:lnTo>
                                <a:lnTo>
                                  <a:pt x="207" y="1220"/>
                                </a:lnTo>
                                <a:lnTo>
                                  <a:pt x="196" y="1214"/>
                                </a:lnTo>
                                <a:lnTo>
                                  <a:pt x="193" y="1212"/>
                                </a:lnTo>
                                <a:lnTo>
                                  <a:pt x="193" y="1214"/>
                                </a:lnTo>
                                <a:lnTo>
                                  <a:pt x="179" y="1206"/>
                                </a:lnTo>
                                <a:lnTo>
                                  <a:pt x="180" y="1206"/>
                                </a:lnTo>
                                <a:lnTo>
                                  <a:pt x="166" y="1198"/>
                                </a:lnTo>
                                <a:lnTo>
                                  <a:pt x="166" y="1198"/>
                                </a:lnTo>
                                <a:lnTo>
                                  <a:pt x="153" y="1190"/>
                                </a:lnTo>
                                <a:lnTo>
                                  <a:pt x="154" y="1190"/>
                                </a:lnTo>
                                <a:lnTo>
                                  <a:pt x="141" y="1182"/>
                                </a:lnTo>
                                <a:lnTo>
                                  <a:pt x="141" y="1182"/>
                                </a:lnTo>
                                <a:lnTo>
                                  <a:pt x="129" y="1172"/>
                                </a:lnTo>
                                <a:lnTo>
                                  <a:pt x="129" y="1172"/>
                                </a:lnTo>
                                <a:lnTo>
                                  <a:pt x="118" y="1162"/>
                                </a:lnTo>
                                <a:lnTo>
                                  <a:pt x="118" y="1162"/>
                                </a:lnTo>
                                <a:lnTo>
                                  <a:pt x="107" y="1152"/>
                                </a:lnTo>
                                <a:lnTo>
                                  <a:pt x="107" y="1152"/>
                                </a:lnTo>
                                <a:lnTo>
                                  <a:pt x="96" y="1140"/>
                                </a:lnTo>
                                <a:lnTo>
                                  <a:pt x="96" y="1140"/>
                                </a:lnTo>
                                <a:lnTo>
                                  <a:pt x="86" y="1130"/>
                                </a:lnTo>
                                <a:lnTo>
                                  <a:pt x="87" y="1130"/>
                                </a:lnTo>
                                <a:lnTo>
                                  <a:pt x="77" y="1118"/>
                                </a:lnTo>
                                <a:lnTo>
                                  <a:pt x="77" y="1118"/>
                                </a:lnTo>
                                <a:lnTo>
                                  <a:pt x="69" y="1106"/>
                                </a:lnTo>
                                <a:lnTo>
                                  <a:pt x="68" y="1104"/>
                                </a:lnTo>
                                <a:lnTo>
                                  <a:pt x="68" y="1106"/>
                                </a:lnTo>
                                <a:lnTo>
                                  <a:pt x="60" y="1092"/>
                                </a:lnTo>
                                <a:lnTo>
                                  <a:pt x="60" y="1092"/>
                                </a:lnTo>
                                <a:lnTo>
                                  <a:pt x="54" y="1080"/>
                                </a:lnTo>
                                <a:lnTo>
                                  <a:pt x="52" y="1078"/>
                                </a:lnTo>
                                <a:lnTo>
                                  <a:pt x="53" y="1080"/>
                                </a:lnTo>
                                <a:lnTo>
                                  <a:pt x="45" y="1066"/>
                                </a:lnTo>
                                <a:lnTo>
                                  <a:pt x="46" y="1066"/>
                                </a:lnTo>
                                <a:lnTo>
                                  <a:pt x="39" y="1052"/>
                                </a:lnTo>
                                <a:lnTo>
                                  <a:pt x="39" y="1052"/>
                                </a:lnTo>
                                <a:lnTo>
                                  <a:pt x="34" y="1038"/>
                                </a:lnTo>
                                <a:lnTo>
                                  <a:pt x="34" y="1038"/>
                                </a:lnTo>
                                <a:lnTo>
                                  <a:pt x="29" y="1022"/>
                                </a:lnTo>
                                <a:lnTo>
                                  <a:pt x="29" y="1022"/>
                                </a:lnTo>
                                <a:lnTo>
                                  <a:pt x="24" y="1008"/>
                                </a:lnTo>
                                <a:lnTo>
                                  <a:pt x="24" y="1008"/>
                                </a:lnTo>
                                <a:lnTo>
                                  <a:pt x="21" y="992"/>
                                </a:lnTo>
                                <a:lnTo>
                                  <a:pt x="21" y="992"/>
                                </a:lnTo>
                                <a:lnTo>
                                  <a:pt x="18" y="978"/>
                                </a:lnTo>
                                <a:lnTo>
                                  <a:pt x="18" y="976"/>
                                </a:lnTo>
                                <a:lnTo>
                                  <a:pt x="18" y="978"/>
                                </a:lnTo>
                                <a:lnTo>
                                  <a:pt x="16" y="962"/>
                                </a:lnTo>
                                <a:lnTo>
                                  <a:pt x="16" y="962"/>
                                </a:lnTo>
                                <a:lnTo>
                                  <a:pt x="15" y="954"/>
                                </a:lnTo>
                                <a:lnTo>
                                  <a:pt x="15" y="946"/>
                                </a:lnTo>
                                <a:lnTo>
                                  <a:pt x="15" y="938"/>
                                </a:lnTo>
                                <a:lnTo>
                                  <a:pt x="15" y="928"/>
                                </a:lnTo>
                                <a:lnTo>
                                  <a:pt x="15" y="920"/>
                                </a:lnTo>
                                <a:lnTo>
                                  <a:pt x="15" y="912"/>
                                </a:lnTo>
                                <a:lnTo>
                                  <a:pt x="15" y="912"/>
                                </a:lnTo>
                                <a:lnTo>
                                  <a:pt x="15" y="904"/>
                                </a:lnTo>
                                <a:lnTo>
                                  <a:pt x="16" y="896"/>
                                </a:lnTo>
                                <a:lnTo>
                                  <a:pt x="16" y="896"/>
                                </a:lnTo>
                                <a:lnTo>
                                  <a:pt x="18" y="880"/>
                                </a:lnTo>
                                <a:lnTo>
                                  <a:pt x="18" y="882"/>
                                </a:lnTo>
                                <a:lnTo>
                                  <a:pt x="18" y="880"/>
                                </a:lnTo>
                                <a:lnTo>
                                  <a:pt x="21" y="866"/>
                                </a:lnTo>
                                <a:lnTo>
                                  <a:pt x="21" y="866"/>
                                </a:lnTo>
                                <a:lnTo>
                                  <a:pt x="24" y="850"/>
                                </a:lnTo>
                                <a:lnTo>
                                  <a:pt x="24" y="850"/>
                                </a:lnTo>
                                <a:lnTo>
                                  <a:pt x="29" y="836"/>
                                </a:lnTo>
                                <a:lnTo>
                                  <a:pt x="29" y="836"/>
                                </a:lnTo>
                                <a:lnTo>
                                  <a:pt x="34" y="820"/>
                                </a:lnTo>
                                <a:lnTo>
                                  <a:pt x="34" y="820"/>
                                </a:lnTo>
                                <a:lnTo>
                                  <a:pt x="39" y="806"/>
                                </a:lnTo>
                                <a:lnTo>
                                  <a:pt x="39" y="806"/>
                                </a:lnTo>
                                <a:lnTo>
                                  <a:pt x="46" y="792"/>
                                </a:lnTo>
                                <a:lnTo>
                                  <a:pt x="45" y="792"/>
                                </a:lnTo>
                                <a:lnTo>
                                  <a:pt x="53" y="778"/>
                                </a:lnTo>
                                <a:lnTo>
                                  <a:pt x="52" y="780"/>
                                </a:lnTo>
                                <a:lnTo>
                                  <a:pt x="54" y="778"/>
                                </a:lnTo>
                                <a:lnTo>
                                  <a:pt x="60" y="766"/>
                                </a:lnTo>
                                <a:lnTo>
                                  <a:pt x="60" y="766"/>
                                </a:lnTo>
                                <a:lnTo>
                                  <a:pt x="68" y="752"/>
                                </a:lnTo>
                                <a:lnTo>
                                  <a:pt x="68" y="754"/>
                                </a:lnTo>
                                <a:lnTo>
                                  <a:pt x="69" y="752"/>
                                </a:lnTo>
                                <a:lnTo>
                                  <a:pt x="77" y="740"/>
                                </a:lnTo>
                                <a:lnTo>
                                  <a:pt x="77" y="740"/>
                                </a:lnTo>
                                <a:lnTo>
                                  <a:pt x="87" y="728"/>
                                </a:lnTo>
                                <a:lnTo>
                                  <a:pt x="86" y="728"/>
                                </a:lnTo>
                                <a:lnTo>
                                  <a:pt x="96" y="718"/>
                                </a:lnTo>
                                <a:lnTo>
                                  <a:pt x="96" y="718"/>
                                </a:lnTo>
                                <a:lnTo>
                                  <a:pt x="107" y="706"/>
                                </a:lnTo>
                                <a:lnTo>
                                  <a:pt x="107" y="706"/>
                                </a:lnTo>
                                <a:lnTo>
                                  <a:pt x="118" y="696"/>
                                </a:lnTo>
                                <a:lnTo>
                                  <a:pt x="118" y="696"/>
                                </a:lnTo>
                                <a:lnTo>
                                  <a:pt x="129" y="686"/>
                                </a:lnTo>
                                <a:lnTo>
                                  <a:pt x="129" y="686"/>
                                </a:lnTo>
                                <a:lnTo>
                                  <a:pt x="141" y="676"/>
                                </a:lnTo>
                                <a:lnTo>
                                  <a:pt x="141" y="676"/>
                                </a:lnTo>
                                <a:lnTo>
                                  <a:pt x="154" y="668"/>
                                </a:lnTo>
                                <a:lnTo>
                                  <a:pt x="153" y="668"/>
                                </a:lnTo>
                                <a:lnTo>
                                  <a:pt x="166" y="660"/>
                                </a:lnTo>
                                <a:lnTo>
                                  <a:pt x="166" y="660"/>
                                </a:lnTo>
                                <a:lnTo>
                                  <a:pt x="180" y="652"/>
                                </a:lnTo>
                                <a:lnTo>
                                  <a:pt x="179" y="652"/>
                                </a:lnTo>
                                <a:lnTo>
                                  <a:pt x="193" y="644"/>
                                </a:lnTo>
                                <a:lnTo>
                                  <a:pt x="193" y="646"/>
                                </a:lnTo>
                                <a:lnTo>
                                  <a:pt x="196" y="644"/>
                                </a:lnTo>
                                <a:lnTo>
                                  <a:pt x="207" y="638"/>
                                </a:lnTo>
                                <a:lnTo>
                                  <a:pt x="207" y="638"/>
                                </a:lnTo>
                                <a:lnTo>
                                  <a:pt x="221" y="634"/>
                                </a:lnTo>
                                <a:lnTo>
                                  <a:pt x="221" y="634"/>
                                </a:lnTo>
                                <a:lnTo>
                                  <a:pt x="236" y="628"/>
                                </a:lnTo>
                                <a:lnTo>
                                  <a:pt x="236" y="628"/>
                                </a:lnTo>
                                <a:lnTo>
                                  <a:pt x="251" y="624"/>
                                </a:lnTo>
                                <a:lnTo>
                                  <a:pt x="251" y="624"/>
                                </a:lnTo>
                                <a:lnTo>
                                  <a:pt x="266" y="620"/>
                                </a:lnTo>
                                <a:lnTo>
                                  <a:pt x="266" y="620"/>
                                </a:lnTo>
                                <a:lnTo>
                                  <a:pt x="282" y="618"/>
                                </a:lnTo>
                                <a:lnTo>
                                  <a:pt x="281" y="618"/>
                                </a:lnTo>
                                <a:lnTo>
                                  <a:pt x="297" y="616"/>
                                </a:lnTo>
                                <a:lnTo>
                                  <a:pt x="297" y="616"/>
                                </a:lnTo>
                                <a:lnTo>
                                  <a:pt x="305" y="614"/>
                                </a:lnTo>
                                <a:lnTo>
                                  <a:pt x="1404" y="614"/>
                                </a:lnTo>
                                <a:lnTo>
                                  <a:pt x="1412" y="616"/>
                                </a:lnTo>
                                <a:lnTo>
                                  <a:pt x="1412" y="616"/>
                                </a:lnTo>
                                <a:lnTo>
                                  <a:pt x="1428" y="618"/>
                                </a:lnTo>
                                <a:lnTo>
                                  <a:pt x="1427" y="618"/>
                                </a:lnTo>
                                <a:lnTo>
                                  <a:pt x="1443" y="620"/>
                                </a:lnTo>
                                <a:lnTo>
                                  <a:pt x="1443" y="620"/>
                                </a:lnTo>
                                <a:lnTo>
                                  <a:pt x="1458" y="624"/>
                                </a:lnTo>
                                <a:lnTo>
                                  <a:pt x="1458" y="624"/>
                                </a:lnTo>
                                <a:lnTo>
                                  <a:pt x="1473" y="628"/>
                                </a:lnTo>
                                <a:lnTo>
                                  <a:pt x="1473" y="628"/>
                                </a:lnTo>
                                <a:lnTo>
                                  <a:pt x="1488" y="634"/>
                                </a:lnTo>
                                <a:lnTo>
                                  <a:pt x="1488" y="634"/>
                                </a:lnTo>
                                <a:lnTo>
                                  <a:pt x="1502" y="638"/>
                                </a:lnTo>
                                <a:lnTo>
                                  <a:pt x="1502" y="638"/>
                                </a:lnTo>
                                <a:lnTo>
                                  <a:pt x="1516" y="646"/>
                                </a:lnTo>
                                <a:lnTo>
                                  <a:pt x="1516" y="644"/>
                                </a:lnTo>
                                <a:lnTo>
                                  <a:pt x="1530" y="652"/>
                                </a:lnTo>
                                <a:lnTo>
                                  <a:pt x="1529" y="652"/>
                                </a:lnTo>
                                <a:lnTo>
                                  <a:pt x="1543" y="660"/>
                                </a:lnTo>
                                <a:lnTo>
                                  <a:pt x="1543" y="660"/>
                                </a:lnTo>
                                <a:lnTo>
                                  <a:pt x="1556" y="668"/>
                                </a:lnTo>
                                <a:lnTo>
                                  <a:pt x="1555" y="668"/>
                                </a:lnTo>
                                <a:lnTo>
                                  <a:pt x="1568" y="676"/>
                                </a:lnTo>
                                <a:lnTo>
                                  <a:pt x="1568" y="676"/>
                                </a:lnTo>
                                <a:lnTo>
                                  <a:pt x="1580" y="686"/>
                                </a:lnTo>
                                <a:lnTo>
                                  <a:pt x="1580" y="686"/>
                                </a:lnTo>
                                <a:lnTo>
                                  <a:pt x="1591" y="696"/>
                                </a:lnTo>
                                <a:lnTo>
                                  <a:pt x="1591" y="696"/>
                                </a:lnTo>
                                <a:lnTo>
                                  <a:pt x="1602" y="706"/>
                                </a:lnTo>
                                <a:lnTo>
                                  <a:pt x="1602" y="706"/>
                                </a:lnTo>
                                <a:lnTo>
                                  <a:pt x="1613" y="718"/>
                                </a:lnTo>
                                <a:lnTo>
                                  <a:pt x="1613" y="718"/>
                                </a:lnTo>
                                <a:lnTo>
                                  <a:pt x="1623" y="728"/>
                                </a:lnTo>
                                <a:lnTo>
                                  <a:pt x="1622" y="728"/>
                                </a:lnTo>
                                <a:lnTo>
                                  <a:pt x="1632" y="740"/>
                                </a:lnTo>
                                <a:lnTo>
                                  <a:pt x="1632" y="740"/>
                                </a:lnTo>
                                <a:lnTo>
                                  <a:pt x="1641" y="754"/>
                                </a:lnTo>
                                <a:lnTo>
                                  <a:pt x="1641" y="752"/>
                                </a:lnTo>
                                <a:lnTo>
                                  <a:pt x="1649" y="766"/>
                                </a:lnTo>
                                <a:lnTo>
                                  <a:pt x="1649" y="766"/>
                                </a:lnTo>
                                <a:lnTo>
                                  <a:pt x="1657" y="780"/>
                                </a:lnTo>
                                <a:lnTo>
                                  <a:pt x="1656" y="778"/>
                                </a:lnTo>
                                <a:lnTo>
                                  <a:pt x="1664" y="792"/>
                                </a:lnTo>
                                <a:lnTo>
                                  <a:pt x="1663" y="792"/>
                                </a:lnTo>
                                <a:lnTo>
                                  <a:pt x="1670" y="806"/>
                                </a:lnTo>
                                <a:lnTo>
                                  <a:pt x="1670" y="806"/>
                                </a:lnTo>
                                <a:lnTo>
                                  <a:pt x="1675" y="820"/>
                                </a:lnTo>
                                <a:lnTo>
                                  <a:pt x="1675" y="820"/>
                                </a:lnTo>
                                <a:lnTo>
                                  <a:pt x="1680" y="836"/>
                                </a:lnTo>
                                <a:lnTo>
                                  <a:pt x="1680" y="836"/>
                                </a:lnTo>
                                <a:lnTo>
                                  <a:pt x="1685" y="850"/>
                                </a:lnTo>
                                <a:lnTo>
                                  <a:pt x="1685" y="850"/>
                                </a:lnTo>
                                <a:lnTo>
                                  <a:pt x="1688" y="866"/>
                                </a:lnTo>
                                <a:lnTo>
                                  <a:pt x="1688" y="866"/>
                                </a:lnTo>
                                <a:lnTo>
                                  <a:pt x="1691" y="882"/>
                                </a:lnTo>
                                <a:lnTo>
                                  <a:pt x="1691" y="880"/>
                                </a:lnTo>
                                <a:lnTo>
                                  <a:pt x="1693" y="896"/>
                                </a:lnTo>
                                <a:lnTo>
                                  <a:pt x="1693" y="896"/>
                                </a:lnTo>
                                <a:lnTo>
                                  <a:pt x="1694" y="904"/>
                                </a:lnTo>
                                <a:lnTo>
                                  <a:pt x="1694" y="912"/>
                                </a:lnTo>
                                <a:lnTo>
                                  <a:pt x="1694" y="920"/>
                                </a:lnTo>
                                <a:lnTo>
                                  <a:pt x="1694" y="929"/>
                                </a:lnTo>
                                <a:lnTo>
                                  <a:pt x="1694" y="829"/>
                                </a:lnTo>
                                <a:lnTo>
                                  <a:pt x="1684" y="800"/>
                                </a:lnTo>
                                <a:lnTo>
                                  <a:pt x="1677" y="786"/>
                                </a:lnTo>
                                <a:lnTo>
                                  <a:pt x="1673" y="778"/>
                                </a:lnTo>
                                <a:lnTo>
                                  <a:pt x="1670" y="772"/>
                                </a:lnTo>
                                <a:lnTo>
                                  <a:pt x="1662" y="758"/>
                                </a:lnTo>
                                <a:lnTo>
                                  <a:pt x="1658" y="752"/>
                                </a:lnTo>
                                <a:lnTo>
                                  <a:pt x="1653" y="744"/>
                                </a:lnTo>
                                <a:lnTo>
                                  <a:pt x="1644" y="732"/>
                                </a:lnTo>
                                <a:lnTo>
                                  <a:pt x="1634" y="720"/>
                                </a:lnTo>
                                <a:lnTo>
                                  <a:pt x="1624" y="708"/>
                                </a:lnTo>
                                <a:lnTo>
                                  <a:pt x="1613" y="696"/>
                                </a:lnTo>
                                <a:lnTo>
                                  <a:pt x="1601" y="684"/>
                                </a:lnTo>
                                <a:lnTo>
                                  <a:pt x="1589" y="674"/>
                                </a:lnTo>
                                <a:lnTo>
                                  <a:pt x="1577" y="664"/>
                                </a:lnTo>
                                <a:lnTo>
                                  <a:pt x="1564" y="656"/>
                                </a:lnTo>
                                <a:lnTo>
                                  <a:pt x="1551" y="646"/>
                                </a:lnTo>
                                <a:lnTo>
                                  <a:pt x="1547" y="644"/>
                                </a:lnTo>
                                <a:lnTo>
                                  <a:pt x="1537" y="638"/>
                                </a:lnTo>
                                <a:lnTo>
                                  <a:pt x="1523" y="632"/>
                                </a:lnTo>
                                <a:lnTo>
                                  <a:pt x="1508" y="624"/>
                                </a:lnTo>
                                <a:lnTo>
                                  <a:pt x="1493" y="620"/>
                                </a:lnTo>
                                <a:lnTo>
                                  <a:pt x="1478" y="614"/>
                                </a:lnTo>
                                <a:lnTo>
                                  <a:pt x="1430" y="602"/>
                                </a:lnTo>
                                <a:lnTo>
                                  <a:pt x="1413" y="600"/>
                                </a:lnTo>
                                <a:lnTo>
                                  <a:pt x="296" y="600"/>
                                </a:lnTo>
                                <a:lnTo>
                                  <a:pt x="279" y="602"/>
                                </a:lnTo>
                                <a:lnTo>
                                  <a:pt x="231" y="614"/>
                                </a:lnTo>
                                <a:lnTo>
                                  <a:pt x="216" y="620"/>
                                </a:lnTo>
                                <a:lnTo>
                                  <a:pt x="201" y="624"/>
                                </a:lnTo>
                                <a:lnTo>
                                  <a:pt x="186" y="632"/>
                                </a:lnTo>
                                <a:lnTo>
                                  <a:pt x="172" y="638"/>
                                </a:lnTo>
                                <a:lnTo>
                                  <a:pt x="158" y="646"/>
                                </a:lnTo>
                                <a:lnTo>
                                  <a:pt x="145" y="656"/>
                                </a:lnTo>
                                <a:lnTo>
                                  <a:pt x="132" y="664"/>
                                </a:lnTo>
                                <a:lnTo>
                                  <a:pt x="120" y="674"/>
                                </a:lnTo>
                                <a:lnTo>
                                  <a:pt x="108" y="684"/>
                                </a:lnTo>
                                <a:lnTo>
                                  <a:pt x="96" y="696"/>
                                </a:lnTo>
                                <a:lnTo>
                                  <a:pt x="85" y="708"/>
                                </a:lnTo>
                                <a:lnTo>
                                  <a:pt x="75" y="720"/>
                                </a:lnTo>
                                <a:lnTo>
                                  <a:pt x="65" y="732"/>
                                </a:lnTo>
                                <a:lnTo>
                                  <a:pt x="56" y="744"/>
                                </a:lnTo>
                                <a:lnTo>
                                  <a:pt x="47" y="758"/>
                                </a:lnTo>
                                <a:lnTo>
                                  <a:pt x="39" y="772"/>
                                </a:lnTo>
                                <a:lnTo>
                                  <a:pt x="32" y="786"/>
                                </a:lnTo>
                                <a:lnTo>
                                  <a:pt x="25" y="800"/>
                                </a:lnTo>
                                <a:lnTo>
                                  <a:pt x="14" y="830"/>
                                </a:lnTo>
                                <a:lnTo>
                                  <a:pt x="10" y="846"/>
                                </a:lnTo>
                                <a:lnTo>
                                  <a:pt x="6" y="862"/>
                                </a:lnTo>
                                <a:lnTo>
                                  <a:pt x="3" y="878"/>
                                </a:lnTo>
                                <a:lnTo>
                                  <a:pt x="1" y="896"/>
                                </a:lnTo>
                                <a:lnTo>
                                  <a:pt x="0" y="904"/>
                                </a:lnTo>
                                <a:lnTo>
                                  <a:pt x="0" y="912"/>
                                </a:lnTo>
                                <a:lnTo>
                                  <a:pt x="0" y="920"/>
                                </a:lnTo>
                                <a:lnTo>
                                  <a:pt x="0" y="938"/>
                                </a:lnTo>
                                <a:lnTo>
                                  <a:pt x="0" y="946"/>
                                </a:lnTo>
                                <a:lnTo>
                                  <a:pt x="0" y="954"/>
                                </a:lnTo>
                                <a:lnTo>
                                  <a:pt x="1" y="962"/>
                                </a:lnTo>
                                <a:lnTo>
                                  <a:pt x="3" y="980"/>
                                </a:lnTo>
                                <a:lnTo>
                                  <a:pt x="6" y="996"/>
                                </a:lnTo>
                                <a:lnTo>
                                  <a:pt x="10" y="1012"/>
                                </a:lnTo>
                                <a:lnTo>
                                  <a:pt x="14" y="1028"/>
                                </a:lnTo>
                                <a:lnTo>
                                  <a:pt x="25" y="1058"/>
                                </a:lnTo>
                                <a:lnTo>
                                  <a:pt x="32" y="1072"/>
                                </a:lnTo>
                                <a:lnTo>
                                  <a:pt x="39" y="1086"/>
                                </a:lnTo>
                                <a:lnTo>
                                  <a:pt x="47" y="1100"/>
                                </a:lnTo>
                                <a:lnTo>
                                  <a:pt x="56" y="1114"/>
                                </a:lnTo>
                                <a:lnTo>
                                  <a:pt x="65" y="1126"/>
                                </a:lnTo>
                                <a:lnTo>
                                  <a:pt x="75" y="1138"/>
                                </a:lnTo>
                                <a:lnTo>
                                  <a:pt x="85" y="1150"/>
                                </a:lnTo>
                                <a:lnTo>
                                  <a:pt x="96" y="1162"/>
                                </a:lnTo>
                                <a:lnTo>
                                  <a:pt x="108" y="1174"/>
                                </a:lnTo>
                                <a:lnTo>
                                  <a:pt x="120" y="1184"/>
                                </a:lnTo>
                                <a:lnTo>
                                  <a:pt x="132" y="1194"/>
                                </a:lnTo>
                                <a:lnTo>
                                  <a:pt x="145" y="1202"/>
                                </a:lnTo>
                                <a:lnTo>
                                  <a:pt x="158" y="1212"/>
                                </a:lnTo>
                                <a:lnTo>
                                  <a:pt x="172" y="1220"/>
                                </a:lnTo>
                                <a:lnTo>
                                  <a:pt x="186" y="1226"/>
                                </a:lnTo>
                                <a:lnTo>
                                  <a:pt x="201" y="1234"/>
                                </a:lnTo>
                                <a:lnTo>
                                  <a:pt x="216" y="1238"/>
                                </a:lnTo>
                                <a:lnTo>
                                  <a:pt x="231" y="1244"/>
                                </a:lnTo>
                                <a:lnTo>
                                  <a:pt x="279" y="1256"/>
                                </a:lnTo>
                                <a:lnTo>
                                  <a:pt x="296" y="1258"/>
                                </a:lnTo>
                                <a:lnTo>
                                  <a:pt x="321" y="1258"/>
                                </a:lnTo>
                                <a:lnTo>
                                  <a:pt x="329" y="1260"/>
                                </a:lnTo>
                                <a:lnTo>
                                  <a:pt x="1380" y="1260"/>
                                </a:lnTo>
                                <a:lnTo>
                                  <a:pt x="1388" y="1258"/>
                                </a:lnTo>
                                <a:lnTo>
                                  <a:pt x="1413" y="1258"/>
                                </a:lnTo>
                                <a:lnTo>
                                  <a:pt x="1430" y="1256"/>
                                </a:lnTo>
                                <a:lnTo>
                                  <a:pt x="1478" y="1244"/>
                                </a:lnTo>
                                <a:lnTo>
                                  <a:pt x="1493" y="1238"/>
                                </a:lnTo>
                                <a:lnTo>
                                  <a:pt x="1508" y="1234"/>
                                </a:lnTo>
                                <a:lnTo>
                                  <a:pt x="1523" y="1226"/>
                                </a:lnTo>
                                <a:lnTo>
                                  <a:pt x="1537" y="1220"/>
                                </a:lnTo>
                                <a:lnTo>
                                  <a:pt x="1547" y="1214"/>
                                </a:lnTo>
                                <a:lnTo>
                                  <a:pt x="1551" y="1212"/>
                                </a:lnTo>
                                <a:lnTo>
                                  <a:pt x="1564" y="1202"/>
                                </a:lnTo>
                                <a:lnTo>
                                  <a:pt x="1577" y="1194"/>
                                </a:lnTo>
                                <a:lnTo>
                                  <a:pt x="1589" y="1184"/>
                                </a:lnTo>
                                <a:lnTo>
                                  <a:pt x="1601" y="1174"/>
                                </a:lnTo>
                                <a:lnTo>
                                  <a:pt x="1613" y="1162"/>
                                </a:lnTo>
                                <a:lnTo>
                                  <a:pt x="1624" y="1150"/>
                                </a:lnTo>
                                <a:lnTo>
                                  <a:pt x="1634" y="1138"/>
                                </a:lnTo>
                                <a:lnTo>
                                  <a:pt x="1644" y="1126"/>
                                </a:lnTo>
                                <a:lnTo>
                                  <a:pt x="1653" y="1114"/>
                                </a:lnTo>
                                <a:lnTo>
                                  <a:pt x="1658" y="1106"/>
                                </a:lnTo>
                                <a:lnTo>
                                  <a:pt x="1662" y="1100"/>
                                </a:lnTo>
                                <a:lnTo>
                                  <a:pt x="1670" y="1086"/>
                                </a:lnTo>
                                <a:lnTo>
                                  <a:pt x="1673" y="1080"/>
                                </a:lnTo>
                                <a:lnTo>
                                  <a:pt x="1677" y="1072"/>
                                </a:lnTo>
                                <a:lnTo>
                                  <a:pt x="1684" y="1058"/>
                                </a:lnTo>
                                <a:lnTo>
                                  <a:pt x="1695" y="1028"/>
                                </a:lnTo>
                                <a:lnTo>
                                  <a:pt x="1699" y="1012"/>
                                </a:lnTo>
                                <a:lnTo>
                                  <a:pt x="1703" y="996"/>
                                </a:lnTo>
                                <a:lnTo>
                                  <a:pt x="1706" y="980"/>
                                </a:lnTo>
                                <a:lnTo>
                                  <a:pt x="1706" y="978"/>
                                </a:lnTo>
                                <a:lnTo>
                                  <a:pt x="1708" y="962"/>
                                </a:lnTo>
                                <a:lnTo>
                                  <a:pt x="1709" y="954"/>
                                </a:lnTo>
                                <a:lnTo>
                                  <a:pt x="1709" y="946"/>
                                </a:lnTo>
                                <a:lnTo>
                                  <a:pt x="1709" y="938"/>
                                </a:lnTo>
                                <a:lnTo>
                                  <a:pt x="1709" y="93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1" name="矩形 329"/>
                        <wps:cNvSpPr/>
                        <wps:spPr>
                          <a:xfrm>
                            <a:off x="5760" y="14172"/>
                            <a:ext cx="1532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2" name="任意多边形 330"/>
                        <wps:cNvSpPr/>
                        <wps:spPr>
                          <a:xfrm>
                            <a:off x="1972" y="13946"/>
                            <a:ext cx="9001" cy="166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001" h="1665">
                                <a:moveTo>
                                  <a:pt x="2521" y="130"/>
                                </a:moveTo>
                                <a:lnTo>
                                  <a:pt x="2506" y="130"/>
                                </a:lnTo>
                                <a:lnTo>
                                  <a:pt x="2506" y="145"/>
                                </a:lnTo>
                                <a:lnTo>
                                  <a:pt x="2506" y="1522"/>
                                </a:lnTo>
                                <a:lnTo>
                                  <a:pt x="15" y="1522"/>
                                </a:lnTo>
                                <a:lnTo>
                                  <a:pt x="15" y="145"/>
                                </a:lnTo>
                                <a:lnTo>
                                  <a:pt x="2506" y="145"/>
                                </a:lnTo>
                                <a:lnTo>
                                  <a:pt x="2506" y="130"/>
                                </a:lnTo>
                                <a:lnTo>
                                  <a:pt x="0" y="130"/>
                                </a:lnTo>
                                <a:lnTo>
                                  <a:pt x="0" y="1537"/>
                                </a:lnTo>
                                <a:lnTo>
                                  <a:pt x="2521" y="1537"/>
                                </a:lnTo>
                                <a:lnTo>
                                  <a:pt x="2521" y="1529"/>
                                </a:lnTo>
                                <a:lnTo>
                                  <a:pt x="2521" y="1522"/>
                                </a:lnTo>
                                <a:lnTo>
                                  <a:pt x="2521" y="145"/>
                                </a:lnTo>
                                <a:lnTo>
                                  <a:pt x="2521" y="137"/>
                                </a:lnTo>
                                <a:lnTo>
                                  <a:pt x="2521" y="130"/>
                                </a:lnTo>
                                <a:moveTo>
                                  <a:pt x="3689" y="822"/>
                                </a:moveTo>
                                <a:lnTo>
                                  <a:pt x="3689" y="807"/>
                                </a:lnTo>
                                <a:lnTo>
                                  <a:pt x="2647" y="816"/>
                                </a:lnTo>
                                <a:lnTo>
                                  <a:pt x="2646" y="764"/>
                                </a:lnTo>
                                <a:lnTo>
                                  <a:pt x="2527" y="825"/>
                                </a:lnTo>
                                <a:lnTo>
                                  <a:pt x="2648" y="884"/>
                                </a:lnTo>
                                <a:lnTo>
                                  <a:pt x="2647" y="832"/>
                                </a:lnTo>
                                <a:lnTo>
                                  <a:pt x="2647" y="831"/>
                                </a:lnTo>
                                <a:lnTo>
                                  <a:pt x="3689" y="822"/>
                                </a:lnTo>
                                <a:moveTo>
                                  <a:pt x="9001" y="0"/>
                                </a:moveTo>
                                <a:lnTo>
                                  <a:pt x="8986" y="0"/>
                                </a:lnTo>
                                <a:lnTo>
                                  <a:pt x="8986" y="15"/>
                                </a:lnTo>
                                <a:lnTo>
                                  <a:pt x="8986" y="1650"/>
                                </a:lnTo>
                                <a:lnTo>
                                  <a:pt x="6495" y="1650"/>
                                </a:lnTo>
                                <a:lnTo>
                                  <a:pt x="6495" y="15"/>
                                </a:lnTo>
                                <a:lnTo>
                                  <a:pt x="8986" y="15"/>
                                </a:lnTo>
                                <a:lnTo>
                                  <a:pt x="8986" y="0"/>
                                </a:lnTo>
                                <a:lnTo>
                                  <a:pt x="6480" y="0"/>
                                </a:lnTo>
                                <a:lnTo>
                                  <a:pt x="6480" y="821"/>
                                </a:lnTo>
                                <a:lnTo>
                                  <a:pt x="6367" y="765"/>
                                </a:lnTo>
                                <a:lnTo>
                                  <a:pt x="6367" y="817"/>
                                </a:lnTo>
                                <a:lnTo>
                                  <a:pt x="5326" y="815"/>
                                </a:lnTo>
                                <a:lnTo>
                                  <a:pt x="5326" y="233"/>
                                </a:lnTo>
                                <a:lnTo>
                                  <a:pt x="5326" y="225"/>
                                </a:lnTo>
                                <a:lnTo>
                                  <a:pt x="5326" y="218"/>
                                </a:lnTo>
                                <a:lnTo>
                                  <a:pt x="5311" y="218"/>
                                </a:lnTo>
                                <a:lnTo>
                                  <a:pt x="5311" y="233"/>
                                </a:lnTo>
                                <a:lnTo>
                                  <a:pt x="5311" y="998"/>
                                </a:lnTo>
                                <a:lnTo>
                                  <a:pt x="3795" y="998"/>
                                </a:lnTo>
                                <a:lnTo>
                                  <a:pt x="3795" y="233"/>
                                </a:lnTo>
                                <a:lnTo>
                                  <a:pt x="5311" y="233"/>
                                </a:lnTo>
                                <a:lnTo>
                                  <a:pt x="5311" y="218"/>
                                </a:lnTo>
                                <a:lnTo>
                                  <a:pt x="3780" y="218"/>
                                </a:lnTo>
                                <a:lnTo>
                                  <a:pt x="3780" y="1013"/>
                                </a:lnTo>
                                <a:lnTo>
                                  <a:pt x="5326" y="1013"/>
                                </a:lnTo>
                                <a:lnTo>
                                  <a:pt x="5326" y="1005"/>
                                </a:lnTo>
                                <a:lnTo>
                                  <a:pt x="5326" y="998"/>
                                </a:lnTo>
                                <a:lnTo>
                                  <a:pt x="5326" y="830"/>
                                </a:lnTo>
                                <a:lnTo>
                                  <a:pt x="6367" y="832"/>
                                </a:lnTo>
                                <a:lnTo>
                                  <a:pt x="6367" y="885"/>
                                </a:lnTo>
                                <a:lnTo>
                                  <a:pt x="6472" y="832"/>
                                </a:lnTo>
                                <a:lnTo>
                                  <a:pt x="6480" y="829"/>
                                </a:lnTo>
                                <a:lnTo>
                                  <a:pt x="6480" y="1665"/>
                                </a:lnTo>
                                <a:lnTo>
                                  <a:pt x="9001" y="1665"/>
                                </a:lnTo>
                                <a:lnTo>
                                  <a:pt x="9001" y="1657"/>
                                </a:lnTo>
                                <a:lnTo>
                                  <a:pt x="9001" y="1650"/>
                                </a:lnTo>
                                <a:lnTo>
                                  <a:pt x="9001" y="15"/>
                                </a:lnTo>
                                <a:lnTo>
                                  <a:pt x="9001" y="7"/>
                                </a:lnTo>
                                <a:lnTo>
                                  <a:pt x="9001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3" name="文本框 331"/>
                        <wps:cNvSpPr txBox="1"/>
                        <wps:spPr>
                          <a:xfrm>
                            <a:off x="2131" y="14203"/>
                            <a:ext cx="2224" cy="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185"/>
                                </w:tabs>
                                <w:spacing w:before="0" w:line="205" w:lineRule="exact"/>
                                <w:ind w:left="184" w:right="0" w:hanging="185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擅自改动内容，制作文书</w:t>
                              </w:r>
                            </w:p>
                            <w:p>
                              <w:pPr>
                                <w:spacing w:before="9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不规范。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183"/>
                                </w:tabs>
                                <w:spacing w:before="9"/>
                                <w:ind w:left="182" w:right="0" w:hanging="183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不及时办结。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183"/>
                                </w:tabs>
                                <w:spacing w:before="0" w:line="240" w:lineRule="atLeast"/>
                                <w:ind w:left="0" w:right="961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3"/>
                                  <w:sz w:val="18"/>
                                </w:rPr>
                                <w:t>未及时送达。</w:t>
                              </w:r>
                              <w:r>
                                <w:rPr>
                                  <w:sz w:val="18"/>
                                </w:rPr>
                                <w:t>风险等级：低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4" name="文本框 332"/>
                        <wps:cNvSpPr txBox="1"/>
                        <wps:spPr>
                          <a:xfrm>
                            <a:off x="4716" y="14281"/>
                            <a:ext cx="7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5" name="文本框 333"/>
                        <wps:cNvSpPr txBox="1"/>
                        <wps:spPr>
                          <a:xfrm>
                            <a:off x="6285" y="14317"/>
                            <a:ext cx="50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送达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6" name="文本框 334"/>
                        <wps:cNvSpPr txBox="1"/>
                        <wps:spPr>
                          <a:xfrm>
                            <a:off x="7348" y="14071"/>
                            <a:ext cx="3486" cy="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1448"/>
                                </w:tabs>
                                <w:spacing w:before="0" w:line="191" w:lineRule="exact"/>
                                <w:ind w:left="1447" w:right="0" w:hanging="186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严格执行文书制作操作规</w:t>
                              </w:r>
                            </w:p>
                            <w:p>
                              <w:pPr>
                                <w:tabs>
                                  <w:tab w:val="left" w:pos="1262"/>
                                </w:tabs>
                                <w:spacing w:before="0" w:line="278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防控措施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position w:val="2"/>
                                  <w:sz w:val="18"/>
                                </w:rPr>
                                <w:t>范。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1445"/>
                                </w:tabs>
                                <w:spacing w:before="0" w:line="216" w:lineRule="exact"/>
                                <w:ind w:left="1444" w:right="0" w:hanging="183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落实文书制作限时制。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1448"/>
                                </w:tabs>
                                <w:spacing w:before="9" w:line="249" w:lineRule="auto"/>
                                <w:ind w:left="1262" w:right="18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"/>
                                  <w:sz w:val="18"/>
                                </w:rPr>
                                <w:t>加强内部监管，落实责任</w:t>
                              </w:r>
                              <w:r>
                                <w:rPr>
                                  <w:sz w:val="18"/>
                                </w:rPr>
                                <w:t>追究。</w:t>
                              </w:r>
                            </w:p>
                            <w:p>
                              <w:pPr>
                                <w:spacing w:before="0" w:line="205" w:lineRule="exact"/>
                                <w:ind w:left="1262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责任人：优抚科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7" name="文本框 335"/>
                        <wps:cNvSpPr txBox="1"/>
                        <wps:spPr>
                          <a:xfrm>
                            <a:off x="6292" y="15723"/>
                            <a:ext cx="50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办结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27" o:spid="_x0000_s1026" o:spt="203" style="position:absolute;left:0pt;margin-left:97.2pt;margin-top:701.4pt;height:112.05pt;width:450.05pt;mso-position-horizontal-relative:page;mso-position-vertical-relative:page;z-index:-251653120;mso-width-relative:page;mso-height-relative:page;" coordorigin="1973,13947" coordsize="9001,2241" o:gfxdata="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">
                <o:lock v:ext="edit" aspectratio="f"/>
                <v:shape id="任意多边形 328" o:spid="_x0000_s1026" o:spt="100" style="position:absolute;left:5677;top:14928;height:1260;width:1710;" fillcolor="#000000" filled="t" stroked="f" coordsize="1710,1260" o:gfxdata="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iu4sm5AAAA2wAA&#10;AA8AAAAAAAAAAQAgAAAAIgAAAGRycy9kb3ducmV2LnhtbFBLAQIUABQAAAAIAIdO4kAzLwWeOwAA&#10;ADkAAAAQAAAAAAAAAAEAIAAAAAgBAABkcnMvc2hhcGV4bWwueG1sUEsFBgAAAAAGAAYAWwEAALID&#10;AAAAAA==&#10;" path="m862,432l810,432,810,0,795,0,795,432,742,432,802,552,847,462,862,432m1709,930l1709,920,1709,912,1709,904,1708,896,1706,880,1706,878,1703,862,1699,846,1695,830,1694,829,1694,929,1694,938,1694,946,1694,946,1694,954,1693,962,1693,962,1691,978,1691,976,1688,992,1688,992,1685,1008,1685,1008,1680,1022,1680,1022,1675,1038,1675,1038,1670,1052,1670,1052,1663,1066,1664,1066,1656,1080,1657,1078,1649,1092,1649,1092,1641,1106,1641,1104,1632,1118,1632,1118,1622,1130,1623,1130,1613,1140,1613,1140,1602,1152,1602,1152,1591,1162,1591,1162,1580,1172,1580,1172,1568,1182,1568,1182,1555,1190,1556,1190,1543,1198,1543,1198,1529,1206,1530,1206,1516,1214,1516,1212,1502,1220,1502,1220,1488,1224,1488,1224,1473,1230,1473,1230,1458,1234,1458,1234,1443,1238,1443,1238,1427,1240,1428,1240,1412,1242,1412,1242,1404,1244,305,1244,297,1242,297,1242,281,1240,282,1240,266,1238,266,1238,251,1234,251,1234,236,1230,236,1230,221,1224,221,1224,207,1220,207,1220,196,1214,193,1212,193,1214,179,1206,180,1206,166,1198,166,1198,153,1190,154,1190,141,1182,141,1182,129,1172,129,1172,118,1162,118,1162,107,1152,107,1152,96,1140,96,1140,86,1130,87,1130,77,1118,77,1118,69,1106,68,1104,68,1106,60,1092,60,1092,54,1080,52,1078,53,1080,45,1066,46,1066,39,1052,39,1052,34,1038,34,1038,29,1022,29,1022,24,1008,24,1008,21,992,21,992,18,978,18,976,18,978,16,962,16,962,15,954,15,946,15,938,15,928,15,920,15,912,15,912,15,904,16,896,16,896,18,880,18,882,18,880,21,866,21,866,24,850,24,850,29,836,29,836,34,820,34,820,39,806,39,806,46,792,45,792,53,778,52,780,54,778,60,766,60,766,68,752,68,754,69,752,77,740,77,740,87,728,86,728,96,718,96,718,107,706,107,706,118,696,118,696,129,686,129,686,141,676,141,676,154,668,153,668,166,660,166,660,180,652,179,652,193,644,193,646,196,644,207,638,207,638,221,634,221,634,236,628,236,628,251,624,251,624,266,620,266,620,282,618,281,618,297,616,297,616,305,614,1404,614,1412,616,1412,616,1428,618,1427,618,1443,620,1443,620,1458,624,1458,624,1473,628,1473,628,1488,634,1488,634,1502,638,1502,638,1516,646,1516,644,1530,652,1529,652,1543,660,1543,660,1556,668,1555,668,1568,676,1568,676,1580,686,1580,686,1591,696,1591,696,1602,706,1602,706,1613,718,1613,718,1623,728,1622,728,1632,740,1632,740,1641,754,1641,752,1649,766,1649,766,1657,780,1656,778,1664,792,1663,792,1670,806,1670,806,1675,820,1675,820,1680,836,1680,836,1685,850,1685,850,1688,866,1688,866,1691,882,1691,880,1693,896,1693,896,1694,904,1694,912,1694,920,1694,929,1694,829,1684,800,1677,786,1673,778,1670,772,1662,758,1658,752,1653,744,1644,732,1634,720,1624,708,1613,696,1601,684,1589,674,1577,664,1564,656,1551,646,1547,644,1537,638,1523,632,1508,624,1493,620,1478,614,1430,602,1413,600,296,600,279,602,231,614,216,620,201,624,186,632,172,638,158,646,145,656,132,664,120,674,108,684,96,696,85,708,75,720,65,732,56,744,47,758,39,772,32,786,25,800,14,830,10,846,6,862,3,878,1,896,0,904,0,912,0,920,0,938,0,946,0,954,1,962,3,980,6,996,10,1012,14,1028,25,1058,32,1072,39,1086,47,1100,56,1114,65,1126,75,1138,85,1150,96,1162,108,1174,120,1184,132,1194,145,1202,158,1212,172,1220,186,1226,201,1234,216,1238,231,1244,279,1256,296,1258,321,1258,329,1260,1380,1260,1388,1258,1413,1258,1430,1256,1478,1244,1493,1238,1508,1234,1523,1226,1537,1220,1547,1214,1551,1212,1564,1202,1577,1194,1589,1184,1601,1174,1613,1162,1624,1150,1634,1138,1644,1126,1653,1114,1658,1106,1662,1100,1670,1086,1673,1080,1677,1072,1684,1058,1695,1028,1699,1012,1703,996,1706,980,1706,978,1708,962,1709,954,1709,946,1709,938,1709,930e">
                  <v:fill on="t" focussize="0,0"/>
                  <v:stroke on="f"/>
                  <v:imagedata o:title=""/>
                  <o:lock v:ext="edit" aspectratio="f"/>
                </v:shape>
                <v:rect id="矩形 329" o:spid="_x0000_s1026" o:spt="1" style="position:absolute;left:5760;top:14172;height:780;width:1532;" fillcolor="#FFFFFF" filled="t" stroked="f" coordsize="21600,21600" o:gfxdata="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/unD7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shape id="任意多边形 330" o:spid="_x0000_s1026" o:spt="100" style="position:absolute;left:1972;top:13946;height:1665;width:9001;" fillcolor="#000000" filled="t" stroked="f" coordsize="9001,1665" o:gfxdata="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GCvvLsAAADb&#10;AAAADwAAAAAAAAABACAAAAAiAAAAZHJzL2Rvd25yZXYueG1sUEsBAhQAFAAAAAgAh07iQDMvBZ47&#10;AAAAOQAAABAAAAAAAAAAAQAgAAAACgEAAGRycy9zaGFwZXhtbC54bWxQSwUGAAAAAAYABgBbAQAA&#10;tAMAAAAA&#10;" path="m2521,130l2506,130,2506,145,2506,1522,15,1522,15,145,2506,145,2506,130,0,130,0,1537,2521,1537,2521,1529,2521,1522,2521,145,2521,137,2521,130m3689,822l3689,807,2647,816,2646,764,2527,825,2648,884,2647,832,2647,831,3689,822m9001,0l8986,0,8986,15,8986,1650,6495,1650,6495,15,8986,15,8986,0,6480,0,6480,821,6367,765,6367,817,5326,815,5326,233,5326,225,5326,218,5311,218,5311,233,5311,998,3795,998,3795,233,5311,233,5311,218,3780,218,3780,1013,5326,1013,5326,1005,5326,998,5326,830,6367,832,6367,885,6472,832,6480,829,6480,1665,9001,1665,9001,1657,9001,1650,9001,15,9001,7,9001,0e">
                  <v:fill on="t" focussize="0,0"/>
                  <v:stroke on="f"/>
                  <v:imagedata o:title=""/>
                  <o:lock v:ext="edit" aspectratio="f"/>
                </v:shape>
                <v:shape id="文本框 331" o:spid="_x0000_s1026" o:spt="202" type="#_x0000_t202" style="position:absolute;left:2131;top:14203;height:1140;width:2224;" filled="f" stroked="f" coordsize="21600,21600" o:gfxdata="UEsDBAoAAAAAAIdO4kAAAAAAAAAAAAAAAAAEAAAAZHJzL1BLAwQUAAAACACHTuJANLSlcr4AAADb&#10;AAAADwAAAGRycy9kb3ducmV2LnhtbEWPzWrDMBCE74W+g9hCb42UFEL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LSlc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185"/>
                          </w:tabs>
                          <w:spacing w:before="0" w:line="205" w:lineRule="exact"/>
                          <w:ind w:left="184" w:right="0" w:hanging="18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擅自改动内容，制作文书</w:t>
                        </w:r>
                      </w:p>
                      <w:p>
                        <w:pPr>
                          <w:spacing w:before="9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不规范。</w:t>
                        </w:r>
                      </w:p>
                      <w:p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183"/>
                          </w:tabs>
                          <w:spacing w:before="9"/>
                          <w:ind w:left="182" w:right="0" w:hanging="18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不及时办结。</w:t>
                        </w:r>
                      </w:p>
                      <w:p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183"/>
                          </w:tabs>
                          <w:spacing w:before="0" w:line="240" w:lineRule="atLeast"/>
                          <w:ind w:left="0" w:right="961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3"/>
                            <w:sz w:val="18"/>
                          </w:rPr>
                          <w:t>未及时送达。</w:t>
                        </w:r>
                        <w:r>
                          <w:rPr>
                            <w:sz w:val="18"/>
                          </w:rPr>
                          <w:t>风险等级：低</w:t>
                        </w:r>
                      </w:p>
                    </w:txbxContent>
                  </v:textbox>
                </v:shape>
                <v:shape id="文本框 332" o:spid="_x0000_s1026" o:spt="202" type="#_x0000_t202" style="position:absolute;left:4716;top:14281;height:240;width:740;" filled="f" stroked="f" coordsize="21600,21600" o:gfxdata="UEsDBAoAAAAAAIdO4kAAAAAAAAAAAAAAAAAEAAAAZHJzL1BLAwQUAAAACACHTuJAu109Br4AAADb&#10;AAAADwAAAGRycy9kb3ducmV2LnhtbEWPzWrDMBCE74W+g9hCb42UUEL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109B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风险点</w:t>
                        </w:r>
                      </w:p>
                    </w:txbxContent>
                  </v:textbox>
                </v:shape>
                <v:shape id="文本框 333" o:spid="_x0000_s1026" o:spt="202" type="#_x0000_t202" style="position:absolute;left:6285;top:14317;height:240;width:500;" filled="f" stroked="f" coordsize="21600,21600" o:gfxdata="UEsDBAoAAAAAAIdO4kAAAAAAAAAAAAAAAAAEAAAAZHJzL1BLAwQUAAAACACHTuJA1BGYnb4AAADb&#10;AAAADwAAAGRycy9kb3ducmV2LnhtbEWPzWrDMBCE74W+g9hCb42UQEP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BGYn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送达</w:t>
                        </w:r>
                      </w:p>
                    </w:txbxContent>
                  </v:textbox>
                </v:shape>
                <v:shape id="文本框 334" o:spid="_x0000_s1026" o:spt="202" type="#_x0000_t202" style="position:absolute;left:7348;top:14071;height:1380;width:3486;" filled="f" stroked="f" coordsize="21600,21600" o:gfxdata="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wwbq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1448"/>
                          </w:tabs>
                          <w:spacing w:before="0" w:line="191" w:lineRule="exact"/>
                          <w:ind w:left="1447" w:right="0" w:hanging="18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严格执行文书制作操作规</w:t>
                        </w:r>
                      </w:p>
                      <w:p>
                        <w:pPr>
                          <w:tabs>
                            <w:tab w:val="left" w:pos="1262"/>
                          </w:tabs>
                          <w:spacing w:before="0" w:line="278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24"/>
                          </w:rPr>
                          <w:t>防控措施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position w:val="2"/>
                            <w:sz w:val="18"/>
                          </w:rPr>
                          <w:t>范。</w:t>
                        </w:r>
                      </w:p>
                      <w:p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1445"/>
                          </w:tabs>
                          <w:spacing w:before="0" w:line="216" w:lineRule="exact"/>
                          <w:ind w:left="1444" w:right="0" w:hanging="18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落实文书制作限时制。</w:t>
                        </w:r>
                      </w:p>
                      <w:p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1448"/>
                          </w:tabs>
                          <w:spacing w:before="9" w:line="249" w:lineRule="auto"/>
                          <w:ind w:left="1262" w:right="18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>加强内部监管，落实责任</w:t>
                        </w:r>
                        <w:r>
                          <w:rPr>
                            <w:sz w:val="18"/>
                          </w:rPr>
                          <w:t>追究。</w:t>
                        </w:r>
                      </w:p>
                      <w:p>
                        <w:pPr>
                          <w:spacing w:before="0" w:line="205" w:lineRule="exact"/>
                          <w:ind w:left="1262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责任人：优抚科</w:t>
                        </w:r>
                      </w:p>
                    </w:txbxContent>
                  </v:textbox>
                </v:shape>
                <v:shape id="文本框 335" o:spid="_x0000_s1026" o:spt="202" type="#_x0000_t202" style="position:absolute;left:6292;top:15723;height:240;width:500;" filled="f" stroked="f" coordsize="21600,21600" o:gfxdata="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j6Nx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办结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2"/>
        <w:spacing w:line="266" w:lineRule="auto"/>
        <w:ind w:right="1155"/>
      </w:pPr>
      <w:r>
        <w:rPr>
          <w:w w:val="95"/>
        </w:rPr>
        <w:t>其他类—（退役军人残疾等级评定及残疾军</w:t>
      </w:r>
      <w:r>
        <w:t>人等级调整）廉政风险防控</w:t>
      </w:r>
    </w:p>
    <w:p>
      <w:pPr>
        <w:spacing w:before="0" w:line="560" w:lineRule="exact"/>
        <w:ind w:left="473" w:right="1330" w:firstLine="0"/>
        <w:jc w:val="center"/>
        <w:rPr>
          <w:rFonts w:hint="eastAsia" w:ascii="宋体" w:eastAsia="宋体"/>
          <w:b/>
          <w:sz w:val="44"/>
        </w:rPr>
      </w:pPr>
      <w:r>
        <w:rPr>
          <w:rFonts w:hint="eastAsia" w:ascii="宋体" w:eastAsia="宋体"/>
          <w:b/>
          <w:sz w:val="44"/>
        </w:rPr>
        <w:t>责任人列表</w:t>
      </w:r>
    </w:p>
    <w:p>
      <w:pPr>
        <w:pStyle w:val="4"/>
        <w:spacing w:before="4"/>
        <w:rPr>
          <w:rFonts w:hint="eastAsia" w:eastAsia="仿宋"/>
          <w:sz w:val="8"/>
          <w:lang w:eastAsia="zh-CN"/>
        </w:rPr>
      </w:pPr>
      <w:r>
        <w:rPr>
          <w:rFonts w:hint="eastAsia"/>
          <w:lang w:eastAsia="zh-CN"/>
        </w:rPr>
        <w:t>2022年5月</w:t>
      </w:r>
    </w:p>
    <w:tbl>
      <w:tblPr>
        <w:tblStyle w:val="7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0"/>
        <w:gridCol w:w="3259"/>
        <w:gridCol w:w="25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1"/>
              <w:ind w:left="436" w:right="426"/>
              <w:rPr>
                <w:b/>
                <w:sz w:val="32"/>
              </w:rPr>
            </w:pPr>
            <w:r>
              <w:rPr>
                <w:b/>
                <w:sz w:val="32"/>
              </w:rPr>
              <w:t>风险防控环节</w:t>
            </w:r>
          </w:p>
        </w:tc>
        <w:tc>
          <w:tcPr>
            <w:tcW w:w="3259" w:type="dxa"/>
          </w:tcPr>
          <w:p>
            <w:pPr>
              <w:pStyle w:val="11"/>
              <w:ind w:left="487" w:right="480"/>
              <w:rPr>
                <w:b/>
                <w:sz w:val="32"/>
              </w:rPr>
            </w:pPr>
            <w:r>
              <w:rPr>
                <w:b/>
                <w:sz w:val="32"/>
              </w:rPr>
              <w:t>风险防控岗位</w:t>
            </w:r>
          </w:p>
        </w:tc>
        <w:tc>
          <w:tcPr>
            <w:tcW w:w="2595" w:type="dxa"/>
          </w:tcPr>
          <w:p>
            <w:pPr>
              <w:pStyle w:val="11"/>
              <w:ind w:left="173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风险防控责任人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840" w:type="dxa"/>
          </w:tcPr>
          <w:p>
            <w:pPr>
              <w:pStyle w:val="11"/>
              <w:spacing w:before="109"/>
              <w:ind w:right="426"/>
              <w:rPr>
                <w:sz w:val="32"/>
              </w:rPr>
            </w:pPr>
            <w:r>
              <w:rPr>
                <w:sz w:val="32"/>
              </w:rPr>
              <w:t>受理</w:t>
            </w:r>
          </w:p>
        </w:tc>
        <w:tc>
          <w:tcPr>
            <w:tcW w:w="3259" w:type="dxa"/>
          </w:tcPr>
          <w:p>
            <w:pPr>
              <w:pStyle w:val="11"/>
              <w:spacing w:before="109"/>
              <w:ind w:left="489" w:right="480"/>
              <w:rPr>
                <w:sz w:val="32"/>
              </w:rPr>
            </w:pPr>
            <w:r>
              <w:rPr>
                <w:sz w:val="32"/>
              </w:rPr>
              <w:t>政务窗口受理人</w:t>
            </w:r>
          </w:p>
        </w:tc>
        <w:tc>
          <w:tcPr>
            <w:tcW w:w="2595" w:type="dxa"/>
          </w:tcPr>
          <w:p>
            <w:pPr>
              <w:pStyle w:val="11"/>
              <w:spacing w:before="109"/>
              <w:ind w:left="147" w:right="143"/>
              <w:rPr>
                <w:rFonts w:hint="eastAsia" w:eastAsia="仿宋"/>
                <w:sz w:val="32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>杜雪刚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1"/>
              <w:spacing w:before="108"/>
              <w:ind w:right="426"/>
              <w:rPr>
                <w:sz w:val="32"/>
              </w:rPr>
            </w:pPr>
            <w:r>
              <w:rPr>
                <w:sz w:val="32"/>
              </w:rPr>
              <w:t>审查</w:t>
            </w:r>
          </w:p>
        </w:tc>
        <w:tc>
          <w:tcPr>
            <w:tcW w:w="3259" w:type="dxa"/>
          </w:tcPr>
          <w:p>
            <w:pPr>
              <w:pStyle w:val="11"/>
              <w:spacing w:before="108"/>
              <w:ind w:left="487" w:right="480"/>
              <w:rPr>
                <w:rFonts w:hint="eastAsia" w:eastAsia="仿宋"/>
                <w:sz w:val="32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>股室负责人</w:t>
            </w:r>
          </w:p>
        </w:tc>
        <w:tc>
          <w:tcPr>
            <w:tcW w:w="2595" w:type="dxa"/>
          </w:tcPr>
          <w:p>
            <w:pPr>
              <w:pStyle w:val="11"/>
              <w:spacing w:before="108"/>
              <w:ind w:left="817"/>
              <w:jc w:val="left"/>
              <w:rPr>
                <w:rFonts w:hint="eastAsia" w:eastAsia="仿宋"/>
                <w:sz w:val="32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>范燕芳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840" w:type="dxa"/>
          </w:tcPr>
          <w:p>
            <w:pPr>
              <w:pStyle w:val="11"/>
              <w:spacing w:before="108"/>
              <w:ind w:right="426"/>
              <w:rPr>
                <w:sz w:val="32"/>
              </w:rPr>
            </w:pPr>
            <w:r>
              <w:rPr>
                <w:sz w:val="32"/>
              </w:rPr>
              <w:t>决定</w:t>
            </w:r>
          </w:p>
        </w:tc>
        <w:tc>
          <w:tcPr>
            <w:tcW w:w="3259" w:type="dxa"/>
          </w:tcPr>
          <w:p>
            <w:pPr>
              <w:pStyle w:val="11"/>
              <w:spacing w:before="108"/>
              <w:ind w:left="489" w:right="480"/>
              <w:rPr>
                <w:sz w:val="32"/>
              </w:rPr>
            </w:pPr>
            <w:r>
              <w:rPr>
                <w:sz w:val="32"/>
              </w:rPr>
              <w:t>分管领导</w:t>
            </w:r>
          </w:p>
        </w:tc>
        <w:tc>
          <w:tcPr>
            <w:tcW w:w="2595" w:type="dxa"/>
          </w:tcPr>
          <w:p>
            <w:pPr>
              <w:pStyle w:val="11"/>
              <w:spacing w:before="108"/>
              <w:ind w:left="855"/>
              <w:jc w:val="left"/>
              <w:rPr>
                <w:rFonts w:hint="eastAsia" w:eastAsia="仿宋"/>
                <w:sz w:val="32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>畅旭梅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1"/>
              <w:spacing w:before="108"/>
              <w:ind w:right="426"/>
              <w:rPr>
                <w:sz w:val="32"/>
              </w:rPr>
            </w:pPr>
            <w:r>
              <w:rPr>
                <w:sz w:val="32"/>
              </w:rPr>
              <w:t>送达</w:t>
            </w:r>
          </w:p>
        </w:tc>
        <w:tc>
          <w:tcPr>
            <w:tcW w:w="3259" w:type="dxa"/>
          </w:tcPr>
          <w:p>
            <w:pPr>
              <w:pStyle w:val="11"/>
              <w:spacing w:before="108"/>
              <w:ind w:left="487" w:right="480"/>
              <w:rPr>
                <w:sz w:val="32"/>
              </w:rPr>
            </w:pPr>
            <w:r>
              <w:rPr>
                <w:sz w:val="32"/>
              </w:rPr>
              <w:t>办事人</w:t>
            </w:r>
          </w:p>
        </w:tc>
        <w:tc>
          <w:tcPr>
            <w:tcW w:w="2595" w:type="dxa"/>
          </w:tcPr>
          <w:p>
            <w:pPr>
              <w:pStyle w:val="11"/>
              <w:spacing w:before="108"/>
              <w:ind w:left="147" w:right="143"/>
              <w:rPr>
                <w:rFonts w:hint="eastAsia" w:eastAsia="仿宋"/>
                <w:sz w:val="32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>杜雪刚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1"/>
              <w:spacing w:before="127"/>
              <w:ind w:left="7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w w:val="99"/>
                <w:sz w:val="32"/>
              </w:rPr>
              <w:t>…</w:t>
            </w:r>
          </w:p>
        </w:tc>
        <w:tc>
          <w:tcPr>
            <w:tcW w:w="3259" w:type="dxa"/>
          </w:tcPr>
          <w:p>
            <w:pPr>
              <w:pStyle w:val="11"/>
              <w:spacing w:before="127"/>
              <w:ind w:left="9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w w:val="99"/>
                <w:sz w:val="32"/>
              </w:rPr>
              <w:t>…</w:t>
            </w:r>
          </w:p>
        </w:tc>
        <w:tc>
          <w:tcPr>
            <w:tcW w:w="2595" w:type="dxa"/>
          </w:tcPr>
          <w:p>
            <w:pPr>
              <w:pStyle w:val="11"/>
              <w:spacing w:before="0"/>
              <w:ind w:left="0"/>
              <w:jc w:val="left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1"/>
              <w:spacing w:before="127"/>
              <w:ind w:left="7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w w:val="99"/>
                <w:sz w:val="32"/>
              </w:rPr>
              <w:t>…</w:t>
            </w:r>
          </w:p>
        </w:tc>
        <w:tc>
          <w:tcPr>
            <w:tcW w:w="3259" w:type="dxa"/>
          </w:tcPr>
          <w:p>
            <w:pPr>
              <w:pStyle w:val="11"/>
              <w:spacing w:before="127"/>
              <w:ind w:left="9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w w:val="99"/>
                <w:sz w:val="32"/>
              </w:rPr>
              <w:t>…</w:t>
            </w:r>
          </w:p>
        </w:tc>
        <w:tc>
          <w:tcPr>
            <w:tcW w:w="2595" w:type="dxa"/>
          </w:tcPr>
          <w:p>
            <w:pPr>
              <w:pStyle w:val="11"/>
              <w:spacing w:before="0"/>
              <w:ind w:left="0"/>
              <w:jc w:val="left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1"/>
              <w:spacing w:before="129"/>
              <w:ind w:left="7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w w:val="99"/>
                <w:sz w:val="32"/>
              </w:rPr>
              <w:t>…</w:t>
            </w:r>
          </w:p>
        </w:tc>
        <w:tc>
          <w:tcPr>
            <w:tcW w:w="3259" w:type="dxa"/>
          </w:tcPr>
          <w:p>
            <w:pPr>
              <w:pStyle w:val="11"/>
              <w:spacing w:before="129"/>
              <w:ind w:left="9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w w:val="99"/>
                <w:sz w:val="32"/>
              </w:rPr>
              <w:t>…</w:t>
            </w:r>
          </w:p>
        </w:tc>
        <w:tc>
          <w:tcPr>
            <w:tcW w:w="2595" w:type="dxa"/>
          </w:tcPr>
          <w:p>
            <w:pPr>
              <w:pStyle w:val="11"/>
              <w:spacing w:before="0"/>
              <w:ind w:left="0"/>
              <w:jc w:val="left"/>
              <w:rPr>
                <w:rFonts w:ascii="Times New Roman"/>
                <w:sz w:val="34"/>
              </w:rPr>
            </w:pPr>
          </w:p>
        </w:tc>
      </w:tr>
    </w:tbl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  <w:spacing w:before="7"/>
        <w:rPr>
          <w:sz w:val="26"/>
        </w:rPr>
      </w:pPr>
    </w:p>
    <w:p>
      <w:pPr>
        <w:pStyle w:val="4"/>
        <w:spacing w:before="1" w:line="364" w:lineRule="auto"/>
        <w:ind w:left="300" w:right="998"/>
      </w:pPr>
      <w:r>
        <w:rPr>
          <w:b/>
        </w:rPr>
        <w:t>注</w:t>
      </w:r>
      <w:r>
        <w:rPr>
          <w:spacing w:val="-15"/>
        </w:rPr>
        <w:t>：该列表按一图一表原则，分别附在各《廉政风险防控图》</w:t>
      </w:r>
      <w:r>
        <w:t>后。</w:t>
      </w:r>
    </w:p>
    <w:p>
      <w:pPr>
        <w:spacing w:after="0" w:line="364" w:lineRule="auto"/>
        <w:sectPr>
          <w:pgSz w:w="11910" w:h="16840"/>
          <w:pgMar w:top="2520" w:right="640" w:bottom="280" w:left="1500" w:header="2195" w:footer="0" w:gutter="0"/>
          <w:cols w:space="720" w:num="1"/>
        </w:sectPr>
      </w:pPr>
    </w:p>
    <w:p>
      <w:pPr>
        <w:pStyle w:val="4"/>
        <w:spacing w:before="10"/>
        <w:rPr>
          <w:sz w:val="12"/>
        </w:rPr>
      </w:pPr>
      <w: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1261110</wp:posOffset>
                </wp:positionH>
                <wp:positionV relativeFrom="page">
                  <wp:posOffset>5120640</wp:posOffset>
                </wp:positionV>
                <wp:extent cx="1600835" cy="1495425"/>
                <wp:effectExtent l="0" t="635" r="18415" b="8890"/>
                <wp:wrapNone/>
                <wp:docPr id="403" name="组合 4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835" cy="1495425"/>
                          <a:chOff x="1986" y="8065"/>
                          <a:chExt cx="2521" cy="2355"/>
                        </a:xfrm>
                      </wpg:grpSpPr>
                      <wps:wsp>
                        <wps:cNvPr id="401" name="任意多边形 423"/>
                        <wps:cNvSpPr/>
                        <wps:spPr>
                          <a:xfrm>
                            <a:off x="1986" y="8064"/>
                            <a:ext cx="2521" cy="235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521" h="2355">
                                <a:moveTo>
                                  <a:pt x="2521" y="2355"/>
                                </a:moveTo>
                                <a:lnTo>
                                  <a:pt x="0" y="2355"/>
                                </a:lnTo>
                                <a:lnTo>
                                  <a:pt x="0" y="0"/>
                                </a:lnTo>
                                <a:lnTo>
                                  <a:pt x="2521" y="0"/>
                                </a:lnTo>
                                <a:lnTo>
                                  <a:pt x="2521" y="7"/>
                                </a:lnTo>
                                <a:lnTo>
                                  <a:pt x="15" y="7"/>
                                </a:lnTo>
                                <a:lnTo>
                                  <a:pt x="8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2340"/>
                                </a:lnTo>
                                <a:lnTo>
                                  <a:pt x="8" y="2340"/>
                                </a:lnTo>
                                <a:lnTo>
                                  <a:pt x="15" y="2347"/>
                                </a:lnTo>
                                <a:lnTo>
                                  <a:pt x="2521" y="2347"/>
                                </a:lnTo>
                                <a:lnTo>
                                  <a:pt x="2521" y="2355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8" y="15"/>
                                </a:lnTo>
                                <a:lnTo>
                                  <a:pt x="15" y="7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2506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7"/>
                                </a:lnTo>
                                <a:lnTo>
                                  <a:pt x="2506" y="7"/>
                                </a:lnTo>
                                <a:lnTo>
                                  <a:pt x="2506" y="15"/>
                                </a:lnTo>
                                <a:close/>
                                <a:moveTo>
                                  <a:pt x="2506" y="2347"/>
                                </a:moveTo>
                                <a:lnTo>
                                  <a:pt x="2506" y="7"/>
                                </a:lnTo>
                                <a:lnTo>
                                  <a:pt x="2514" y="15"/>
                                </a:lnTo>
                                <a:lnTo>
                                  <a:pt x="2521" y="15"/>
                                </a:lnTo>
                                <a:lnTo>
                                  <a:pt x="2521" y="2340"/>
                                </a:lnTo>
                                <a:lnTo>
                                  <a:pt x="2514" y="2340"/>
                                </a:lnTo>
                                <a:lnTo>
                                  <a:pt x="2506" y="2347"/>
                                </a:lnTo>
                                <a:close/>
                                <a:moveTo>
                                  <a:pt x="2521" y="15"/>
                                </a:moveTo>
                                <a:lnTo>
                                  <a:pt x="2514" y="15"/>
                                </a:lnTo>
                                <a:lnTo>
                                  <a:pt x="2506" y="7"/>
                                </a:lnTo>
                                <a:lnTo>
                                  <a:pt x="2521" y="7"/>
                                </a:lnTo>
                                <a:lnTo>
                                  <a:pt x="2521" y="15"/>
                                </a:lnTo>
                                <a:close/>
                                <a:moveTo>
                                  <a:pt x="15" y="2347"/>
                                </a:moveTo>
                                <a:lnTo>
                                  <a:pt x="8" y="2340"/>
                                </a:lnTo>
                                <a:lnTo>
                                  <a:pt x="15" y="2340"/>
                                </a:lnTo>
                                <a:lnTo>
                                  <a:pt x="15" y="2347"/>
                                </a:lnTo>
                                <a:close/>
                                <a:moveTo>
                                  <a:pt x="2506" y="2347"/>
                                </a:moveTo>
                                <a:lnTo>
                                  <a:pt x="15" y="2347"/>
                                </a:lnTo>
                                <a:lnTo>
                                  <a:pt x="15" y="2340"/>
                                </a:lnTo>
                                <a:lnTo>
                                  <a:pt x="2506" y="2340"/>
                                </a:lnTo>
                                <a:lnTo>
                                  <a:pt x="2506" y="2347"/>
                                </a:lnTo>
                                <a:close/>
                                <a:moveTo>
                                  <a:pt x="2521" y="2347"/>
                                </a:moveTo>
                                <a:lnTo>
                                  <a:pt x="2506" y="2347"/>
                                </a:lnTo>
                                <a:lnTo>
                                  <a:pt x="2514" y="2340"/>
                                </a:lnTo>
                                <a:lnTo>
                                  <a:pt x="2521" y="2340"/>
                                </a:lnTo>
                                <a:lnTo>
                                  <a:pt x="2521" y="2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02" name="文本框 424"/>
                        <wps:cNvSpPr txBox="1"/>
                        <wps:spPr>
                          <a:xfrm>
                            <a:off x="1986" y="8064"/>
                            <a:ext cx="2521" cy="2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27"/>
                                <w:ind w:left="159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违规办理</w:t>
                              </w:r>
                            </w:p>
                            <w:p>
                              <w:pPr>
                                <w:spacing w:before="55"/>
                                <w:ind w:left="159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风险等级：高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22" o:spid="_x0000_s1026" o:spt="203" style="position:absolute;left:0pt;margin-left:99.3pt;margin-top:403.2pt;height:117.75pt;width:126.05pt;mso-position-horizontal-relative:page;mso-position-vertical-relative:page;z-index:251684864;mso-width-relative:page;mso-height-relative:page;" coordorigin="1986,8065" coordsize="2521,2355" o:gfxdata="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">
                <o:lock v:ext="edit" aspectratio="f"/>
                <v:shape id="任意多边形 423" o:spid="_x0000_s1026" o:spt="100" style="position:absolute;left:1986;top:8064;height:2355;width:2521;" fillcolor="#000000" filled="t" stroked="f" coordsize="2521,2355" o:gfxdata="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1Twwb4A&#10;AADcAAAADwAAAAAAAAABACAAAAAiAAAAZHJzL2Rvd25yZXYueG1sUEsBAhQAFAAAAAgAh07iQDMv&#10;BZ47AAAAOQAAABAAAAAAAAAAAQAgAAAADQEAAGRycy9zaGFwZXhtbC54bWxQSwUGAAAAAAYABgBb&#10;AQAAtwMAAAAA&#10;" path="m2521,2355l0,2355,0,0,2521,0,2521,7,15,7,8,15,15,15,15,2340,8,2340,15,2347,2521,2347,2521,2355xm15,15l8,15,15,7,15,15xm2506,15l15,15,15,7,2506,7,2506,15xm2506,2347l2506,7,2514,15,2521,15,2521,2340,2514,2340,2506,2347xm2521,15l2514,15,2506,7,2521,7,2521,15xm15,2347l8,2340,15,2340,15,2347xm2506,2347l15,2347,15,2340,2506,2340,2506,2347xm2521,2347l2506,2347,2514,2340,2521,2340,2521,2347xe">
                  <v:fill on="t" focussize="0,0"/>
                  <v:stroke on="f"/>
                  <v:imagedata o:title=""/>
                  <o:lock v:ext="edit" aspectratio="f"/>
                </v:shape>
                <v:shape id="文本框 424" o:spid="_x0000_s1026" o:spt="202" type="#_x0000_t202" style="position:absolute;left:1986;top:8064;height:2355;width:2521;" filled="f" stroked="f" coordsize="21600,21600" o:gfxdata="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XDOC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27"/>
                          <w:ind w:left="159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违规办理</w:t>
                        </w:r>
                      </w:p>
                      <w:p>
                        <w:pPr>
                          <w:spacing w:before="55"/>
                          <w:ind w:left="159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风险等级：高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5481320</wp:posOffset>
                </wp:positionH>
                <wp:positionV relativeFrom="page">
                  <wp:posOffset>7315200</wp:posOffset>
                </wp:positionV>
                <wp:extent cx="1600835" cy="1057275"/>
                <wp:effectExtent l="635" t="635" r="17780" b="8890"/>
                <wp:wrapNone/>
                <wp:docPr id="406" name="组合 4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835" cy="1057275"/>
                          <a:chOff x="8633" y="11521"/>
                          <a:chExt cx="2521" cy="1665"/>
                        </a:xfrm>
                      </wpg:grpSpPr>
                      <wps:wsp>
                        <wps:cNvPr id="404" name="任意多边形 426"/>
                        <wps:cNvSpPr/>
                        <wps:spPr>
                          <a:xfrm>
                            <a:off x="8632" y="11520"/>
                            <a:ext cx="2521" cy="166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521" h="1665">
                                <a:moveTo>
                                  <a:pt x="2521" y="1665"/>
                                </a:moveTo>
                                <a:lnTo>
                                  <a:pt x="0" y="1665"/>
                                </a:lnTo>
                                <a:lnTo>
                                  <a:pt x="0" y="0"/>
                                </a:lnTo>
                                <a:lnTo>
                                  <a:pt x="2521" y="0"/>
                                </a:lnTo>
                                <a:lnTo>
                                  <a:pt x="2521" y="7"/>
                                </a:lnTo>
                                <a:lnTo>
                                  <a:pt x="15" y="7"/>
                                </a:ln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1650"/>
                                </a:lnTo>
                                <a:lnTo>
                                  <a:pt x="7" y="1650"/>
                                </a:lnTo>
                                <a:lnTo>
                                  <a:pt x="15" y="1657"/>
                                </a:lnTo>
                                <a:lnTo>
                                  <a:pt x="2521" y="1657"/>
                                </a:lnTo>
                                <a:lnTo>
                                  <a:pt x="2521" y="1665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7" y="15"/>
                                </a:lnTo>
                                <a:lnTo>
                                  <a:pt x="15" y="7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2506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7"/>
                                </a:lnTo>
                                <a:lnTo>
                                  <a:pt x="2506" y="7"/>
                                </a:lnTo>
                                <a:lnTo>
                                  <a:pt x="2506" y="15"/>
                                </a:lnTo>
                                <a:close/>
                                <a:moveTo>
                                  <a:pt x="2506" y="1657"/>
                                </a:moveTo>
                                <a:lnTo>
                                  <a:pt x="2506" y="7"/>
                                </a:lnTo>
                                <a:lnTo>
                                  <a:pt x="2513" y="15"/>
                                </a:lnTo>
                                <a:lnTo>
                                  <a:pt x="2521" y="15"/>
                                </a:lnTo>
                                <a:lnTo>
                                  <a:pt x="2521" y="1650"/>
                                </a:lnTo>
                                <a:lnTo>
                                  <a:pt x="2513" y="1650"/>
                                </a:lnTo>
                                <a:lnTo>
                                  <a:pt x="2506" y="1657"/>
                                </a:lnTo>
                                <a:close/>
                                <a:moveTo>
                                  <a:pt x="2521" y="15"/>
                                </a:moveTo>
                                <a:lnTo>
                                  <a:pt x="2513" y="15"/>
                                </a:lnTo>
                                <a:lnTo>
                                  <a:pt x="2506" y="7"/>
                                </a:lnTo>
                                <a:lnTo>
                                  <a:pt x="2521" y="7"/>
                                </a:lnTo>
                                <a:lnTo>
                                  <a:pt x="2521" y="15"/>
                                </a:lnTo>
                                <a:close/>
                                <a:moveTo>
                                  <a:pt x="15" y="1657"/>
                                </a:moveTo>
                                <a:lnTo>
                                  <a:pt x="7" y="1650"/>
                                </a:lnTo>
                                <a:lnTo>
                                  <a:pt x="15" y="1650"/>
                                </a:lnTo>
                                <a:lnTo>
                                  <a:pt x="15" y="1657"/>
                                </a:lnTo>
                                <a:close/>
                                <a:moveTo>
                                  <a:pt x="2506" y="1657"/>
                                </a:moveTo>
                                <a:lnTo>
                                  <a:pt x="15" y="1657"/>
                                </a:lnTo>
                                <a:lnTo>
                                  <a:pt x="15" y="1650"/>
                                </a:lnTo>
                                <a:lnTo>
                                  <a:pt x="2506" y="1650"/>
                                </a:lnTo>
                                <a:lnTo>
                                  <a:pt x="2506" y="1657"/>
                                </a:lnTo>
                                <a:close/>
                                <a:moveTo>
                                  <a:pt x="2521" y="1657"/>
                                </a:moveTo>
                                <a:lnTo>
                                  <a:pt x="2506" y="1657"/>
                                </a:lnTo>
                                <a:lnTo>
                                  <a:pt x="2513" y="1650"/>
                                </a:lnTo>
                                <a:lnTo>
                                  <a:pt x="2521" y="1650"/>
                                </a:lnTo>
                                <a:lnTo>
                                  <a:pt x="2521" y="16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05" name="文本框 427"/>
                        <wps:cNvSpPr txBox="1"/>
                        <wps:spPr>
                          <a:xfrm>
                            <a:off x="8632" y="11520"/>
                            <a:ext cx="2521" cy="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344"/>
                                </w:tabs>
                                <w:spacing w:before="101" w:line="249" w:lineRule="auto"/>
                                <w:ind w:left="158" w:right="157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"/>
                                  <w:sz w:val="18"/>
                                </w:rPr>
                                <w:t>严格执行文书制作操作规</w:t>
                              </w:r>
                              <w:r>
                                <w:rPr>
                                  <w:sz w:val="18"/>
                                </w:rPr>
                                <w:t>范。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341"/>
                                </w:tabs>
                                <w:spacing w:before="0"/>
                                <w:ind w:left="340" w:right="0" w:hanging="183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落实文书制作限时制。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344"/>
                                </w:tabs>
                                <w:spacing w:before="10" w:line="249" w:lineRule="auto"/>
                                <w:ind w:left="158" w:right="157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"/>
                                  <w:sz w:val="18"/>
                                </w:rPr>
                                <w:t>加强内部监管，落实责任</w:t>
                              </w:r>
                              <w:r>
                                <w:rPr>
                                  <w:sz w:val="18"/>
                                </w:rPr>
                                <w:t>追究。</w:t>
                              </w:r>
                            </w:p>
                            <w:p>
                              <w:pPr>
                                <w:spacing w:before="26"/>
                                <w:ind w:left="158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责任人：安置科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25" o:spid="_x0000_s1026" o:spt="203" style="position:absolute;left:0pt;margin-left:431.6pt;margin-top:576pt;height:83.25pt;width:126.05pt;mso-position-horizontal-relative:page;mso-position-vertical-relative:page;z-index:251685888;mso-width-relative:page;mso-height-relative:page;" coordorigin="8633,11521" coordsize="2521,1665" o:gfxdata="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">
                <o:lock v:ext="edit" aspectratio="f"/>
                <v:shape id="任意多边形 426" o:spid="_x0000_s1026" o:spt="100" style="position:absolute;left:8632;top:11520;height:1665;width:2521;" fillcolor="#000000" filled="t" stroked="f" coordsize="2521,1665" o:gfxdata="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jxHdvQAA&#10;ANwAAAAPAAAAAAAAAAEAIAAAACIAAABkcnMvZG93bnJldi54bWxQSwECFAAUAAAACACHTuJAMy8F&#10;njsAAAA5AAAAEAAAAAAAAAABACAAAAAMAQAAZHJzL3NoYXBleG1sLnhtbFBLBQYAAAAABgAGAFsB&#10;AAC2AwAAAAA=&#10;" path="m2521,1665l0,1665,0,0,2521,0,2521,7,15,7,7,15,15,15,15,1650,7,1650,15,1657,2521,1657,2521,1665xm15,15l7,15,15,7,15,15xm2506,15l15,15,15,7,2506,7,2506,15xm2506,1657l2506,7,2513,15,2521,15,2521,1650,2513,1650,2506,1657xm2521,15l2513,15,2506,7,2521,7,2521,15xm15,1657l7,1650,15,1650,15,1657xm2506,1657l15,1657,15,1650,2506,1650,2506,1657xm2521,1657l2506,1657,2513,1650,2521,1650,2521,1657xe">
                  <v:fill on="t" focussize="0,0"/>
                  <v:stroke on="f"/>
                  <v:imagedata o:title=""/>
                  <o:lock v:ext="edit" aspectratio="f"/>
                </v:shape>
                <v:shape id="文本框 427" o:spid="_x0000_s1026" o:spt="202" type="#_x0000_t202" style="position:absolute;left:8632;top:11520;height:1665;width:2521;" filled="f" stroked="f" coordsize="21600,21600" o:gfxdata="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qZVn6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344"/>
                          </w:tabs>
                          <w:spacing w:before="101" w:line="249" w:lineRule="auto"/>
                          <w:ind w:left="158" w:right="157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>严格执行文书制作操作规</w:t>
                        </w:r>
                        <w:r>
                          <w:rPr>
                            <w:sz w:val="18"/>
                          </w:rPr>
                          <w:t>范。</w:t>
                        </w:r>
                      </w:p>
                      <w:p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341"/>
                          </w:tabs>
                          <w:spacing w:before="0"/>
                          <w:ind w:left="340" w:right="0" w:hanging="18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落实文书制作限时制。</w:t>
                        </w:r>
                      </w:p>
                      <w:p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344"/>
                          </w:tabs>
                          <w:spacing w:before="10" w:line="249" w:lineRule="auto"/>
                          <w:ind w:left="158" w:right="157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>加强内部监管，落实责任</w:t>
                        </w:r>
                        <w:r>
                          <w:rPr>
                            <w:sz w:val="18"/>
                          </w:rPr>
                          <w:t>追究。</w:t>
                        </w:r>
                      </w:p>
                      <w:p>
                        <w:pPr>
                          <w:spacing w:before="26"/>
                          <w:ind w:left="158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责任人：安置科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3"/>
        <w:ind w:left="480"/>
      </w:pPr>
      <w:r>
        <w:t>退役士官、退役士兵接收安置廉政风险防控图</w:t>
      </w:r>
    </w:p>
    <w:p>
      <w:pPr>
        <w:spacing w:before="163"/>
        <w:ind w:left="470" w:right="1330" w:firstLine="0"/>
        <w:jc w:val="center"/>
        <w:rPr>
          <w:b/>
          <w:sz w:val="32"/>
        </w:rPr>
      </w:pPr>
      <w: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5374640</wp:posOffset>
                </wp:positionH>
                <wp:positionV relativeFrom="paragraph">
                  <wp:posOffset>1360805</wp:posOffset>
                </wp:positionV>
                <wp:extent cx="1602105" cy="1674495"/>
                <wp:effectExtent l="635" t="635" r="16510" b="1270"/>
                <wp:wrapNone/>
                <wp:docPr id="409" name="组合 4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2105" cy="1674495"/>
                          <a:chOff x="8465" y="2144"/>
                          <a:chExt cx="2523" cy="2637"/>
                        </a:xfrm>
                      </wpg:grpSpPr>
                      <wps:wsp>
                        <wps:cNvPr id="407" name="任意多边形 429"/>
                        <wps:cNvSpPr/>
                        <wps:spPr>
                          <a:xfrm>
                            <a:off x="8464" y="2143"/>
                            <a:ext cx="2523" cy="263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523" h="2637">
                                <a:moveTo>
                                  <a:pt x="2523" y="2637"/>
                                </a:moveTo>
                                <a:lnTo>
                                  <a:pt x="0" y="2637"/>
                                </a:lnTo>
                                <a:lnTo>
                                  <a:pt x="0" y="0"/>
                                </a:lnTo>
                                <a:lnTo>
                                  <a:pt x="2523" y="0"/>
                                </a:lnTo>
                                <a:lnTo>
                                  <a:pt x="2523" y="7"/>
                                </a:lnTo>
                                <a:lnTo>
                                  <a:pt x="15" y="7"/>
                                </a:ln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2622"/>
                                </a:lnTo>
                                <a:lnTo>
                                  <a:pt x="7" y="2622"/>
                                </a:lnTo>
                                <a:lnTo>
                                  <a:pt x="15" y="2629"/>
                                </a:lnTo>
                                <a:lnTo>
                                  <a:pt x="2523" y="2629"/>
                                </a:lnTo>
                                <a:lnTo>
                                  <a:pt x="2523" y="2637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7" y="15"/>
                                </a:lnTo>
                                <a:lnTo>
                                  <a:pt x="15" y="7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2508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7"/>
                                </a:lnTo>
                                <a:lnTo>
                                  <a:pt x="2508" y="7"/>
                                </a:lnTo>
                                <a:lnTo>
                                  <a:pt x="2508" y="15"/>
                                </a:lnTo>
                                <a:close/>
                                <a:moveTo>
                                  <a:pt x="2508" y="2629"/>
                                </a:moveTo>
                                <a:lnTo>
                                  <a:pt x="2508" y="7"/>
                                </a:lnTo>
                                <a:lnTo>
                                  <a:pt x="2515" y="15"/>
                                </a:lnTo>
                                <a:lnTo>
                                  <a:pt x="2523" y="15"/>
                                </a:lnTo>
                                <a:lnTo>
                                  <a:pt x="2523" y="2622"/>
                                </a:lnTo>
                                <a:lnTo>
                                  <a:pt x="2515" y="2622"/>
                                </a:lnTo>
                                <a:lnTo>
                                  <a:pt x="2508" y="2629"/>
                                </a:lnTo>
                                <a:close/>
                                <a:moveTo>
                                  <a:pt x="2523" y="15"/>
                                </a:moveTo>
                                <a:lnTo>
                                  <a:pt x="2515" y="15"/>
                                </a:lnTo>
                                <a:lnTo>
                                  <a:pt x="2508" y="7"/>
                                </a:lnTo>
                                <a:lnTo>
                                  <a:pt x="2523" y="7"/>
                                </a:lnTo>
                                <a:lnTo>
                                  <a:pt x="2523" y="15"/>
                                </a:lnTo>
                                <a:close/>
                                <a:moveTo>
                                  <a:pt x="15" y="2629"/>
                                </a:moveTo>
                                <a:lnTo>
                                  <a:pt x="7" y="2622"/>
                                </a:lnTo>
                                <a:lnTo>
                                  <a:pt x="15" y="2622"/>
                                </a:lnTo>
                                <a:lnTo>
                                  <a:pt x="15" y="2629"/>
                                </a:lnTo>
                                <a:close/>
                                <a:moveTo>
                                  <a:pt x="2508" y="2629"/>
                                </a:moveTo>
                                <a:lnTo>
                                  <a:pt x="15" y="2629"/>
                                </a:lnTo>
                                <a:lnTo>
                                  <a:pt x="15" y="2622"/>
                                </a:lnTo>
                                <a:lnTo>
                                  <a:pt x="2508" y="2622"/>
                                </a:lnTo>
                                <a:lnTo>
                                  <a:pt x="2508" y="2629"/>
                                </a:lnTo>
                                <a:close/>
                                <a:moveTo>
                                  <a:pt x="2523" y="2629"/>
                                </a:moveTo>
                                <a:lnTo>
                                  <a:pt x="2508" y="2629"/>
                                </a:lnTo>
                                <a:lnTo>
                                  <a:pt x="2515" y="2622"/>
                                </a:lnTo>
                                <a:lnTo>
                                  <a:pt x="2523" y="2622"/>
                                </a:lnTo>
                                <a:lnTo>
                                  <a:pt x="2523" y="26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08" name="文本框 430"/>
                        <wps:cNvSpPr txBox="1"/>
                        <wps:spPr>
                          <a:xfrm>
                            <a:off x="8464" y="2143"/>
                            <a:ext cx="2523" cy="2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31" w:line="292" w:lineRule="auto"/>
                                <w:ind w:left="518" w:right="159" w:hanging="36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1、 积极与部队、当事人见面。</w:t>
                              </w:r>
                            </w:p>
                            <w:p>
                              <w:pPr>
                                <w:spacing w:before="0" w:line="229" w:lineRule="exact"/>
                                <w:ind w:left="158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2、 补齐手续、档案</w:t>
                              </w:r>
                            </w:p>
                            <w:p>
                              <w:pPr>
                                <w:spacing w:before="0" w:line="240" w:lineRule="auto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 w:line="280" w:lineRule="auto"/>
                                <w:ind w:left="158" w:right="1552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0"/>
                                  <w:sz w:val="18"/>
                                </w:rPr>
                                <w:t xml:space="preserve">责任主体： </w:t>
                              </w:r>
                              <w:r>
                                <w:rPr>
                                  <w:sz w:val="18"/>
                                </w:rPr>
                                <w:t>安置科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28" o:spid="_x0000_s1026" o:spt="203" style="position:absolute;left:0pt;margin-left:423.2pt;margin-top:107.15pt;height:131.85pt;width:126.15pt;mso-position-horizontal-relative:page;z-index:251686912;mso-width-relative:page;mso-height-relative:page;" coordorigin="8465,2144" coordsize="2523,2637" o:gfxdata="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">
                <o:lock v:ext="edit" aspectratio="f"/>
                <v:shape id="任意多边形 429" o:spid="_x0000_s1026" o:spt="100" style="position:absolute;left:8464;top:2143;height:2637;width:2523;" fillcolor="#000000" filled="t" stroked="f" coordsize="2523,2637" o:gfxdata="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wPZq74A&#10;AADcAAAADwAAAAAAAAABACAAAAAiAAAAZHJzL2Rvd25yZXYueG1sUEsBAhQAFAAAAAgAh07iQDMv&#10;BZ47AAAAOQAAABAAAAAAAAAAAQAgAAAADQEAAGRycy9zaGFwZXhtbC54bWxQSwUGAAAAAAYABgBb&#10;AQAAtwMAAAAA&#10;" path="m2523,2637l0,2637,0,0,2523,0,2523,7,15,7,7,15,15,15,15,2622,7,2622,15,2629,2523,2629,2523,2637xm15,15l7,15,15,7,15,15xm2508,15l15,15,15,7,2508,7,2508,15xm2508,2629l2508,7,2515,15,2523,15,2523,2622,2515,2622,2508,2629xm2523,15l2515,15,2508,7,2523,7,2523,15xm15,2629l7,2622,15,2622,15,2629xm2508,2629l15,2629,15,2622,2508,2622,2508,2629xm2523,2629l2508,2629,2515,2622,2523,2622,2523,2629xe">
                  <v:fill on="t" focussize="0,0"/>
                  <v:stroke on="f"/>
                  <v:imagedata o:title=""/>
                  <o:lock v:ext="edit" aspectratio="f"/>
                </v:shape>
                <v:shape id="文本框 430" o:spid="_x0000_s1026" o:spt="202" type="#_x0000_t202" style="position:absolute;left:8464;top:2143;height:2637;width:2523;" filled="f" stroked="f" coordsize="21600,21600" o:gfxdata="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Jj54L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31" w:line="292" w:lineRule="auto"/>
                          <w:ind w:left="518" w:right="159" w:hanging="36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1、 积极与部队、当事人见面。</w:t>
                        </w:r>
                      </w:p>
                      <w:p>
                        <w:pPr>
                          <w:spacing w:before="0" w:line="229" w:lineRule="exact"/>
                          <w:ind w:left="158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2、 补齐手续、档案</w:t>
                        </w:r>
                      </w:p>
                      <w:p>
                        <w:pPr>
                          <w:spacing w:before="0" w:line="240" w:lineRule="auto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spacing w:before="0" w:line="280" w:lineRule="auto"/>
                          <w:ind w:left="158" w:right="1552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 xml:space="preserve">责任主体： </w:t>
                        </w:r>
                        <w:r>
                          <w:rPr>
                            <w:sz w:val="18"/>
                          </w:rPr>
                          <w:t>安置科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sz w:val="32"/>
        </w:rPr>
        <w:t>（</w:t>
      </w:r>
      <w:r>
        <w:rPr>
          <w:rFonts w:hint="eastAsia" w:ascii="楷体" w:eastAsia="楷体"/>
          <w:b/>
          <w:sz w:val="36"/>
        </w:rPr>
        <w:t>其他类</w:t>
      </w:r>
      <w:r>
        <w:rPr>
          <w:b/>
          <w:sz w:val="32"/>
        </w:rPr>
        <w:t>）</w:t>
      </w:r>
    </w:p>
    <w:p>
      <w:pPr>
        <w:pStyle w:val="4"/>
        <w:spacing w:before="7"/>
        <w:rPr>
          <w:b/>
          <w:sz w:val="23"/>
        </w:rPr>
      </w:pPr>
      <w:r>
        <mc:AlternateContent>
          <mc:Choice Requires="wpg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1252220</wp:posOffset>
                </wp:positionH>
                <wp:positionV relativeFrom="paragraph">
                  <wp:posOffset>215900</wp:posOffset>
                </wp:positionV>
                <wp:extent cx="5732780" cy="7009765"/>
                <wp:effectExtent l="635" t="635" r="635" b="0"/>
                <wp:wrapTopAndBottom/>
                <wp:docPr id="400" name="组合 4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2780" cy="7009765"/>
                          <a:chOff x="1973" y="341"/>
                          <a:chExt cx="9028" cy="11039"/>
                        </a:xfrm>
                      </wpg:grpSpPr>
                      <wps:wsp>
                        <wps:cNvPr id="366" name="任意多边形 432"/>
                        <wps:cNvSpPr/>
                        <wps:spPr>
                          <a:xfrm>
                            <a:off x="5572" y="10585"/>
                            <a:ext cx="1815" cy="79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794">
                                <a:moveTo>
                                  <a:pt x="1458" y="2"/>
                                </a:moveTo>
                                <a:lnTo>
                                  <a:pt x="356" y="2"/>
                                </a:lnTo>
                                <a:lnTo>
                                  <a:pt x="366" y="0"/>
                                </a:lnTo>
                                <a:lnTo>
                                  <a:pt x="1448" y="0"/>
                                </a:lnTo>
                                <a:lnTo>
                                  <a:pt x="1458" y="2"/>
                                </a:lnTo>
                                <a:close/>
                                <a:moveTo>
                                  <a:pt x="1478" y="790"/>
                                </a:moveTo>
                                <a:lnTo>
                                  <a:pt x="336" y="790"/>
                                </a:lnTo>
                                <a:lnTo>
                                  <a:pt x="298" y="782"/>
                                </a:lnTo>
                                <a:lnTo>
                                  <a:pt x="288" y="778"/>
                                </a:lnTo>
                                <a:lnTo>
                                  <a:pt x="279" y="776"/>
                                </a:lnTo>
                                <a:lnTo>
                                  <a:pt x="260" y="770"/>
                                </a:lnTo>
                                <a:lnTo>
                                  <a:pt x="242" y="762"/>
                                </a:lnTo>
                                <a:lnTo>
                                  <a:pt x="225" y="754"/>
                                </a:lnTo>
                                <a:lnTo>
                                  <a:pt x="208" y="746"/>
                                </a:lnTo>
                                <a:lnTo>
                                  <a:pt x="191" y="736"/>
                                </a:lnTo>
                                <a:lnTo>
                                  <a:pt x="175" y="726"/>
                                </a:lnTo>
                                <a:lnTo>
                                  <a:pt x="159" y="716"/>
                                </a:lnTo>
                                <a:lnTo>
                                  <a:pt x="144" y="704"/>
                                </a:lnTo>
                                <a:lnTo>
                                  <a:pt x="130" y="690"/>
                                </a:lnTo>
                                <a:lnTo>
                                  <a:pt x="116" y="678"/>
                                </a:lnTo>
                                <a:lnTo>
                                  <a:pt x="103" y="664"/>
                                </a:lnTo>
                                <a:lnTo>
                                  <a:pt x="90" y="650"/>
                                </a:lnTo>
                                <a:lnTo>
                                  <a:pt x="78" y="634"/>
                                </a:lnTo>
                                <a:lnTo>
                                  <a:pt x="67" y="618"/>
                                </a:lnTo>
                                <a:lnTo>
                                  <a:pt x="57" y="602"/>
                                </a:lnTo>
                                <a:lnTo>
                                  <a:pt x="47" y="586"/>
                                </a:lnTo>
                                <a:lnTo>
                                  <a:pt x="39" y="568"/>
                                </a:lnTo>
                                <a:lnTo>
                                  <a:pt x="31" y="552"/>
                                </a:lnTo>
                                <a:lnTo>
                                  <a:pt x="24" y="534"/>
                                </a:lnTo>
                                <a:lnTo>
                                  <a:pt x="17" y="514"/>
                                </a:lnTo>
                                <a:lnTo>
                                  <a:pt x="15" y="506"/>
                                </a:lnTo>
                                <a:lnTo>
                                  <a:pt x="12" y="496"/>
                                </a:lnTo>
                                <a:lnTo>
                                  <a:pt x="10" y="486"/>
                                </a:lnTo>
                                <a:lnTo>
                                  <a:pt x="8" y="476"/>
                                </a:lnTo>
                                <a:lnTo>
                                  <a:pt x="6" y="466"/>
                                </a:lnTo>
                                <a:lnTo>
                                  <a:pt x="4" y="458"/>
                                </a:lnTo>
                                <a:lnTo>
                                  <a:pt x="3" y="448"/>
                                </a:lnTo>
                                <a:lnTo>
                                  <a:pt x="2" y="438"/>
                                </a:lnTo>
                                <a:lnTo>
                                  <a:pt x="1" y="428"/>
                                </a:lnTo>
                                <a:lnTo>
                                  <a:pt x="0" y="416"/>
                                </a:lnTo>
                                <a:lnTo>
                                  <a:pt x="0" y="406"/>
                                </a:lnTo>
                                <a:lnTo>
                                  <a:pt x="0" y="386"/>
                                </a:lnTo>
                                <a:lnTo>
                                  <a:pt x="0" y="376"/>
                                </a:lnTo>
                                <a:lnTo>
                                  <a:pt x="1" y="366"/>
                                </a:lnTo>
                                <a:lnTo>
                                  <a:pt x="2" y="356"/>
                                </a:lnTo>
                                <a:lnTo>
                                  <a:pt x="3" y="346"/>
                                </a:lnTo>
                                <a:lnTo>
                                  <a:pt x="4" y="336"/>
                                </a:lnTo>
                                <a:lnTo>
                                  <a:pt x="6" y="326"/>
                                </a:lnTo>
                                <a:lnTo>
                                  <a:pt x="8" y="316"/>
                                </a:lnTo>
                                <a:lnTo>
                                  <a:pt x="10" y="306"/>
                                </a:lnTo>
                                <a:lnTo>
                                  <a:pt x="12" y="298"/>
                                </a:lnTo>
                                <a:lnTo>
                                  <a:pt x="15" y="288"/>
                                </a:lnTo>
                                <a:lnTo>
                                  <a:pt x="17" y="278"/>
                                </a:lnTo>
                                <a:lnTo>
                                  <a:pt x="24" y="260"/>
                                </a:lnTo>
                                <a:lnTo>
                                  <a:pt x="31" y="242"/>
                                </a:lnTo>
                                <a:lnTo>
                                  <a:pt x="39" y="224"/>
                                </a:lnTo>
                                <a:lnTo>
                                  <a:pt x="47" y="208"/>
                                </a:lnTo>
                                <a:lnTo>
                                  <a:pt x="57" y="190"/>
                                </a:lnTo>
                                <a:lnTo>
                                  <a:pt x="67" y="174"/>
                                </a:lnTo>
                                <a:lnTo>
                                  <a:pt x="78" y="158"/>
                                </a:lnTo>
                                <a:lnTo>
                                  <a:pt x="90" y="144"/>
                                </a:lnTo>
                                <a:lnTo>
                                  <a:pt x="103" y="130"/>
                                </a:lnTo>
                                <a:lnTo>
                                  <a:pt x="116" y="116"/>
                                </a:lnTo>
                                <a:lnTo>
                                  <a:pt x="130" y="102"/>
                                </a:lnTo>
                                <a:lnTo>
                                  <a:pt x="144" y="90"/>
                                </a:lnTo>
                                <a:lnTo>
                                  <a:pt x="159" y="78"/>
                                </a:lnTo>
                                <a:lnTo>
                                  <a:pt x="175" y="66"/>
                                </a:lnTo>
                                <a:lnTo>
                                  <a:pt x="191" y="56"/>
                                </a:lnTo>
                                <a:lnTo>
                                  <a:pt x="208" y="46"/>
                                </a:lnTo>
                                <a:lnTo>
                                  <a:pt x="225" y="38"/>
                                </a:lnTo>
                                <a:lnTo>
                                  <a:pt x="242" y="30"/>
                                </a:lnTo>
                                <a:lnTo>
                                  <a:pt x="260" y="24"/>
                                </a:lnTo>
                                <a:lnTo>
                                  <a:pt x="279" y="16"/>
                                </a:lnTo>
                                <a:lnTo>
                                  <a:pt x="346" y="2"/>
                                </a:lnTo>
                                <a:lnTo>
                                  <a:pt x="1468" y="2"/>
                                </a:lnTo>
                                <a:lnTo>
                                  <a:pt x="1526" y="14"/>
                                </a:lnTo>
                                <a:lnTo>
                                  <a:pt x="377" y="14"/>
                                </a:lnTo>
                                <a:lnTo>
                                  <a:pt x="367" y="16"/>
                                </a:lnTo>
                                <a:lnTo>
                                  <a:pt x="358" y="16"/>
                                </a:lnTo>
                                <a:lnTo>
                                  <a:pt x="348" y="18"/>
                                </a:lnTo>
                                <a:lnTo>
                                  <a:pt x="339" y="18"/>
                                </a:lnTo>
                                <a:lnTo>
                                  <a:pt x="329" y="20"/>
                                </a:lnTo>
                                <a:lnTo>
                                  <a:pt x="329" y="20"/>
                                </a:lnTo>
                                <a:lnTo>
                                  <a:pt x="320" y="22"/>
                                </a:lnTo>
                                <a:lnTo>
                                  <a:pt x="320" y="22"/>
                                </a:lnTo>
                                <a:lnTo>
                                  <a:pt x="311" y="24"/>
                                </a:lnTo>
                                <a:lnTo>
                                  <a:pt x="311" y="24"/>
                                </a:lnTo>
                                <a:lnTo>
                                  <a:pt x="301" y="26"/>
                                </a:lnTo>
                                <a:lnTo>
                                  <a:pt x="301" y="26"/>
                                </a:lnTo>
                                <a:lnTo>
                                  <a:pt x="292" y="28"/>
                                </a:lnTo>
                                <a:lnTo>
                                  <a:pt x="292" y="28"/>
                                </a:lnTo>
                                <a:lnTo>
                                  <a:pt x="283" y="32"/>
                                </a:lnTo>
                                <a:lnTo>
                                  <a:pt x="283" y="32"/>
                                </a:lnTo>
                                <a:lnTo>
                                  <a:pt x="265" y="38"/>
                                </a:lnTo>
                                <a:lnTo>
                                  <a:pt x="266" y="38"/>
                                </a:lnTo>
                                <a:lnTo>
                                  <a:pt x="248" y="44"/>
                                </a:lnTo>
                                <a:lnTo>
                                  <a:pt x="248" y="44"/>
                                </a:lnTo>
                                <a:lnTo>
                                  <a:pt x="231" y="52"/>
                                </a:lnTo>
                                <a:lnTo>
                                  <a:pt x="231" y="52"/>
                                </a:lnTo>
                                <a:lnTo>
                                  <a:pt x="215" y="60"/>
                                </a:lnTo>
                                <a:lnTo>
                                  <a:pt x="215" y="60"/>
                                </a:lnTo>
                                <a:lnTo>
                                  <a:pt x="198" y="70"/>
                                </a:lnTo>
                                <a:lnTo>
                                  <a:pt x="199" y="70"/>
                                </a:lnTo>
                                <a:lnTo>
                                  <a:pt x="183" y="80"/>
                                </a:lnTo>
                                <a:lnTo>
                                  <a:pt x="183" y="80"/>
                                </a:lnTo>
                                <a:lnTo>
                                  <a:pt x="168" y="90"/>
                                </a:lnTo>
                                <a:lnTo>
                                  <a:pt x="168" y="90"/>
                                </a:lnTo>
                                <a:lnTo>
                                  <a:pt x="154" y="102"/>
                                </a:lnTo>
                                <a:lnTo>
                                  <a:pt x="154" y="102"/>
                                </a:lnTo>
                                <a:lnTo>
                                  <a:pt x="140" y="114"/>
                                </a:lnTo>
                                <a:lnTo>
                                  <a:pt x="140" y="114"/>
                                </a:lnTo>
                                <a:lnTo>
                                  <a:pt x="126" y="126"/>
                                </a:lnTo>
                                <a:lnTo>
                                  <a:pt x="127" y="126"/>
                                </a:lnTo>
                                <a:lnTo>
                                  <a:pt x="114" y="140"/>
                                </a:lnTo>
                                <a:lnTo>
                                  <a:pt x="114" y="140"/>
                                </a:lnTo>
                                <a:lnTo>
                                  <a:pt x="102" y="154"/>
                                </a:lnTo>
                                <a:lnTo>
                                  <a:pt x="102" y="154"/>
                                </a:lnTo>
                                <a:lnTo>
                                  <a:pt x="90" y="168"/>
                                </a:lnTo>
                                <a:lnTo>
                                  <a:pt x="91" y="168"/>
                                </a:lnTo>
                                <a:lnTo>
                                  <a:pt x="80" y="182"/>
                                </a:lnTo>
                                <a:lnTo>
                                  <a:pt x="80" y="182"/>
                                </a:lnTo>
                                <a:lnTo>
                                  <a:pt x="70" y="198"/>
                                </a:lnTo>
                                <a:lnTo>
                                  <a:pt x="70" y="198"/>
                                </a:lnTo>
                                <a:lnTo>
                                  <a:pt x="61" y="214"/>
                                </a:lnTo>
                                <a:lnTo>
                                  <a:pt x="61" y="214"/>
                                </a:lnTo>
                                <a:lnTo>
                                  <a:pt x="52" y="230"/>
                                </a:lnTo>
                                <a:lnTo>
                                  <a:pt x="52" y="230"/>
                                </a:lnTo>
                                <a:lnTo>
                                  <a:pt x="44" y="248"/>
                                </a:lnTo>
                                <a:lnTo>
                                  <a:pt x="45" y="248"/>
                                </a:lnTo>
                                <a:lnTo>
                                  <a:pt x="38" y="264"/>
                                </a:lnTo>
                                <a:lnTo>
                                  <a:pt x="38" y="264"/>
                                </a:lnTo>
                                <a:lnTo>
                                  <a:pt x="32" y="282"/>
                                </a:lnTo>
                                <a:lnTo>
                                  <a:pt x="32" y="282"/>
                                </a:lnTo>
                                <a:lnTo>
                                  <a:pt x="29" y="292"/>
                                </a:lnTo>
                                <a:lnTo>
                                  <a:pt x="29" y="292"/>
                                </a:lnTo>
                                <a:lnTo>
                                  <a:pt x="27" y="300"/>
                                </a:lnTo>
                                <a:lnTo>
                                  <a:pt x="27" y="300"/>
                                </a:lnTo>
                                <a:lnTo>
                                  <a:pt x="24" y="310"/>
                                </a:lnTo>
                                <a:lnTo>
                                  <a:pt x="24" y="310"/>
                                </a:lnTo>
                                <a:lnTo>
                                  <a:pt x="22" y="320"/>
                                </a:lnTo>
                                <a:lnTo>
                                  <a:pt x="22" y="320"/>
                                </a:lnTo>
                                <a:lnTo>
                                  <a:pt x="20" y="328"/>
                                </a:lnTo>
                                <a:lnTo>
                                  <a:pt x="20" y="328"/>
                                </a:lnTo>
                                <a:lnTo>
                                  <a:pt x="19" y="338"/>
                                </a:lnTo>
                                <a:lnTo>
                                  <a:pt x="19" y="338"/>
                                </a:lnTo>
                                <a:lnTo>
                                  <a:pt x="18" y="348"/>
                                </a:lnTo>
                                <a:lnTo>
                                  <a:pt x="18" y="348"/>
                                </a:lnTo>
                                <a:lnTo>
                                  <a:pt x="16" y="358"/>
                                </a:lnTo>
                                <a:lnTo>
                                  <a:pt x="16" y="358"/>
                                </a:lnTo>
                                <a:lnTo>
                                  <a:pt x="16" y="366"/>
                                </a:lnTo>
                                <a:lnTo>
                                  <a:pt x="16" y="366"/>
                                </a:lnTo>
                                <a:lnTo>
                                  <a:pt x="15" y="376"/>
                                </a:lnTo>
                                <a:lnTo>
                                  <a:pt x="15" y="386"/>
                                </a:lnTo>
                                <a:lnTo>
                                  <a:pt x="15" y="406"/>
                                </a:lnTo>
                                <a:lnTo>
                                  <a:pt x="15" y="416"/>
                                </a:lnTo>
                                <a:lnTo>
                                  <a:pt x="16" y="426"/>
                                </a:lnTo>
                                <a:lnTo>
                                  <a:pt x="16" y="426"/>
                                </a:lnTo>
                                <a:lnTo>
                                  <a:pt x="16" y="436"/>
                                </a:lnTo>
                                <a:lnTo>
                                  <a:pt x="16" y="436"/>
                                </a:lnTo>
                                <a:lnTo>
                                  <a:pt x="18" y="446"/>
                                </a:lnTo>
                                <a:lnTo>
                                  <a:pt x="18" y="446"/>
                                </a:lnTo>
                                <a:lnTo>
                                  <a:pt x="19" y="454"/>
                                </a:lnTo>
                                <a:lnTo>
                                  <a:pt x="19" y="454"/>
                                </a:lnTo>
                                <a:lnTo>
                                  <a:pt x="20" y="464"/>
                                </a:lnTo>
                                <a:lnTo>
                                  <a:pt x="20" y="464"/>
                                </a:lnTo>
                                <a:lnTo>
                                  <a:pt x="22" y="474"/>
                                </a:lnTo>
                                <a:lnTo>
                                  <a:pt x="22" y="474"/>
                                </a:lnTo>
                                <a:lnTo>
                                  <a:pt x="24" y="482"/>
                                </a:lnTo>
                                <a:lnTo>
                                  <a:pt x="24" y="482"/>
                                </a:lnTo>
                                <a:lnTo>
                                  <a:pt x="27" y="492"/>
                                </a:lnTo>
                                <a:lnTo>
                                  <a:pt x="27" y="492"/>
                                </a:lnTo>
                                <a:lnTo>
                                  <a:pt x="29" y="502"/>
                                </a:lnTo>
                                <a:lnTo>
                                  <a:pt x="29" y="502"/>
                                </a:lnTo>
                                <a:lnTo>
                                  <a:pt x="32" y="510"/>
                                </a:lnTo>
                                <a:lnTo>
                                  <a:pt x="32" y="510"/>
                                </a:lnTo>
                                <a:lnTo>
                                  <a:pt x="38" y="528"/>
                                </a:lnTo>
                                <a:lnTo>
                                  <a:pt x="38" y="528"/>
                                </a:lnTo>
                                <a:lnTo>
                                  <a:pt x="45" y="546"/>
                                </a:lnTo>
                                <a:lnTo>
                                  <a:pt x="44" y="546"/>
                                </a:lnTo>
                                <a:lnTo>
                                  <a:pt x="52" y="562"/>
                                </a:lnTo>
                                <a:lnTo>
                                  <a:pt x="52" y="562"/>
                                </a:lnTo>
                                <a:lnTo>
                                  <a:pt x="61" y="578"/>
                                </a:lnTo>
                                <a:lnTo>
                                  <a:pt x="61" y="578"/>
                                </a:lnTo>
                                <a:lnTo>
                                  <a:pt x="70" y="594"/>
                                </a:lnTo>
                                <a:lnTo>
                                  <a:pt x="70" y="594"/>
                                </a:lnTo>
                                <a:lnTo>
                                  <a:pt x="80" y="610"/>
                                </a:lnTo>
                                <a:lnTo>
                                  <a:pt x="80" y="610"/>
                                </a:lnTo>
                                <a:lnTo>
                                  <a:pt x="91" y="626"/>
                                </a:lnTo>
                                <a:lnTo>
                                  <a:pt x="90" y="626"/>
                                </a:lnTo>
                                <a:lnTo>
                                  <a:pt x="102" y="640"/>
                                </a:lnTo>
                                <a:lnTo>
                                  <a:pt x="102" y="640"/>
                                </a:lnTo>
                                <a:lnTo>
                                  <a:pt x="114" y="654"/>
                                </a:lnTo>
                                <a:lnTo>
                                  <a:pt x="114" y="654"/>
                                </a:lnTo>
                                <a:lnTo>
                                  <a:pt x="127" y="668"/>
                                </a:lnTo>
                                <a:lnTo>
                                  <a:pt x="128" y="668"/>
                                </a:lnTo>
                                <a:lnTo>
                                  <a:pt x="140" y="680"/>
                                </a:lnTo>
                                <a:lnTo>
                                  <a:pt x="140" y="680"/>
                                </a:lnTo>
                                <a:lnTo>
                                  <a:pt x="154" y="692"/>
                                </a:lnTo>
                                <a:lnTo>
                                  <a:pt x="154" y="692"/>
                                </a:lnTo>
                                <a:lnTo>
                                  <a:pt x="168" y="704"/>
                                </a:lnTo>
                                <a:lnTo>
                                  <a:pt x="171" y="704"/>
                                </a:lnTo>
                                <a:lnTo>
                                  <a:pt x="183" y="714"/>
                                </a:lnTo>
                                <a:lnTo>
                                  <a:pt x="183" y="714"/>
                                </a:lnTo>
                                <a:lnTo>
                                  <a:pt x="199" y="724"/>
                                </a:lnTo>
                                <a:lnTo>
                                  <a:pt x="198" y="724"/>
                                </a:lnTo>
                                <a:lnTo>
                                  <a:pt x="215" y="732"/>
                                </a:lnTo>
                                <a:lnTo>
                                  <a:pt x="215" y="732"/>
                                </a:lnTo>
                                <a:lnTo>
                                  <a:pt x="231" y="742"/>
                                </a:lnTo>
                                <a:lnTo>
                                  <a:pt x="231" y="742"/>
                                </a:lnTo>
                                <a:lnTo>
                                  <a:pt x="248" y="750"/>
                                </a:lnTo>
                                <a:lnTo>
                                  <a:pt x="252" y="750"/>
                                </a:lnTo>
                                <a:lnTo>
                                  <a:pt x="266" y="756"/>
                                </a:lnTo>
                                <a:lnTo>
                                  <a:pt x="265" y="756"/>
                                </a:lnTo>
                                <a:lnTo>
                                  <a:pt x="283" y="762"/>
                                </a:lnTo>
                                <a:lnTo>
                                  <a:pt x="283" y="762"/>
                                </a:lnTo>
                                <a:lnTo>
                                  <a:pt x="292" y="764"/>
                                </a:lnTo>
                                <a:lnTo>
                                  <a:pt x="292" y="764"/>
                                </a:lnTo>
                                <a:lnTo>
                                  <a:pt x="301" y="766"/>
                                </a:lnTo>
                                <a:lnTo>
                                  <a:pt x="301" y="766"/>
                                </a:lnTo>
                                <a:lnTo>
                                  <a:pt x="311" y="770"/>
                                </a:lnTo>
                                <a:lnTo>
                                  <a:pt x="311" y="770"/>
                                </a:lnTo>
                                <a:lnTo>
                                  <a:pt x="320" y="772"/>
                                </a:lnTo>
                                <a:lnTo>
                                  <a:pt x="320" y="772"/>
                                </a:lnTo>
                                <a:lnTo>
                                  <a:pt x="329" y="774"/>
                                </a:lnTo>
                                <a:lnTo>
                                  <a:pt x="339" y="774"/>
                                </a:lnTo>
                                <a:lnTo>
                                  <a:pt x="348" y="776"/>
                                </a:lnTo>
                                <a:lnTo>
                                  <a:pt x="348" y="776"/>
                                </a:lnTo>
                                <a:lnTo>
                                  <a:pt x="358" y="778"/>
                                </a:lnTo>
                                <a:lnTo>
                                  <a:pt x="387" y="778"/>
                                </a:lnTo>
                                <a:lnTo>
                                  <a:pt x="397" y="780"/>
                                </a:lnTo>
                                <a:lnTo>
                                  <a:pt x="1521" y="780"/>
                                </a:lnTo>
                                <a:lnTo>
                                  <a:pt x="1516" y="782"/>
                                </a:lnTo>
                                <a:lnTo>
                                  <a:pt x="1478" y="790"/>
                                </a:lnTo>
                                <a:close/>
                                <a:moveTo>
                                  <a:pt x="1776" y="266"/>
                                </a:moveTo>
                                <a:lnTo>
                                  <a:pt x="1769" y="248"/>
                                </a:lnTo>
                                <a:lnTo>
                                  <a:pt x="1770" y="248"/>
                                </a:lnTo>
                                <a:lnTo>
                                  <a:pt x="1762" y="230"/>
                                </a:lnTo>
                                <a:lnTo>
                                  <a:pt x="1762" y="230"/>
                                </a:lnTo>
                                <a:lnTo>
                                  <a:pt x="1753" y="214"/>
                                </a:lnTo>
                                <a:lnTo>
                                  <a:pt x="1753" y="214"/>
                                </a:lnTo>
                                <a:lnTo>
                                  <a:pt x="1744" y="198"/>
                                </a:lnTo>
                                <a:lnTo>
                                  <a:pt x="1744" y="198"/>
                                </a:lnTo>
                                <a:lnTo>
                                  <a:pt x="1734" y="182"/>
                                </a:lnTo>
                                <a:lnTo>
                                  <a:pt x="1734" y="182"/>
                                </a:lnTo>
                                <a:lnTo>
                                  <a:pt x="1723" y="168"/>
                                </a:lnTo>
                                <a:lnTo>
                                  <a:pt x="1724" y="168"/>
                                </a:lnTo>
                                <a:lnTo>
                                  <a:pt x="1712" y="154"/>
                                </a:lnTo>
                                <a:lnTo>
                                  <a:pt x="1712" y="154"/>
                                </a:lnTo>
                                <a:lnTo>
                                  <a:pt x="1700" y="140"/>
                                </a:lnTo>
                                <a:lnTo>
                                  <a:pt x="1700" y="140"/>
                                </a:lnTo>
                                <a:lnTo>
                                  <a:pt x="1687" y="126"/>
                                </a:lnTo>
                                <a:lnTo>
                                  <a:pt x="1688" y="126"/>
                                </a:lnTo>
                                <a:lnTo>
                                  <a:pt x="1674" y="114"/>
                                </a:lnTo>
                                <a:lnTo>
                                  <a:pt x="1674" y="114"/>
                                </a:lnTo>
                                <a:lnTo>
                                  <a:pt x="1660" y="102"/>
                                </a:lnTo>
                                <a:lnTo>
                                  <a:pt x="1660" y="102"/>
                                </a:lnTo>
                                <a:lnTo>
                                  <a:pt x="1646" y="90"/>
                                </a:lnTo>
                                <a:lnTo>
                                  <a:pt x="1646" y="90"/>
                                </a:lnTo>
                                <a:lnTo>
                                  <a:pt x="1631" y="80"/>
                                </a:lnTo>
                                <a:lnTo>
                                  <a:pt x="1631" y="80"/>
                                </a:lnTo>
                                <a:lnTo>
                                  <a:pt x="1615" y="70"/>
                                </a:lnTo>
                                <a:lnTo>
                                  <a:pt x="1615" y="70"/>
                                </a:lnTo>
                                <a:lnTo>
                                  <a:pt x="1599" y="60"/>
                                </a:lnTo>
                                <a:lnTo>
                                  <a:pt x="1599" y="60"/>
                                </a:lnTo>
                                <a:lnTo>
                                  <a:pt x="1583" y="52"/>
                                </a:lnTo>
                                <a:lnTo>
                                  <a:pt x="1583" y="52"/>
                                </a:lnTo>
                                <a:lnTo>
                                  <a:pt x="1566" y="44"/>
                                </a:lnTo>
                                <a:lnTo>
                                  <a:pt x="1566" y="44"/>
                                </a:lnTo>
                                <a:lnTo>
                                  <a:pt x="1548" y="38"/>
                                </a:lnTo>
                                <a:lnTo>
                                  <a:pt x="1549" y="38"/>
                                </a:lnTo>
                                <a:lnTo>
                                  <a:pt x="1531" y="32"/>
                                </a:lnTo>
                                <a:lnTo>
                                  <a:pt x="1531" y="32"/>
                                </a:lnTo>
                                <a:lnTo>
                                  <a:pt x="1522" y="28"/>
                                </a:lnTo>
                                <a:lnTo>
                                  <a:pt x="1522" y="28"/>
                                </a:lnTo>
                                <a:lnTo>
                                  <a:pt x="1512" y="26"/>
                                </a:lnTo>
                                <a:lnTo>
                                  <a:pt x="1513" y="26"/>
                                </a:lnTo>
                                <a:lnTo>
                                  <a:pt x="1503" y="24"/>
                                </a:lnTo>
                                <a:lnTo>
                                  <a:pt x="1503" y="24"/>
                                </a:lnTo>
                                <a:lnTo>
                                  <a:pt x="1494" y="22"/>
                                </a:lnTo>
                                <a:lnTo>
                                  <a:pt x="1494" y="22"/>
                                </a:lnTo>
                                <a:lnTo>
                                  <a:pt x="1485" y="20"/>
                                </a:lnTo>
                                <a:lnTo>
                                  <a:pt x="1485" y="20"/>
                                </a:lnTo>
                                <a:lnTo>
                                  <a:pt x="1475" y="18"/>
                                </a:lnTo>
                                <a:lnTo>
                                  <a:pt x="1466" y="18"/>
                                </a:lnTo>
                                <a:lnTo>
                                  <a:pt x="1456" y="16"/>
                                </a:lnTo>
                                <a:lnTo>
                                  <a:pt x="1447" y="16"/>
                                </a:lnTo>
                                <a:lnTo>
                                  <a:pt x="1437" y="14"/>
                                </a:lnTo>
                                <a:lnTo>
                                  <a:pt x="1526" y="14"/>
                                </a:lnTo>
                                <a:lnTo>
                                  <a:pt x="1535" y="16"/>
                                </a:lnTo>
                                <a:lnTo>
                                  <a:pt x="1554" y="24"/>
                                </a:lnTo>
                                <a:lnTo>
                                  <a:pt x="1572" y="30"/>
                                </a:lnTo>
                                <a:lnTo>
                                  <a:pt x="1589" y="38"/>
                                </a:lnTo>
                                <a:lnTo>
                                  <a:pt x="1606" y="46"/>
                                </a:lnTo>
                                <a:lnTo>
                                  <a:pt x="1623" y="56"/>
                                </a:lnTo>
                                <a:lnTo>
                                  <a:pt x="1639" y="66"/>
                                </a:lnTo>
                                <a:lnTo>
                                  <a:pt x="1655" y="78"/>
                                </a:lnTo>
                                <a:lnTo>
                                  <a:pt x="1670" y="90"/>
                                </a:lnTo>
                                <a:lnTo>
                                  <a:pt x="1684" y="102"/>
                                </a:lnTo>
                                <a:lnTo>
                                  <a:pt x="1698" y="116"/>
                                </a:lnTo>
                                <a:lnTo>
                                  <a:pt x="1711" y="130"/>
                                </a:lnTo>
                                <a:lnTo>
                                  <a:pt x="1724" y="144"/>
                                </a:lnTo>
                                <a:lnTo>
                                  <a:pt x="1736" y="158"/>
                                </a:lnTo>
                                <a:lnTo>
                                  <a:pt x="1747" y="174"/>
                                </a:lnTo>
                                <a:lnTo>
                                  <a:pt x="1757" y="190"/>
                                </a:lnTo>
                                <a:lnTo>
                                  <a:pt x="1767" y="208"/>
                                </a:lnTo>
                                <a:lnTo>
                                  <a:pt x="1775" y="224"/>
                                </a:lnTo>
                                <a:lnTo>
                                  <a:pt x="1783" y="242"/>
                                </a:lnTo>
                                <a:lnTo>
                                  <a:pt x="1790" y="260"/>
                                </a:lnTo>
                                <a:lnTo>
                                  <a:pt x="1792" y="264"/>
                                </a:lnTo>
                                <a:lnTo>
                                  <a:pt x="1776" y="264"/>
                                </a:lnTo>
                                <a:lnTo>
                                  <a:pt x="1776" y="266"/>
                                </a:lnTo>
                                <a:close/>
                                <a:moveTo>
                                  <a:pt x="38" y="266"/>
                                </a:moveTo>
                                <a:lnTo>
                                  <a:pt x="38" y="264"/>
                                </a:lnTo>
                                <a:lnTo>
                                  <a:pt x="38" y="264"/>
                                </a:lnTo>
                                <a:lnTo>
                                  <a:pt x="38" y="266"/>
                                </a:lnTo>
                                <a:close/>
                                <a:moveTo>
                                  <a:pt x="1707" y="668"/>
                                </a:moveTo>
                                <a:lnTo>
                                  <a:pt x="1687" y="668"/>
                                </a:lnTo>
                                <a:lnTo>
                                  <a:pt x="1700" y="654"/>
                                </a:lnTo>
                                <a:lnTo>
                                  <a:pt x="1700" y="654"/>
                                </a:lnTo>
                                <a:lnTo>
                                  <a:pt x="1712" y="640"/>
                                </a:lnTo>
                                <a:lnTo>
                                  <a:pt x="1712" y="640"/>
                                </a:lnTo>
                                <a:lnTo>
                                  <a:pt x="1724" y="626"/>
                                </a:lnTo>
                                <a:lnTo>
                                  <a:pt x="1723" y="626"/>
                                </a:lnTo>
                                <a:lnTo>
                                  <a:pt x="1734" y="610"/>
                                </a:lnTo>
                                <a:lnTo>
                                  <a:pt x="1734" y="610"/>
                                </a:lnTo>
                                <a:lnTo>
                                  <a:pt x="1744" y="594"/>
                                </a:lnTo>
                                <a:lnTo>
                                  <a:pt x="1744" y="594"/>
                                </a:lnTo>
                                <a:lnTo>
                                  <a:pt x="1753" y="578"/>
                                </a:lnTo>
                                <a:lnTo>
                                  <a:pt x="1753" y="578"/>
                                </a:lnTo>
                                <a:lnTo>
                                  <a:pt x="1762" y="562"/>
                                </a:lnTo>
                                <a:lnTo>
                                  <a:pt x="1762" y="562"/>
                                </a:lnTo>
                                <a:lnTo>
                                  <a:pt x="1770" y="546"/>
                                </a:lnTo>
                                <a:lnTo>
                                  <a:pt x="1769" y="546"/>
                                </a:lnTo>
                                <a:lnTo>
                                  <a:pt x="1776" y="528"/>
                                </a:lnTo>
                                <a:lnTo>
                                  <a:pt x="1776" y="528"/>
                                </a:lnTo>
                                <a:lnTo>
                                  <a:pt x="1782" y="510"/>
                                </a:lnTo>
                                <a:lnTo>
                                  <a:pt x="1782" y="510"/>
                                </a:lnTo>
                                <a:lnTo>
                                  <a:pt x="1785" y="502"/>
                                </a:lnTo>
                                <a:lnTo>
                                  <a:pt x="1785" y="502"/>
                                </a:lnTo>
                                <a:lnTo>
                                  <a:pt x="1787" y="492"/>
                                </a:lnTo>
                                <a:lnTo>
                                  <a:pt x="1787" y="492"/>
                                </a:lnTo>
                                <a:lnTo>
                                  <a:pt x="1790" y="482"/>
                                </a:lnTo>
                                <a:lnTo>
                                  <a:pt x="1790" y="482"/>
                                </a:lnTo>
                                <a:lnTo>
                                  <a:pt x="1792" y="474"/>
                                </a:lnTo>
                                <a:lnTo>
                                  <a:pt x="1792" y="474"/>
                                </a:lnTo>
                                <a:lnTo>
                                  <a:pt x="1794" y="464"/>
                                </a:lnTo>
                                <a:lnTo>
                                  <a:pt x="1793" y="464"/>
                                </a:lnTo>
                                <a:lnTo>
                                  <a:pt x="1795" y="454"/>
                                </a:lnTo>
                                <a:lnTo>
                                  <a:pt x="1795" y="454"/>
                                </a:lnTo>
                                <a:lnTo>
                                  <a:pt x="1796" y="446"/>
                                </a:lnTo>
                                <a:lnTo>
                                  <a:pt x="1796" y="446"/>
                                </a:lnTo>
                                <a:lnTo>
                                  <a:pt x="1798" y="436"/>
                                </a:lnTo>
                                <a:lnTo>
                                  <a:pt x="1798" y="426"/>
                                </a:lnTo>
                                <a:lnTo>
                                  <a:pt x="1799" y="416"/>
                                </a:lnTo>
                                <a:lnTo>
                                  <a:pt x="1799" y="406"/>
                                </a:lnTo>
                                <a:lnTo>
                                  <a:pt x="1799" y="386"/>
                                </a:lnTo>
                                <a:lnTo>
                                  <a:pt x="1799" y="386"/>
                                </a:lnTo>
                                <a:lnTo>
                                  <a:pt x="1799" y="376"/>
                                </a:lnTo>
                                <a:lnTo>
                                  <a:pt x="1798" y="366"/>
                                </a:lnTo>
                                <a:lnTo>
                                  <a:pt x="1798" y="366"/>
                                </a:lnTo>
                                <a:lnTo>
                                  <a:pt x="1798" y="358"/>
                                </a:lnTo>
                                <a:lnTo>
                                  <a:pt x="1796" y="348"/>
                                </a:lnTo>
                                <a:lnTo>
                                  <a:pt x="1796" y="348"/>
                                </a:lnTo>
                                <a:lnTo>
                                  <a:pt x="1795" y="338"/>
                                </a:lnTo>
                                <a:lnTo>
                                  <a:pt x="1795" y="338"/>
                                </a:lnTo>
                                <a:lnTo>
                                  <a:pt x="1793" y="328"/>
                                </a:lnTo>
                                <a:lnTo>
                                  <a:pt x="1794" y="328"/>
                                </a:lnTo>
                                <a:lnTo>
                                  <a:pt x="1792" y="320"/>
                                </a:lnTo>
                                <a:lnTo>
                                  <a:pt x="1792" y="320"/>
                                </a:lnTo>
                                <a:lnTo>
                                  <a:pt x="1790" y="310"/>
                                </a:lnTo>
                                <a:lnTo>
                                  <a:pt x="1790" y="310"/>
                                </a:lnTo>
                                <a:lnTo>
                                  <a:pt x="1787" y="300"/>
                                </a:lnTo>
                                <a:lnTo>
                                  <a:pt x="1787" y="300"/>
                                </a:lnTo>
                                <a:lnTo>
                                  <a:pt x="1785" y="292"/>
                                </a:lnTo>
                                <a:lnTo>
                                  <a:pt x="1785" y="292"/>
                                </a:lnTo>
                                <a:lnTo>
                                  <a:pt x="1782" y="282"/>
                                </a:lnTo>
                                <a:lnTo>
                                  <a:pt x="1782" y="282"/>
                                </a:lnTo>
                                <a:lnTo>
                                  <a:pt x="1776" y="264"/>
                                </a:lnTo>
                                <a:lnTo>
                                  <a:pt x="1792" y="264"/>
                                </a:lnTo>
                                <a:lnTo>
                                  <a:pt x="1797" y="278"/>
                                </a:lnTo>
                                <a:lnTo>
                                  <a:pt x="1799" y="288"/>
                                </a:lnTo>
                                <a:lnTo>
                                  <a:pt x="1802" y="298"/>
                                </a:lnTo>
                                <a:lnTo>
                                  <a:pt x="1804" y="306"/>
                                </a:lnTo>
                                <a:lnTo>
                                  <a:pt x="1806" y="316"/>
                                </a:lnTo>
                                <a:lnTo>
                                  <a:pt x="1808" y="326"/>
                                </a:lnTo>
                                <a:lnTo>
                                  <a:pt x="1810" y="336"/>
                                </a:lnTo>
                                <a:lnTo>
                                  <a:pt x="1811" y="346"/>
                                </a:lnTo>
                                <a:lnTo>
                                  <a:pt x="1812" y="356"/>
                                </a:lnTo>
                                <a:lnTo>
                                  <a:pt x="1813" y="366"/>
                                </a:lnTo>
                                <a:lnTo>
                                  <a:pt x="1814" y="376"/>
                                </a:lnTo>
                                <a:lnTo>
                                  <a:pt x="1814" y="386"/>
                                </a:lnTo>
                                <a:lnTo>
                                  <a:pt x="1814" y="406"/>
                                </a:lnTo>
                                <a:lnTo>
                                  <a:pt x="1814" y="416"/>
                                </a:lnTo>
                                <a:lnTo>
                                  <a:pt x="1813" y="428"/>
                                </a:lnTo>
                                <a:lnTo>
                                  <a:pt x="1812" y="438"/>
                                </a:lnTo>
                                <a:lnTo>
                                  <a:pt x="1811" y="448"/>
                                </a:lnTo>
                                <a:lnTo>
                                  <a:pt x="1810" y="458"/>
                                </a:lnTo>
                                <a:lnTo>
                                  <a:pt x="1808" y="466"/>
                                </a:lnTo>
                                <a:lnTo>
                                  <a:pt x="1806" y="476"/>
                                </a:lnTo>
                                <a:lnTo>
                                  <a:pt x="1804" y="486"/>
                                </a:lnTo>
                                <a:lnTo>
                                  <a:pt x="1802" y="496"/>
                                </a:lnTo>
                                <a:lnTo>
                                  <a:pt x="1799" y="506"/>
                                </a:lnTo>
                                <a:lnTo>
                                  <a:pt x="1797" y="514"/>
                                </a:lnTo>
                                <a:lnTo>
                                  <a:pt x="1790" y="534"/>
                                </a:lnTo>
                                <a:lnTo>
                                  <a:pt x="1783" y="552"/>
                                </a:lnTo>
                                <a:lnTo>
                                  <a:pt x="1775" y="568"/>
                                </a:lnTo>
                                <a:lnTo>
                                  <a:pt x="1767" y="586"/>
                                </a:lnTo>
                                <a:lnTo>
                                  <a:pt x="1757" y="602"/>
                                </a:lnTo>
                                <a:lnTo>
                                  <a:pt x="1747" y="618"/>
                                </a:lnTo>
                                <a:lnTo>
                                  <a:pt x="1736" y="634"/>
                                </a:lnTo>
                                <a:lnTo>
                                  <a:pt x="1724" y="650"/>
                                </a:lnTo>
                                <a:lnTo>
                                  <a:pt x="1711" y="664"/>
                                </a:lnTo>
                                <a:lnTo>
                                  <a:pt x="1707" y="668"/>
                                </a:lnTo>
                                <a:close/>
                                <a:moveTo>
                                  <a:pt x="16" y="368"/>
                                </a:moveTo>
                                <a:lnTo>
                                  <a:pt x="16" y="366"/>
                                </a:lnTo>
                                <a:lnTo>
                                  <a:pt x="16" y="366"/>
                                </a:lnTo>
                                <a:lnTo>
                                  <a:pt x="16" y="368"/>
                                </a:lnTo>
                                <a:close/>
                                <a:moveTo>
                                  <a:pt x="1798" y="368"/>
                                </a:moveTo>
                                <a:lnTo>
                                  <a:pt x="1798" y="366"/>
                                </a:lnTo>
                                <a:lnTo>
                                  <a:pt x="1798" y="366"/>
                                </a:lnTo>
                                <a:lnTo>
                                  <a:pt x="1798" y="368"/>
                                </a:lnTo>
                                <a:close/>
                                <a:moveTo>
                                  <a:pt x="128" y="668"/>
                                </a:moveTo>
                                <a:lnTo>
                                  <a:pt x="127" y="668"/>
                                </a:lnTo>
                                <a:lnTo>
                                  <a:pt x="126" y="666"/>
                                </a:lnTo>
                                <a:lnTo>
                                  <a:pt x="128" y="668"/>
                                </a:lnTo>
                                <a:close/>
                                <a:moveTo>
                                  <a:pt x="1670" y="704"/>
                                </a:moveTo>
                                <a:lnTo>
                                  <a:pt x="1646" y="704"/>
                                </a:lnTo>
                                <a:lnTo>
                                  <a:pt x="1660" y="692"/>
                                </a:lnTo>
                                <a:lnTo>
                                  <a:pt x="1660" y="692"/>
                                </a:lnTo>
                                <a:lnTo>
                                  <a:pt x="1674" y="680"/>
                                </a:lnTo>
                                <a:lnTo>
                                  <a:pt x="1674" y="680"/>
                                </a:lnTo>
                                <a:lnTo>
                                  <a:pt x="1688" y="666"/>
                                </a:lnTo>
                                <a:lnTo>
                                  <a:pt x="1687" y="668"/>
                                </a:lnTo>
                                <a:lnTo>
                                  <a:pt x="1707" y="668"/>
                                </a:lnTo>
                                <a:lnTo>
                                  <a:pt x="1698" y="678"/>
                                </a:lnTo>
                                <a:lnTo>
                                  <a:pt x="1684" y="690"/>
                                </a:lnTo>
                                <a:lnTo>
                                  <a:pt x="1670" y="704"/>
                                </a:lnTo>
                                <a:close/>
                                <a:moveTo>
                                  <a:pt x="171" y="704"/>
                                </a:moveTo>
                                <a:lnTo>
                                  <a:pt x="168" y="704"/>
                                </a:lnTo>
                                <a:lnTo>
                                  <a:pt x="168" y="702"/>
                                </a:lnTo>
                                <a:lnTo>
                                  <a:pt x="171" y="704"/>
                                </a:lnTo>
                                <a:close/>
                                <a:moveTo>
                                  <a:pt x="1598" y="750"/>
                                </a:moveTo>
                                <a:lnTo>
                                  <a:pt x="1566" y="750"/>
                                </a:lnTo>
                                <a:lnTo>
                                  <a:pt x="1583" y="742"/>
                                </a:lnTo>
                                <a:lnTo>
                                  <a:pt x="1583" y="742"/>
                                </a:lnTo>
                                <a:lnTo>
                                  <a:pt x="1599" y="732"/>
                                </a:lnTo>
                                <a:lnTo>
                                  <a:pt x="1599" y="732"/>
                                </a:lnTo>
                                <a:lnTo>
                                  <a:pt x="1615" y="724"/>
                                </a:lnTo>
                                <a:lnTo>
                                  <a:pt x="1615" y="724"/>
                                </a:lnTo>
                                <a:lnTo>
                                  <a:pt x="1631" y="714"/>
                                </a:lnTo>
                                <a:lnTo>
                                  <a:pt x="1631" y="714"/>
                                </a:lnTo>
                                <a:lnTo>
                                  <a:pt x="1646" y="702"/>
                                </a:lnTo>
                                <a:lnTo>
                                  <a:pt x="1646" y="704"/>
                                </a:lnTo>
                                <a:lnTo>
                                  <a:pt x="1670" y="704"/>
                                </a:lnTo>
                                <a:lnTo>
                                  <a:pt x="1655" y="716"/>
                                </a:lnTo>
                                <a:lnTo>
                                  <a:pt x="1639" y="726"/>
                                </a:lnTo>
                                <a:lnTo>
                                  <a:pt x="1623" y="736"/>
                                </a:lnTo>
                                <a:lnTo>
                                  <a:pt x="1606" y="746"/>
                                </a:lnTo>
                                <a:lnTo>
                                  <a:pt x="1598" y="750"/>
                                </a:lnTo>
                                <a:close/>
                                <a:moveTo>
                                  <a:pt x="252" y="750"/>
                                </a:moveTo>
                                <a:lnTo>
                                  <a:pt x="248" y="750"/>
                                </a:lnTo>
                                <a:lnTo>
                                  <a:pt x="248" y="748"/>
                                </a:lnTo>
                                <a:lnTo>
                                  <a:pt x="252" y="750"/>
                                </a:lnTo>
                                <a:close/>
                                <a:moveTo>
                                  <a:pt x="1521" y="780"/>
                                </a:moveTo>
                                <a:lnTo>
                                  <a:pt x="1417" y="780"/>
                                </a:lnTo>
                                <a:lnTo>
                                  <a:pt x="1427" y="778"/>
                                </a:lnTo>
                                <a:lnTo>
                                  <a:pt x="1456" y="778"/>
                                </a:lnTo>
                                <a:lnTo>
                                  <a:pt x="1466" y="776"/>
                                </a:lnTo>
                                <a:lnTo>
                                  <a:pt x="1466" y="776"/>
                                </a:lnTo>
                                <a:lnTo>
                                  <a:pt x="1475" y="774"/>
                                </a:lnTo>
                                <a:lnTo>
                                  <a:pt x="1485" y="774"/>
                                </a:lnTo>
                                <a:lnTo>
                                  <a:pt x="1494" y="772"/>
                                </a:lnTo>
                                <a:lnTo>
                                  <a:pt x="1494" y="772"/>
                                </a:lnTo>
                                <a:lnTo>
                                  <a:pt x="1503" y="770"/>
                                </a:lnTo>
                                <a:lnTo>
                                  <a:pt x="1503" y="770"/>
                                </a:lnTo>
                                <a:lnTo>
                                  <a:pt x="1513" y="766"/>
                                </a:lnTo>
                                <a:lnTo>
                                  <a:pt x="1512" y="766"/>
                                </a:lnTo>
                                <a:lnTo>
                                  <a:pt x="1522" y="764"/>
                                </a:lnTo>
                                <a:lnTo>
                                  <a:pt x="1522" y="764"/>
                                </a:lnTo>
                                <a:lnTo>
                                  <a:pt x="1531" y="762"/>
                                </a:lnTo>
                                <a:lnTo>
                                  <a:pt x="1531" y="762"/>
                                </a:lnTo>
                                <a:lnTo>
                                  <a:pt x="1549" y="756"/>
                                </a:lnTo>
                                <a:lnTo>
                                  <a:pt x="1548" y="756"/>
                                </a:lnTo>
                                <a:lnTo>
                                  <a:pt x="1566" y="748"/>
                                </a:lnTo>
                                <a:lnTo>
                                  <a:pt x="1566" y="750"/>
                                </a:lnTo>
                                <a:lnTo>
                                  <a:pt x="1598" y="750"/>
                                </a:lnTo>
                                <a:lnTo>
                                  <a:pt x="1589" y="754"/>
                                </a:lnTo>
                                <a:lnTo>
                                  <a:pt x="1572" y="762"/>
                                </a:lnTo>
                                <a:lnTo>
                                  <a:pt x="1554" y="770"/>
                                </a:lnTo>
                                <a:lnTo>
                                  <a:pt x="1535" y="776"/>
                                </a:lnTo>
                                <a:lnTo>
                                  <a:pt x="1526" y="778"/>
                                </a:lnTo>
                                <a:lnTo>
                                  <a:pt x="1521" y="780"/>
                                </a:lnTo>
                                <a:close/>
                                <a:moveTo>
                                  <a:pt x="1458" y="792"/>
                                </a:moveTo>
                                <a:lnTo>
                                  <a:pt x="356" y="792"/>
                                </a:lnTo>
                                <a:lnTo>
                                  <a:pt x="346" y="790"/>
                                </a:lnTo>
                                <a:lnTo>
                                  <a:pt x="1468" y="790"/>
                                </a:lnTo>
                                <a:lnTo>
                                  <a:pt x="1458" y="792"/>
                                </a:lnTo>
                                <a:close/>
                                <a:moveTo>
                                  <a:pt x="1437" y="794"/>
                                </a:moveTo>
                                <a:lnTo>
                                  <a:pt x="377" y="794"/>
                                </a:lnTo>
                                <a:lnTo>
                                  <a:pt x="366" y="792"/>
                                </a:lnTo>
                                <a:lnTo>
                                  <a:pt x="1448" y="792"/>
                                </a:lnTo>
                                <a:lnTo>
                                  <a:pt x="1437" y="7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67" name="任意多边形 433"/>
                        <wps:cNvSpPr/>
                        <wps:spPr>
                          <a:xfrm>
                            <a:off x="6420" y="8481"/>
                            <a:ext cx="120" cy="205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2052">
                                <a:moveTo>
                                  <a:pt x="68" y="1962"/>
                                </a:moveTo>
                                <a:lnTo>
                                  <a:pt x="53" y="1962"/>
                                </a:lnTo>
                                <a:lnTo>
                                  <a:pt x="53" y="0"/>
                                </a:lnTo>
                                <a:lnTo>
                                  <a:pt x="68" y="0"/>
                                </a:lnTo>
                                <a:lnTo>
                                  <a:pt x="68" y="1962"/>
                                </a:lnTo>
                                <a:close/>
                                <a:moveTo>
                                  <a:pt x="60" y="2052"/>
                                </a:moveTo>
                                <a:lnTo>
                                  <a:pt x="0" y="1932"/>
                                </a:lnTo>
                                <a:lnTo>
                                  <a:pt x="53" y="1932"/>
                                </a:lnTo>
                                <a:lnTo>
                                  <a:pt x="53" y="1962"/>
                                </a:lnTo>
                                <a:lnTo>
                                  <a:pt x="105" y="1962"/>
                                </a:lnTo>
                                <a:lnTo>
                                  <a:pt x="60" y="2052"/>
                                </a:lnTo>
                                <a:close/>
                                <a:moveTo>
                                  <a:pt x="105" y="1962"/>
                                </a:moveTo>
                                <a:lnTo>
                                  <a:pt x="68" y="1962"/>
                                </a:lnTo>
                                <a:lnTo>
                                  <a:pt x="68" y="1932"/>
                                </a:lnTo>
                                <a:lnTo>
                                  <a:pt x="120" y="1932"/>
                                </a:lnTo>
                                <a:lnTo>
                                  <a:pt x="105" y="19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68" name="矩形 434"/>
                        <wps:cNvSpPr/>
                        <wps:spPr>
                          <a:xfrm>
                            <a:off x="5685" y="7880"/>
                            <a:ext cx="1649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69" name="任意多边形 435"/>
                        <wps:cNvSpPr/>
                        <wps:spPr>
                          <a:xfrm>
                            <a:off x="8437" y="4449"/>
                            <a:ext cx="2563" cy="215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563" h="2153">
                                <a:moveTo>
                                  <a:pt x="2563" y="2153"/>
                                </a:moveTo>
                                <a:lnTo>
                                  <a:pt x="0" y="2153"/>
                                </a:lnTo>
                                <a:lnTo>
                                  <a:pt x="0" y="0"/>
                                </a:lnTo>
                                <a:lnTo>
                                  <a:pt x="2563" y="0"/>
                                </a:lnTo>
                                <a:lnTo>
                                  <a:pt x="2563" y="7"/>
                                </a:lnTo>
                                <a:lnTo>
                                  <a:pt x="15" y="7"/>
                                </a:ln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2138"/>
                                </a:lnTo>
                                <a:lnTo>
                                  <a:pt x="7" y="2138"/>
                                </a:lnTo>
                                <a:lnTo>
                                  <a:pt x="15" y="2145"/>
                                </a:lnTo>
                                <a:lnTo>
                                  <a:pt x="2563" y="2145"/>
                                </a:lnTo>
                                <a:lnTo>
                                  <a:pt x="2563" y="2153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7" y="15"/>
                                </a:lnTo>
                                <a:lnTo>
                                  <a:pt x="15" y="7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2548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7"/>
                                </a:lnTo>
                                <a:lnTo>
                                  <a:pt x="2548" y="7"/>
                                </a:lnTo>
                                <a:lnTo>
                                  <a:pt x="2548" y="15"/>
                                </a:lnTo>
                                <a:close/>
                                <a:moveTo>
                                  <a:pt x="2548" y="2145"/>
                                </a:moveTo>
                                <a:lnTo>
                                  <a:pt x="2548" y="7"/>
                                </a:lnTo>
                                <a:lnTo>
                                  <a:pt x="2555" y="15"/>
                                </a:lnTo>
                                <a:lnTo>
                                  <a:pt x="2563" y="15"/>
                                </a:lnTo>
                                <a:lnTo>
                                  <a:pt x="2563" y="2138"/>
                                </a:lnTo>
                                <a:lnTo>
                                  <a:pt x="2555" y="2138"/>
                                </a:lnTo>
                                <a:lnTo>
                                  <a:pt x="2548" y="2145"/>
                                </a:lnTo>
                                <a:close/>
                                <a:moveTo>
                                  <a:pt x="2563" y="15"/>
                                </a:moveTo>
                                <a:lnTo>
                                  <a:pt x="2555" y="15"/>
                                </a:lnTo>
                                <a:lnTo>
                                  <a:pt x="2548" y="7"/>
                                </a:lnTo>
                                <a:lnTo>
                                  <a:pt x="2563" y="7"/>
                                </a:lnTo>
                                <a:lnTo>
                                  <a:pt x="2563" y="15"/>
                                </a:lnTo>
                                <a:close/>
                                <a:moveTo>
                                  <a:pt x="15" y="2145"/>
                                </a:moveTo>
                                <a:lnTo>
                                  <a:pt x="7" y="2138"/>
                                </a:lnTo>
                                <a:lnTo>
                                  <a:pt x="15" y="2138"/>
                                </a:lnTo>
                                <a:lnTo>
                                  <a:pt x="15" y="2145"/>
                                </a:lnTo>
                                <a:close/>
                                <a:moveTo>
                                  <a:pt x="2548" y="2145"/>
                                </a:moveTo>
                                <a:lnTo>
                                  <a:pt x="15" y="2145"/>
                                </a:lnTo>
                                <a:lnTo>
                                  <a:pt x="15" y="2138"/>
                                </a:lnTo>
                                <a:lnTo>
                                  <a:pt x="2548" y="2138"/>
                                </a:lnTo>
                                <a:lnTo>
                                  <a:pt x="2548" y="2145"/>
                                </a:lnTo>
                                <a:close/>
                                <a:moveTo>
                                  <a:pt x="2563" y="2145"/>
                                </a:moveTo>
                                <a:lnTo>
                                  <a:pt x="2548" y="2145"/>
                                </a:lnTo>
                                <a:lnTo>
                                  <a:pt x="2555" y="2138"/>
                                </a:lnTo>
                                <a:lnTo>
                                  <a:pt x="2563" y="2138"/>
                                </a:lnTo>
                                <a:lnTo>
                                  <a:pt x="2563" y="2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70" name="任意多边形 436"/>
                        <wps:cNvSpPr/>
                        <wps:spPr>
                          <a:xfrm>
                            <a:off x="5752" y="5098"/>
                            <a:ext cx="1546" cy="67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46" h="673">
                                <a:moveTo>
                                  <a:pt x="1546" y="673"/>
                                </a:moveTo>
                                <a:lnTo>
                                  <a:pt x="0" y="673"/>
                                </a:lnTo>
                                <a:lnTo>
                                  <a:pt x="0" y="0"/>
                                </a:lnTo>
                                <a:lnTo>
                                  <a:pt x="1546" y="0"/>
                                </a:lnTo>
                                <a:lnTo>
                                  <a:pt x="1546" y="7"/>
                                </a:lnTo>
                                <a:lnTo>
                                  <a:pt x="15" y="7"/>
                                </a:ln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658"/>
                                </a:lnTo>
                                <a:lnTo>
                                  <a:pt x="7" y="658"/>
                                </a:lnTo>
                                <a:lnTo>
                                  <a:pt x="15" y="665"/>
                                </a:lnTo>
                                <a:lnTo>
                                  <a:pt x="1546" y="665"/>
                                </a:lnTo>
                                <a:lnTo>
                                  <a:pt x="1546" y="673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7" y="15"/>
                                </a:lnTo>
                                <a:lnTo>
                                  <a:pt x="15" y="7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1531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7"/>
                                </a:lnTo>
                                <a:lnTo>
                                  <a:pt x="1531" y="7"/>
                                </a:lnTo>
                                <a:lnTo>
                                  <a:pt x="1531" y="15"/>
                                </a:lnTo>
                                <a:close/>
                                <a:moveTo>
                                  <a:pt x="1531" y="665"/>
                                </a:moveTo>
                                <a:lnTo>
                                  <a:pt x="1531" y="7"/>
                                </a:lnTo>
                                <a:lnTo>
                                  <a:pt x="1538" y="15"/>
                                </a:lnTo>
                                <a:lnTo>
                                  <a:pt x="1546" y="15"/>
                                </a:lnTo>
                                <a:lnTo>
                                  <a:pt x="1546" y="658"/>
                                </a:lnTo>
                                <a:lnTo>
                                  <a:pt x="1538" y="658"/>
                                </a:lnTo>
                                <a:lnTo>
                                  <a:pt x="1531" y="665"/>
                                </a:lnTo>
                                <a:close/>
                                <a:moveTo>
                                  <a:pt x="1546" y="15"/>
                                </a:moveTo>
                                <a:lnTo>
                                  <a:pt x="1538" y="15"/>
                                </a:lnTo>
                                <a:lnTo>
                                  <a:pt x="1531" y="7"/>
                                </a:lnTo>
                                <a:lnTo>
                                  <a:pt x="1546" y="7"/>
                                </a:lnTo>
                                <a:lnTo>
                                  <a:pt x="1546" y="15"/>
                                </a:lnTo>
                                <a:close/>
                                <a:moveTo>
                                  <a:pt x="15" y="665"/>
                                </a:moveTo>
                                <a:lnTo>
                                  <a:pt x="7" y="658"/>
                                </a:lnTo>
                                <a:lnTo>
                                  <a:pt x="15" y="658"/>
                                </a:lnTo>
                                <a:lnTo>
                                  <a:pt x="15" y="665"/>
                                </a:lnTo>
                                <a:close/>
                                <a:moveTo>
                                  <a:pt x="1531" y="665"/>
                                </a:moveTo>
                                <a:lnTo>
                                  <a:pt x="15" y="665"/>
                                </a:lnTo>
                                <a:lnTo>
                                  <a:pt x="15" y="658"/>
                                </a:lnTo>
                                <a:lnTo>
                                  <a:pt x="1531" y="658"/>
                                </a:lnTo>
                                <a:lnTo>
                                  <a:pt x="1531" y="665"/>
                                </a:lnTo>
                                <a:close/>
                                <a:moveTo>
                                  <a:pt x="1546" y="665"/>
                                </a:moveTo>
                                <a:lnTo>
                                  <a:pt x="1531" y="665"/>
                                </a:lnTo>
                                <a:lnTo>
                                  <a:pt x="1538" y="658"/>
                                </a:lnTo>
                                <a:lnTo>
                                  <a:pt x="1546" y="658"/>
                                </a:lnTo>
                                <a:lnTo>
                                  <a:pt x="1546" y="6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71" name="任意多边形 437"/>
                        <wps:cNvSpPr/>
                        <wps:spPr>
                          <a:xfrm>
                            <a:off x="4598" y="5431"/>
                            <a:ext cx="1163" cy="1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3" h="120">
                                <a:moveTo>
                                  <a:pt x="121" y="120"/>
                                </a:moveTo>
                                <a:lnTo>
                                  <a:pt x="0" y="61"/>
                                </a:lnTo>
                                <a:lnTo>
                                  <a:pt x="119" y="0"/>
                                </a:lnTo>
                                <a:lnTo>
                                  <a:pt x="120" y="53"/>
                                </a:lnTo>
                                <a:lnTo>
                                  <a:pt x="90" y="53"/>
                                </a:lnTo>
                                <a:lnTo>
                                  <a:pt x="90" y="68"/>
                                </a:lnTo>
                                <a:lnTo>
                                  <a:pt x="120" y="68"/>
                                </a:lnTo>
                                <a:lnTo>
                                  <a:pt x="121" y="120"/>
                                </a:lnTo>
                                <a:close/>
                                <a:moveTo>
                                  <a:pt x="120" y="68"/>
                                </a:moveTo>
                                <a:lnTo>
                                  <a:pt x="120" y="53"/>
                                </a:lnTo>
                                <a:lnTo>
                                  <a:pt x="1162" y="43"/>
                                </a:lnTo>
                                <a:lnTo>
                                  <a:pt x="1162" y="58"/>
                                </a:lnTo>
                                <a:lnTo>
                                  <a:pt x="120" y="68"/>
                                </a:lnTo>
                                <a:close/>
                                <a:moveTo>
                                  <a:pt x="90" y="68"/>
                                </a:moveTo>
                                <a:lnTo>
                                  <a:pt x="90" y="53"/>
                                </a:lnTo>
                                <a:lnTo>
                                  <a:pt x="120" y="53"/>
                                </a:lnTo>
                                <a:lnTo>
                                  <a:pt x="120" y="68"/>
                                </a:lnTo>
                                <a:lnTo>
                                  <a:pt x="90" y="68"/>
                                </a:lnTo>
                                <a:close/>
                                <a:moveTo>
                                  <a:pt x="120" y="68"/>
                                </a:moveTo>
                                <a:lnTo>
                                  <a:pt x="90" y="68"/>
                                </a:lnTo>
                                <a:lnTo>
                                  <a:pt x="120" y="68"/>
                                </a:lnTo>
                                <a:lnTo>
                                  <a:pt x="120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72" name="任意多边形 438"/>
                        <wps:cNvSpPr/>
                        <wps:spPr>
                          <a:xfrm>
                            <a:off x="7297" y="5424"/>
                            <a:ext cx="1163" cy="1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3" h="120">
                                <a:moveTo>
                                  <a:pt x="1147" y="68"/>
                                </a:moveTo>
                                <a:lnTo>
                                  <a:pt x="1072" y="68"/>
                                </a:lnTo>
                                <a:lnTo>
                                  <a:pt x="1072" y="53"/>
                                </a:lnTo>
                                <a:lnTo>
                                  <a:pt x="1042" y="53"/>
                                </a:lnTo>
                                <a:lnTo>
                                  <a:pt x="1042" y="0"/>
                                </a:lnTo>
                                <a:lnTo>
                                  <a:pt x="1162" y="60"/>
                                </a:lnTo>
                                <a:lnTo>
                                  <a:pt x="1147" y="68"/>
                                </a:lnTo>
                                <a:close/>
                                <a:moveTo>
                                  <a:pt x="1042" y="68"/>
                                </a:moveTo>
                                <a:lnTo>
                                  <a:pt x="0" y="65"/>
                                </a:lnTo>
                                <a:lnTo>
                                  <a:pt x="0" y="50"/>
                                </a:lnTo>
                                <a:lnTo>
                                  <a:pt x="1042" y="53"/>
                                </a:lnTo>
                                <a:lnTo>
                                  <a:pt x="1042" y="68"/>
                                </a:lnTo>
                                <a:close/>
                                <a:moveTo>
                                  <a:pt x="1072" y="68"/>
                                </a:moveTo>
                                <a:lnTo>
                                  <a:pt x="1042" y="68"/>
                                </a:lnTo>
                                <a:lnTo>
                                  <a:pt x="1042" y="53"/>
                                </a:lnTo>
                                <a:lnTo>
                                  <a:pt x="1072" y="53"/>
                                </a:lnTo>
                                <a:lnTo>
                                  <a:pt x="1072" y="68"/>
                                </a:lnTo>
                                <a:close/>
                                <a:moveTo>
                                  <a:pt x="1042" y="120"/>
                                </a:moveTo>
                                <a:lnTo>
                                  <a:pt x="1042" y="68"/>
                                </a:lnTo>
                                <a:lnTo>
                                  <a:pt x="1147" y="68"/>
                                </a:lnTo>
                                <a:lnTo>
                                  <a:pt x="1042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73" name="任意多边形 439"/>
                        <wps:cNvSpPr/>
                        <wps:spPr>
                          <a:xfrm>
                            <a:off x="5662" y="2587"/>
                            <a:ext cx="1545" cy="60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45" h="607">
                                <a:moveTo>
                                  <a:pt x="1545" y="607"/>
                                </a:moveTo>
                                <a:lnTo>
                                  <a:pt x="0" y="607"/>
                                </a:lnTo>
                                <a:lnTo>
                                  <a:pt x="0" y="0"/>
                                </a:lnTo>
                                <a:lnTo>
                                  <a:pt x="1545" y="0"/>
                                </a:lnTo>
                                <a:lnTo>
                                  <a:pt x="1545" y="7"/>
                                </a:lnTo>
                                <a:lnTo>
                                  <a:pt x="15" y="7"/>
                                </a:ln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592"/>
                                </a:lnTo>
                                <a:lnTo>
                                  <a:pt x="7" y="592"/>
                                </a:lnTo>
                                <a:lnTo>
                                  <a:pt x="15" y="599"/>
                                </a:lnTo>
                                <a:lnTo>
                                  <a:pt x="1545" y="599"/>
                                </a:lnTo>
                                <a:lnTo>
                                  <a:pt x="1545" y="607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7" y="15"/>
                                </a:lnTo>
                                <a:lnTo>
                                  <a:pt x="15" y="7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1530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7"/>
                                </a:lnTo>
                                <a:lnTo>
                                  <a:pt x="1530" y="7"/>
                                </a:lnTo>
                                <a:lnTo>
                                  <a:pt x="1530" y="15"/>
                                </a:lnTo>
                                <a:close/>
                                <a:moveTo>
                                  <a:pt x="1530" y="599"/>
                                </a:moveTo>
                                <a:lnTo>
                                  <a:pt x="1530" y="7"/>
                                </a:lnTo>
                                <a:lnTo>
                                  <a:pt x="1537" y="15"/>
                                </a:lnTo>
                                <a:lnTo>
                                  <a:pt x="1545" y="15"/>
                                </a:lnTo>
                                <a:lnTo>
                                  <a:pt x="1545" y="592"/>
                                </a:lnTo>
                                <a:lnTo>
                                  <a:pt x="1537" y="592"/>
                                </a:lnTo>
                                <a:lnTo>
                                  <a:pt x="1530" y="599"/>
                                </a:lnTo>
                                <a:close/>
                                <a:moveTo>
                                  <a:pt x="1545" y="15"/>
                                </a:moveTo>
                                <a:lnTo>
                                  <a:pt x="1537" y="15"/>
                                </a:lnTo>
                                <a:lnTo>
                                  <a:pt x="1530" y="7"/>
                                </a:lnTo>
                                <a:lnTo>
                                  <a:pt x="1545" y="7"/>
                                </a:lnTo>
                                <a:lnTo>
                                  <a:pt x="1545" y="15"/>
                                </a:lnTo>
                                <a:close/>
                                <a:moveTo>
                                  <a:pt x="15" y="599"/>
                                </a:moveTo>
                                <a:lnTo>
                                  <a:pt x="7" y="592"/>
                                </a:lnTo>
                                <a:lnTo>
                                  <a:pt x="15" y="592"/>
                                </a:lnTo>
                                <a:lnTo>
                                  <a:pt x="15" y="599"/>
                                </a:lnTo>
                                <a:close/>
                                <a:moveTo>
                                  <a:pt x="1530" y="599"/>
                                </a:moveTo>
                                <a:lnTo>
                                  <a:pt x="15" y="599"/>
                                </a:lnTo>
                                <a:lnTo>
                                  <a:pt x="15" y="592"/>
                                </a:lnTo>
                                <a:lnTo>
                                  <a:pt x="1530" y="592"/>
                                </a:lnTo>
                                <a:lnTo>
                                  <a:pt x="1530" y="599"/>
                                </a:lnTo>
                                <a:close/>
                                <a:moveTo>
                                  <a:pt x="1545" y="599"/>
                                </a:moveTo>
                                <a:lnTo>
                                  <a:pt x="1530" y="599"/>
                                </a:lnTo>
                                <a:lnTo>
                                  <a:pt x="1537" y="592"/>
                                </a:lnTo>
                                <a:lnTo>
                                  <a:pt x="1545" y="592"/>
                                </a:lnTo>
                                <a:lnTo>
                                  <a:pt x="1545" y="5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74" name="任意多边形 440"/>
                        <wps:cNvSpPr/>
                        <wps:spPr>
                          <a:xfrm>
                            <a:off x="7200" y="2722"/>
                            <a:ext cx="1161" cy="1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1" h="120">
                                <a:moveTo>
                                  <a:pt x="1146" y="68"/>
                                </a:moveTo>
                                <a:lnTo>
                                  <a:pt x="1071" y="68"/>
                                </a:lnTo>
                                <a:lnTo>
                                  <a:pt x="1071" y="53"/>
                                </a:lnTo>
                                <a:lnTo>
                                  <a:pt x="1041" y="53"/>
                                </a:lnTo>
                                <a:lnTo>
                                  <a:pt x="1041" y="0"/>
                                </a:lnTo>
                                <a:lnTo>
                                  <a:pt x="1161" y="60"/>
                                </a:lnTo>
                                <a:lnTo>
                                  <a:pt x="1146" y="68"/>
                                </a:lnTo>
                                <a:close/>
                                <a:moveTo>
                                  <a:pt x="1041" y="68"/>
                                </a:moveTo>
                                <a:lnTo>
                                  <a:pt x="0" y="67"/>
                                </a:lnTo>
                                <a:lnTo>
                                  <a:pt x="0" y="52"/>
                                </a:lnTo>
                                <a:lnTo>
                                  <a:pt x="1041" y="53"/>
                                </a:lnTo>
                                <a:lnTo>
                                  <a:pt x="1041" y="68"/>
                                </a:lnTo>
                                <a:close/>
                                <a:moveTo>
                                  <a:pt x="1071" y="68"/>
                                </a:moveTo>
                                <a:lnTo>
                                  <a:pt x="1041" y="68"/>
                                </a:lnTo>
                                <a:lnTo>
                                  <a:pt x="1041" y="53"/>
                                </a:lnTo>
                                <a:lnTo>
                                  <a:pt x="1071" y="53"/>
                                </a:lnTo>
                                <a:lnTo>
                                  <a:pt x="1071" y="68"/>
                                </a:lnTo>
                                <a:close/>
                                <a:moveTo>
                                  <a:pt x="1041" y="120"/>
                                </a:moveTo>
                                <a:lnTo>
                                  <a:pt x="1041" y="68"/>
                                </a:lnTo>
                                <a:lnTo>
                                  <a:pt x="1146" y="68"/>
                                </a:lnTo>
                                <a:lnTo>
                                  <a:pt x="1041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75" name="任意多边形 441"/>
                        <wps:cNvSpPr/>
                        <wps:spPr>
                          <a:xfrm>
                            <a:off x="1986" y="1557"/>
                            <a:ext cx="2521" cy="221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521" h="2217">
                                <a:moveTo>
                                  <a:pt x="2521" y="2217"/>
                                </a:moveTo>
                                <a:lnTo>
                                  <a:pt x="0" y="2217"/>
                                </a:lnTo>
                                <a:lnTo>
                                  <a:pt x="0" y="0"/>
                                </a:lnTo>
                                <a:lnTo>
                                  <a:pt x="2521" y="0"/>
                                </a:lnTo>
                                <a:lnTo>
                                  <a:pt x="2521" y="7"/>
                                </a:lnTo>
                                <a:lnTo>
                                  <a:pt x="15" y="7"/>
                                </a:lnTo>
                                <a:lnTo>
                                  <a:pt x="8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2202"/>
                                </a:lnTo>
                                <a:lnTo>
                                  <a:pt x="8" y="2202"/>
                                </a:lnTo>
                                <a:lnTo>
                                  <a:pt x="15" y="2209"/>
                                </a:lnTo>
                                <a:lnTo>
                                  <a:pt x="2521" y="2209"/>
                                </a:lnTo>
                                <a:lnTo>
                                  <a:pt x="2521" y="2217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8" y="15"/>
                                </a:lnTo>
                                <a:lnTo>
                                  <a:pt x="15" y="7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2506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7"/>
                                </a:lnTo>
                                <a:lnTo>
                                  <a:pt x="2506" y="7"/>
                                </a:lnTo>
                                <a:lnTo>
                                  <a:pt x="2506" y="15"/>
                                </a:lnTo>
                                <a:close/>
                                <a:moveTo>
                                  <a:pt x="2506" y="2209"/>
                                </a:moveTo>
                                <a:lnTo>
                                  <a:pt x="2506" y="7"/>
                                </a:lnTo>
                                <a:lnTo>
                                  <a:pt x="2514" y="15"/>
                                </a:lnTo>
                                <a:lnTo>
                                  <a:pt x="2521" y="15"/>
                                </a:lnTo>
                                <a:lnTo>
                                  <a:pt x="2521" y="2202"/>
                                </a:lnTo>
                                <a:lnTo>
                                  <a:pt x="2514" y="2202"/>
                                </a:lnTo>
                                <a:lnTo>
                                  <a:pt x="2506" y="2209"/>
                                </a:lnTo>
                                <a:close/>
                                <a:moveTo>
                                  <a:pt x="2521" y="15"/>
                                </a:moveTo>
                                <a:lnTo>
                                  <a:pt x="2514" y="15"/>
                                </a:lnTo>
                                <a:lnTo>
                                  <a:pt x="2506" y="7"/>
                                </a:lnTo>
                                <a:lnTo>
                                  <a:pt x="2521" y="7"/>
                                </a:lnTo>
                                <a:lnTo>
                                  <a:pt x="2521" y="15"/>
                                </a:lnTo>
                                <a:close/>
                                <a:moveTo>
                                  <a:pt x="15" y="2209"/>
                                </a:moveTo>
                                <a:lnTo>
                                  <a:pt x="8" y="2202"/>
                                </a:lnTo>
                                <a:lnTo>
                                  <a:pt x="15" y="2202"/>
                                </a:lnTo>
                                <a:lnTo>
                                  <a:pt x="15" y="2209"/>
                                </a:lnTo>
                                <a:close/>
                                <a:moveTo>
                                  <a:pt x="2506" y="2209"/>
                                </a:moveTo>
                                <a:lnTo>
                                  <a:pt x="15" y="2209"/>
                                </a:lnTo>
                                <a:lnTo>
                                  <a:pt x="15" y="2202"/>
                                </a:lnTo>
                                <a:lnTo>
                                  <a:pt x="2506" y="2202"/>
                                </a:lnTo>
                                <a:lnTo>
                                  <a:pt x="2506" y="2209"/>
                                </a:lnTo>
                                <a:close/>
                                <a:moveTo>
                                  <a:pt x="2521" y="2209"/>
                                </a:moveTo>
                                <a:lnTo>
                                  <a:pt x="2506" y="2209"/>
                                </a:lnTo>
                                <a:lnTo>
                                  <a:pt x="2514" y="2202"/>
                                </a:lnTo>
                                <a:lnTo>
                                  <a:pt x="2521" y="2202"/>
                                </a:lnTo>
                                <a:lnTo>
                                  <a:pt x="2521" y="2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76" name="任意多边形 442"/>
                        <wps:cNvSpPr/>
                        <wps:spPr>
                          <a:xfrm>
                            <a:off x="4500" y="2728"/>
                            <a:ext cx="1163" cy="1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3" h="120">
                                <a:moveTo>
                                  <a:pt x="120" y="120"/>
                                </a:moveTo>
                                <a:lnTo>
                                  <a:pt x="0" y="60"/>
                                </a:lnTo>
                                <a:lnTo>
                                  <a:pt x="120" y="0"/>
                                </a:lnTo>
                                <a:lnTo>
                                  <a:pt x="120" y="52"/>
                                </a:lnTo>
                                <a:lnTo>
                                  <a:pt x="90" y="52"/>
                                </a:lnTo>
                                <a:lnTo>
                                  <a:pt x="90" y="67"/>
                                </a:lnTo>
                                <a:lnTo>
                                  <a:pt x="120" y="67"/>
                                </a:lnTo>
                                <a:lnTo>
                                  <a:pt x="120" y="120"/>
                                </a:lnTo>
                                <a:close/>
                                <a:moveTo>
                                  <a:pt x="120" y="67"/>
                                </a:moveTo>
                                <a:lnTo>
                                  <a:pt x="120" y="52"/>
                                </a:lnTo>
                                <a:lnTo>
                                  <a:pt x="1162" y="45"/>
                                </a:lnTo>
                                <a:lnTo>
                                  <a:pt x="1162" y="60"/>
                                </a:lnTo>
                                <a:lnTo>
                                  <a:pt x="120" y="67"/>
                                </a:lnTo>
                                <a:close/>
                                <a:moveTo>
                                  <a:pt x="90" y="67"/>
                                </a:moveTo>
                                <a:lnTo>
                                  <a:pt x="90" y="52"/>
                                </a:lnTo>
                                <a:lnTo>
                                  <a:pt x="120" y="52"/>
                                </a:lnTo>
                                <a:lnTo>
                                  <a:pt x="120" y="67"/>
                                </a:lnTo>
                                <a:lnTo>
                                  <a:pt x="90" y="67"/>
                                </a:lnTo>
                                <a:close/>
                                <a:moveTo>
                                  <a:pt x="120" y="67"/>
                                </a:moveTo>
                                <a:lnTo>
                                  <a:pt x="90" y="67"/>
                                </a:lnTo>
                                <a:lnTo>
                                  <a:pt x="120" y="67"/>
                                </a:lnTo>
                                <a:lnTo>
                                  <a:pt x="120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77" name="任意多边形 443"/>
                        <wps:cNvSpPr/>
                        <wps:spPr>
                          <a:xfrm>
                            <a:off x="6409" y="1182"/>
                            <a:ext cx="120" cy="141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1412">
                                <a:moveTo>
                                  <a:pt x="68" y="1291"/>
                                </a:moveTo>
                                <a:lnTo>
                                  <a:pt x="53" y="1291"/>
                                </a:lnTo>
                                <a:lnTo>
                                  <a:pt x="64" y="0"/>
                                </a:lnTo>
                                <a:lnTo>
                                  <a:pt x="79" y="0"/>
                                </a:lnTo>
                                <a:lnTo>
                                  <a:pt x="68" y="1291"/>
                                </a:lnTo>
                                <a:close/>
                                <a:moveTo>
                                  <a:pt x="59" y="1411"/>
                                </a:moveTo>
                                <a:lnTo>
                                  <a:pt x="0" y="1291"/>
                                </a:lnTo>
                                <a:lnTo>
                                  <a:pt x="53" y="1291"/>
                                </a:lnTo>
                                <a:lnTo>
                                  <a:pt x="52" y="1321"/>
                                </a:lnTo>
                                <a:lnTo>
                                  <a:pt x="105" y="1321"/>
                                </a:lnTo>
                                <a:lnTo>
                                  <a:pt x="59" y="1411"/>
                                </a:lnTo>
                                <a:close/>
                                <a:moveTo>
                                  <a:pt x="67" y="1321"/>
                                </a:moveTo>
                                <a:lnTo>
                                  <a:pt x="52" y="1321"/>
                                </a:lnTo>
                                <a:lnTo>
                                  <a:pt x="53" y="1291"/>
                                </a:lnTo>
                                <a:lnTo>
                                  <a:pt x="68" y="1291"/>
                                </a:lnTo>
                                <a:lnTo>
                                  <a:pt x="67" y="1321"/>
                                </a:lnTo>
                                <a:close/>
                                <a:moveTo>
                                  <a:pt x="105" y="1321"/>
                                </a:moveTo>
                                <a:lnTo>
                                  <a:pt x="67" y="1321"/>
                                </a:lnTo>
                                <a:lnTo>
                                  <a:pt x="68" y="1291"/>
                                </a:lnTo>
                                <a:lnTo>
                                  <a:pt x="120" y="1292"/>
                                </a:lnTo>
                                <a:lnTo>
                                  <a:pt x="105" y="1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78" name="任意多边形 444"/>
                        <wps:cNvSpPr/>
                        <wps:spPr>
                          <a:xfrm>
                            <a:off x="6420" y="3201"/>
                            <a:ext cx="120" cy="190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1909">
                                <a:moveTo>
                                  <a:pt x="68" y="1788"/>
                                </a:moveTo>
                                <a:lnTo>
                                  <a:pt x="53" y="1788"/>
                                </a:lnTo>
                                <a:lnTo>
                                  <a:pt x="56" y="0"/>
                                </a:lnTo>
                                <a:lnTo>
                                  <a:pt x="71" y="0"/>
                                </a:lnTo>
                                <a:lnTo>
                                  <a:pt x="68" y="1788"/>
                                </a:lnTo>
                                <a:close/>
                                <a:moveTo>
                                  <a:pt x="60" y="1908"/>
                                </a:moveTo>
                                <a:lnTo>
                                  <a:pt x="0" y="1788"/>
                                </a:lnTo>
                                <a:lnTo>
                                  <a:pt x="53" y="1788"/>
                                </a:lnTo>
                                <a:lnTo>
                                  <a:pt x="53" y="1818"/>
                                </a:lnTo>
                                <a:lnTo>
                                  <a:pt x="105" y="1818"/>
                                </a:lnTo>
                                <a:lnTo>
                                  <a:pt x="60" y="1908"/>
                                </a:lnTo>
                                <a:close/>
                                <a:moveTo>
                                  <a:pt x="68" y="1818"/>
                                </a:moveTo>
                                <a:lnTo>
                                  <a:pt x="53" y="1818"/>
                                </a:lnTo>
                                <a:lnTo>
                                  <a:pt x="53" y="1788"/>
                                </a:lnTo>
                                <a:lnTo>
                                  <a:pt x="68" y="1788"/>
                                </a:lnTo>
                                <a:lnTo>
                                  <a:pt x="68" y="1818"/>
                                </a:lnTo>
                                <a:close/>
                                <a:moveTo>
                                  <a:pt x="105" y="1818"/>
                                </a:moveTo>
                                <a:lnTo>
                                  <a:pt x="68" y="1818"/>
                                </a:lnTo>
                                <a:lnTo>
                                  <a:pt x="68" y="1788"/>
                                </a:lnTo>
                                <a:lnTo>
                                  <a:pt x="120" y="1788"/>
                                </a:lnTo>
                                <a:lnTo>
                                  <a:pt x="105" y="18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79" name="任意多边形 445"/>
                        <wps:cNvSpPr/>
                        <wps:spPr>
                          <a:xfrm>
                            <a:off x="6420" y="5781"/>
                            <a:ext cx="120" cy="202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2028">
                                <a:moveTo>
                                  <a:pt x="52" y="1908"/>
                                </a:moveTo>
                                <a:lnTo>
                                  <a:pt x="51" y="0"/>
                                </a:lnTo>
                                <a:lnTo>
                                  <a:pt x="66" y="0"/>
                                </a:lnTo>
                                <a:lnTo>
                                  <a:pt x="67" y="1908"/>
                                </a:lnTo>
                                <a:lnTo>
                                  <a:pt x="52" y="1908"/>
                                </a:lnTo>
                                <a:close/>
                                <a:moveTo>
                                  <a:pt x="105" y="1938"/>
                                </a:moveTo>
                                <a:lnTo>
                                  <a:pt x="67" y="1938"/>
                                </a:lnTo>
                                <a:lnTo>
                                  <a:pt x="67" y="1908"/>
                                </a:lnTo>
                                <a:lnTo>
                                  <a:pt x="120" y="1908"/>
                                </a:lnTo>
                                <a:lnTo>
                                  <a:pt x="105" y="1938"/>
                                </a:lnTo>
                                <a:close/>
                                <a:moveTo>
                                  <a:pt x="67" y="1938"/>
                                </a:moveTo>
                                <a:lnTo>
                                  <a:pt x="52" y="1938"/>
                                </a:lnTo>
                                <a:lnTo>
                                  <a:pt x="52" y="1908"/>
                                </a:lnTo>
                                <a:lnTo>
                                  <a:pt x="67" y="1908"/>
                                </a:lnTo>
                                <a:lnTo>
                                  <a:pt x="67" y="1938"/>
                                </a:lnTo>
                                <a:close/>
                                <a:moveTo>
                                  <a:pt x="60" y="2028"/>
                                </a:moveTo>
                                <a:lnTo>
                                  <a:pt x="0" y="1908"/>
                                </a:lnTo>
                                <a:lnTo>
                                  <a:pt x="52" y="1908"/>
                                </a:lnTo>
                                <a:lnTo>
                                  <a:pt x="52" y="1938"/>
                                </a:lnTo>
                                <a:lnTo>
                                  <a:pt x="105" y="1938"/>
                                </a:lnTo>
                                <a:lnTo>
                                  <a:pt x="60" y="20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80" name="任意多边形 446"/>
                        <wps:cNvSpPr/>
                        <wps:spPr>
                          <a:xfrm>
                            <a:off x="4754" y="340"/>
                            <a:ext cx="3451" cy="79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451" h="795">
                                <a:moveTo>
                                  <a:pt x="2743" y="795"/>
                                </a:moveTo>
                                <a:lnTo>
                                  <a:pt x="702" y="795"/>
                                </a:lnTo>
                                <a:lnTo>
                                  <a:pt x="0" y="397"/>
                                </a:lnTo>
                                <a:lnTo>
                                  <a:pt x="702" y="0"/>
                                </a:lnTo>
                                <a:lnTo>
                                  <a:pt x="2743" y="0"/>
                                </a:lnTo>
                                <a:lnTo>
                                  <a:pt x="2767" y="14"/>
                                </a:lnTo>
                                <a:lnTo>
                                  <a:pt x="708" y="14"/>
                                </a:lnTo>
                                <a:lnTo>
                                  <a:pt x="704" y="15"/>
                                </a:lnTo>
                                <a:lnTo>
                                  <a:pt x="706" y="15"/>
                                </a:lnTo>
                                <a:lnTo>
                                  <a:pt x="42" y="391"/>
                                </a:lnTo>
                                <a:lnTo>
                                  <a:pt x="19" y="391"/>
                                </a:lnTo>
                                <a:lnTo>
                                  <a:pt x="19" y="404"/>
                                </a:lnTo>
                                <a:lnTo>
                                  <a:pt x="42" y="404"/>
                                </a:lnTo>
                                <a:lnTo>
                                  <a:pt x="706" y="780"/>
                                </a:lnTo>
                                <a:lnTo>
                                  <a:pt x="704" y="780"/>
                                </a:lnTo>
                                <a:lnTo>
                                  <a:pt x="708" y="781"/>
                                </a:lnTo>
                                <a:lnTo>
                                  <a:pt x="2767" y="781"/>
                                </a:lnTo>
                                <a:lnTo>
                                  <a:pt x="2743" y="795"/>
                                </a:lnTo>
                                <a:close/>
                                <a:moveTo>
                                  <a:pt x="706" y="15"/>
                                </a:moveTo>
                                <a:lnTo>
                                  <a:pt x="704" y="15"/>
                                </a:lnTo>
                                <a:lnTo>
                                  <a:pt x="708" y="14"/>
                                </a:lnTo>
                                <a:lnTo>
                                  <a:pt x="706" y="15"/>
                                </a:lnTo>
                                <a:close/>
                                <a:moveTo>
                                  <a:pt x="2739" y="15"/>
                                </a:moveTo>
                                <a:lnTo>
                                  <a:pt x="706" y="15"/>
                                </a:lnTo>
                                <a:lnTo>
                                  <a:pt x="708" y="14"/>
                                </a:lnTo>
                                <a:lnTo>
                                  <a:pt x="2768" y="14"/>
                                </a:lnTo>
                                <a:lnTo>
                                  <a:pt x="2737" y="14"/>
                                </a:lnTo>
                                <a:lnTo>
                                  <a:pt x="2739" y="15"/>
                                </a:lnTo>
                                <a:close/>
                                <a:moveTo>
                                  <a:pt x="3420" y="397"/>
                                </a:moveTo>
                                <a:lnTo>
                                  <a:pt x="2737" y="14"/>
                                </a:lnTo>
                                <a:lnTo>
                                  <a:pt x="2741" y="15"/>
                                </a:lnTo>
                                <a:lnTo>
                                  <a:pt x="2769" y="15"/>
                                </a:lnTo>
                                <a:lnTo>
                                  <a:pt x="3439" y="391"/>
                                </a:lnTo>
                                <a:lnTo>
                                  <a:pt x="3431" y="391"/>
                                </a:lnTo>
                                <a:lnTo>
                                  <a:pt x="3420" y="397"/>
                                </a:lnTo>
                                <a:close/>
                                <a:moveTo>
                                  <a:pt x="2769" y="15"/>
                                </a:moveTo>
                                <a:lnTo>
                                  <a:pt x="2741" y="15"/>
                                </a:lnTo>
                                <a:lnTo>
                                  <a:pt x="2737" y="14"/>
                                </a:lnTo>
                                <a:lnTo>
                                  <a:pt x="2768" y="14"/>
                                </a:lnTo>
                                <a:lnTo>
                                  <a:pt x="2769" y="15"/>
                                </a:lnTo>
                                <a:close/>
                                <a:moveTo>
                                  <a:pt x="3431" y="404"/>
                                </a:moveTo>
                                <a:lnTo>
                                  <a:pt x="3420" y="397"/>
                                </a:lnTo>
                                <a:lnTo>
                                  <a:pt x="3431" y="391"/>
                                </a:lnTo>
                                <a:lnTo>
                                  <a:pt x="3431" y="404"/>
                                </a:lnTo>
                                <a:close/>
                                <a:moveTo>
                                  <a:pt x="3439" y="404"/>
                                </a:moveTo>
                                <a:lnTo>
                                  <a:pt x="3431" y="404"/>
                                </a:lnTo>
                                <a:lnTo>
                                  <a:pt x="3431" y="391"/>
                                </a:lnTo>
                                <a:lnTo>
                                  <a:pt x="3439" y="391"/>
                                </a:lnTo>
                                <a:lnTo>
                                  <a:pt x="3450" y="397"/>
                                </a:lnTo>
                                <a:lnTo>
                                  <a:pt x="3439" y="404"/>
                                </a:lnTo>
                                <a:close/>
                                <a:moveTo>
                                  <a:pt x="19" y="404"/>
                                </a:moveTo>
                                <a:lnTo>
                                  <a:pt x="19" y="391"/>
                                </a:lnTo>
                                <a:lnTo>
                                  <a:pt x="30" y="397"/>
                                </a:lnTo>
                                <a:lnTo>
                                  <a:pt x="19" y="404"/>
                                </a:lnTo>
                                <a:close/>
                                <a:moveTo>
                                  <a:pt x="30" y="397"/>
                                </a:moveTo>
                                <a:lnTo>
                                  <a:pt x="19" y="391"/>
                                </a:lnTo>
                                <a:lnTo>
                                  <a:pt x="42" y="391"/>
                                </a:lnTo>
                                <a:lnTo>
                                  <a:pt x="30" y="397"/>
                                </a:lnTo>
                                <a:close/>
                                <a:moveTo>
                                  <a:pt x="42" y="404"/>
                                </a:moveTo>
                                <a:lnTo>
                                  <a:pt x="19" y="404"/>
                                </a:lnTo>
                                <a:lnTo>
                                  <a:pt x="30" y="397"/>
                                </a:lnTo>
                                <a:lnTo>
                                  <a:pt x="42" y="404"/>
                                </a:lnTo>
                                <a:close/>
                                <a:moveTo>
                                  <a:pt x="2737" y="781"/>
                                </a:moveTo>
                                <a:lnTo>
                                  <a:pt x="3420" y="397"/>
                                </a:lnTo>
                                <a:lnTo>
                                  <a:pt x="3431" y="404"/>
                                </a:lnTo>
                                <a:lnTo>
                                  <a:pt x="3439" y="404"/>
                                </a:lnTo>
                                <a:lnTo>
                                  <a:pt x="2769" y="780"/>
                                </a:lnTo>
                                <a:lnTo>
                                  <a:pt x="2741" y="780"/>
                                </a:lnTo>
                                <a:lnTo>
                                  <a:pt x="2737" y="781"/>
                                </a:lnTo>
                                <a:close/>
                                <a:moveTo>
                                  <a:pt x="708" y="781"/>
                                </a:moveTo>
                                <a:lnTo>
                                  <a:pt x="704" y="780"/>
                                </a:lnTo>
                                <a:lnTo>
                                  <a:pt x="706" y="780"/>
                                </a:lnTo>
                                <a:lnTo>
                                  <a:pt x="708" y="781"/>
                                </a:lnTo>
                                <a:close/>
                                <a:moveTo>
                                  <a:pt x="2767" y="781"/>
                                </a:moveTo>
                                <a:lnTo>
                                  <a:pt x="708" y="781"/>
                                </a:lnTo>
                                <a:lnTo>
                                  <a:pt x="706" y="780"/>
                                </a:lnTo>
                                <a:lnTo>
                                  <a:pt x="2739" y="780"/>
                                </a:lnTo>
                                <a:lnTo>
                                  <a:pt x="2737" y="781"/>
                                </a:lnTo>
                                <a:lnTo>
                                  <a:pt x="2768" y="781"/>
                                </a:lnTo>
                                <a:lnTo>
                                  <a:pt x="2767" y="781"/>
                                </a:lnTo>
                                <a:close/>
                                <a:moveTo>
                                  <a:pt x="2768" y="781"/>
                                </a:moveTo>
                                <a:lnTo>
                                  <a:pt x="2737" y="781"/>
                                </a:lnTo>
                                <a:lnTo>
                                  <a:pt x="2741" y="780"/>
                                </a:lnTo>
                                <a:lnTo>
                                  <a:pt x="2769" y="780"/>
                                </a:lnTo>
                                <a:lnTo>
                                  <a:pt x="2768" y="7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81" name="任意多边形 447"/>
                        <wps:cNvSpPr/>
                        <wps:spPr>
                          <a:xfrm>
                            <a:off x="5678" y="7873"/>
                            <a:ext cx="1664" cy="63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664" h="639">
                                <a:moveTo>
                                  <a:pt x="1664" y="639"/>
                                </a:moveTo>
                                <a:lnTo>
                                  <a:pt x="0" y="639"/>
                                </a:lnTo>
                                <a:lnTo>
                                  <a:pt x="0" y="0"/>
                                </a:lnTo>
                                <a:lnTo>
                                  <a:pt x="1664" y="0"/>
                                </a:lnTo>
                                <a:lnTo>
                                  <a:pt x="1664" y="7"/>
                                </a:lnTo>
                                <a:lnTo>
                                  <a:pt x="15" y="7"/>
                                </a:ln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624"/>
                                </a:lnTo>
                                <a:lnTo>
                                  <a:pt x="7" y="624"/>
                                </a:lnTo>
                                <a:lnTo>
                                  <a:pt x="15" y="631"/>
                                </a:lnTo>
                                <a:lnTo>
                                  <a:pt x="1664" y="631"/>
                                </a:lnTo>
                                <a:lnTo>
                                  <a:pt x="1664" y="639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7" y="15"/>
                                </a:lnTo>
                                <a:lnTo>
                                  <a:pt x="15" y="7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1649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7"/>
                                </a:lnTo>
                                <a:lnTo>
                                  <a:pt x="1649" y="7"/>
                                </a:lnTo>
                                <a:lnTo>
                                  <a:pt x="1649" y="15"/>
                                </a:lnTo>
                                <a:close/>
                                <a:moveTo>
                                  <a:pt x="1649" y="631"/>
                                </a:moveTo>
                                <a:lnTo>
                                  <a:pt x="1649" y="7"/>
                                </a:lnTo>
                                <a:lnTo>
                                  <a:pt x="1656" y="15"/>
                                </a:lnTo>
                                <a:lnTo>
                                  <a:pt x="1664" y="15"/>
                                </a:lnTo>
                                <a:lnTo>
                                  <a:pt x="1664" y="624"/>
                                </a:lnTo>
                                <a:lnTo>
                                  <a:pt x="1656" y="624"/>
                                </a:lnTo>
                                <a:lnTo>
                                  <a:pt x="1649" y="631"/>
                                </a:lnTo>
                                <a:close/>
                                <a:moveTo>
                                  <a:pt x="1664" y="15"/>
                                </a:moveTo>
                                <a:lnTo>
                                  <a:pt x="1656" y="15"/>
                                </a:lnTo>
                                <a:lnTo>
                                  <a:pt x="1649" y="7"/>
                                </a:lnTo>
                                <a:lnTo>
                                  <a:pt x="1664" y="7"/>
                                </a:lnTo>
                                <a:lnTo>
                                  <a:pt x="1664" y="15"/>
                                </a:lnTo>
                                <a:close/>
                                <a:moveTo>
                                  <a:pt x="15" y="631"/>
                                </a:moveTo>
                                <a:lnTo>
                                  <a:pt x="7" y="624"/>
                                </a:lnTo>
                                <a:lnTo>
                                  <a:pt x="15" y="624"/>
                                </a:lnTo>
                                <a:lnTo>
                                  <a:pt x="15" y="631"/>
                                </a:lnTo>
                                <a:close/>
                                <a:moveTo>
                                  <a:pt x="1649" y="631"/>
                                </a:moveTo>
                                <a:lnTo>
                                  <a:pt x="15" y="631"/>
                                </a:lnTo>
                                <a:lnTo>
                                  <a:pt x="15" y="624"/>
                                </a:lnTo>
                                <a:lnTo>
                                  <a:pt x="1649" y="624"/>
                                </a:lnTo>
                                <a:lnTo>
                                  <a:pt x="1649" y="631"/>
                                </a:lnTo>
                                <a:close/>
                                <a:moveTo>
                                  <a:pt x="1664" y="631"/>
                                </a:moveTo>
                                <a:lnTo>
                                  <a:pt x="1649" y="631"/>
                                </a:lnTo>
                                <a:lnTo>
                                  <a:pt x="1656" y="624"/>
                                </a:lnTo>
                                <a:lnTo>
                                  <a:pt x="1664" y="624"/>
                                </a:lnTo>
                                <a:lnTo>
                                  <a:pt x="1664" y="6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82" name="任意多边形 448"/>
                        <wps:cNvSpPr/>
                        <wps:spPr>
                          <a:xfrm>
                            <a:off x="1972" y="7729"/>
                            <a:ext cx="2521" cy="140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521" h="1407">
                                <a:moveTo>
                                  <a:pt x="2521" y="1407"/>
                                </a:moveTo>
                                <a:lnTo>
                                  <a:pt x="0" y="1407"/>
                                </a:lnTo>
                                <a:lnTo>
                                  <a:pt x="0" y="0"/>
                                </a:lnTo>
                                <a:lnTo>
                                  <a:pt x="2521" y="0"/>
                                </a:lnTo>
                                <a:lnTo>
                                  <a:pt x="2521" y="7"/>
                                </a:lnTo>
                                <a:lnTo>
                                  <a:pt x="15" y="7"/>
                                </a:ln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1392"/>
                                </a:lnTo>
                                <a:lnTo>
                                  <a:pt x="7" y="1392"/>
                                </a:lnTo>
                                <a:lnTo>
                                  <a:pt x="15" y="1399"/>
                                </a:lnTo>
                                <a:lnTo>
                                  <a:pt x="2521" y="1399"/>
                                </a:lnTo>
                                <a:lnTo>
                                  <a:pt x="2521" y="1407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7" y="15"/>
                                </a:lnTo>
                                <a:lnTo>
                                  <a:pt x="15" y="7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2506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7"/>
                                </a:lnTo>
                                <a:lnTo>
                                  <a:pt x="2506" y="7"/>
                                </a:lnTo>
                                <a:lnTo>
                                  <a:pt x="2506" y="15"/>
                                </a:lnTo>
                                <a:close/>
                                <a:moveTo>
                                  <a:pt x="2506" y="1399"/>
                                </a:moveTo>
                                <a:lnTo>
                                  <a:pt x="2506" y="7"/>
                                </a:lnTo>
                                <a:lnTo>
                                  <a:pt x="2513" y="15"/>
                                </a:lnTo>
                                <a:lnTo>
                                  <a:pt x="2521" y="15"/>
                                </a:lnTo>
                                <a:lnTo>
                                  <a:pt x="2521" y="1392"/>
                                </a:lnTo>
                                <a:lnTo>
                                  <a:pt x="2513" y="1392"/>
                                </a:lnTo>
                                <a:lnTo>
                                  <a:pt x="2506" y="1399"/>
                                </a:lnTo>
                                <a:close/>
                                <a:moveTo>
                                  <a:pt x="2521" y="15"/>
                                </a:moveTo>
                                <a:lnTo>
                                  <a:pt x="2513" y="15"/>
                                </a:lnTo>
                                <a:lnTo>
                                  <a:pt x="2506" y="7"/>
                                </a:lnTo>
                                <a:lnTo>
                                  <a:pt x="2521" y="7"/>
                                </a:lnTo>
                                <a:lnTo>
                                  <a:pt x="2521" y="15"/>
                                </a:lnTo>
                                <a:close/>
                                <a:moveTo>
                                  <a:pt x="15" y="1399"/>
                                </a:moveTo>
                                <a:lnTo>
                                  <a:pt x="7" y="1392"/>
                                </a:lnTo>
                                <a:lnTo>
                                  <a:pt x="15" y="1392"/>
                                </a:lnTo>
                                <a:lnTo>
                                  <a:pt x="15" y="1399"/>
                                </a:lnTo>
                                <a:close/>
                                <a:moveTo>
                                  <a:pt x="2506" y="1399"/>
                                </a:moveTo>
                                <a:lnTo>
                                  <a:pt x="15" y="1399"/>
                                </a:lnTo>
                                <a:lnTo>
                                  <a:pt x="15" y="1392"/>
                                </a:lnTo>
                                <a:lnTo>
                                  <a:pt x="2506" y="1392"/>
                                </a:lnTo>
                                <a:lnTo>
                                  <a:pt x="2506" y="1399"/>
                                </a:lnTo>
                                <a:close/>
                                <a:moveTo>
                                  <a:pt x="2521" y="1399"/>
                                </a:moveTo>
                                <a:lnTo>
                                  <a:pt x="2506" y="1399"/>
                                </a:lnTo>
                                <a:lnTo>
                                  <a:pt x="2513" y="1392"/>
                                </a:lnTo>
                                <a:lnTo>
                                  <a:pt x="2521" y="1392"/>
                                </a:lnTo>
                                <a:lnTo>
                                  <a:pt x="2521" y="1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83" name="任意多边形 449"/>
                        <wps:cNvSpPr/>
                        <wps:spPr>
                          <a:xfrm>
                            <a:off x="4500" y="8131"/>
                            <a:ext cx="1163" cy="1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3" h="120">
                                <a:moveTo>
                                  <a:pt x="121" y="120"/>
                                </a:moveTo>
                                <a:lnTo>
                                  <a:pt x="0" y="61"/>
                                </a:lnTo>
                                <a:lnTo>
                                  <a:pt x="119" y="0"/>
                                </a:lnTo>
                                <a:lnTo>
                                  <a:pt x="120" y="53"/>
                                </a:lnTo>
                                <a:lnTo>
                                  <a:pt x="90" y="53"/>
                                </a:lnTo>
                                <a:lnTo>
                                  <a:pt x="90" y="68"/>
                                </a:lnTo>
                                <a:lnTo>
                                  <a:pt x="120" y="68"/>
                                </a:lnTo>
                                <a:lnTo>
                                  <a:pt x="121" y="120"/>
                                </a:lnTo>
                                <a:close/>
                                <a:moveTo>
                                  <a:pt x="120" y="68"/>
                                </a:moveTo>
                                <a:lnTo>
                                  <a:pt x="120" y="53"/>
                                </a:lnTo>
                                <a:lnTo>
                                  <a:pt x="1162" y="43"/>
                                </a:lnTo>
                                <a:lnTo>
                                  <a:pt x="1162" y="58"/>
                                </a:lnTo>
                                <a:lnTo>
                                  <a:pt x="120" y="68"/>
                                </a:lnTo>
                                <a:close/>
                                <a:moveTo>
                                  <a:pt x="90" y="68"/>
                                </a:moveTo>
                                <a:lnTo>
                                  <a:pt x="90" y="53"/>
                                </a:lnTo>
                                <a:lnTo>
                                  <a:pt x="120" y="53"/>
                                </a:lnTo>
                                <a:lnTo>
                                  <a:pt x="120" y="68"/>
                                </a:lnTo>
                                <a:lnTo>
                                  <a:pt x="90" y="68"/>
                                </a:lnTo>
                                <a:close/>
                                <a:moveTo>
                                  <a:pt x="120" y="68"/>
                                </a:moveTo>
                                <a:lnTo>
                                  <a:pt x="90" y="68"/>
                                </a:lnTo>
                                <a:lnTo>
                                  <a:pt x="120" y="68"/>
                                </a:lnTo>
                                <a:lnTo>
                                  <a:pt x="120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84" name="任意多边形 450"/>
                        <wps:cNvSpPr/>
                        <wps:spPr>
                          <a:xfrm>
                            <a:off x="7379" y="8124"/>
                            <a:ext cx="1163" cy="1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3" h="120">
                                <a:moveTo>
                                  <a:pt x="1147" y="68"/>
                                </a:moveTo>
                                <a:lnTo>
                                  <a:pt x="1072" y="68"/>
                                </a:lnTo>
                                <a:lnTo>
                                  <a:pt x="1072" y="53"/>
                                </a:lnTo>
                                <a:lnTo>
                                  <a:pt x="1042" y="53"/>
                                </a:lnTo>
                                <a:lnTo>
                                  <a:pt x="1042" y="0"/>
                                </a:lnTo>
                                <a:lnTo>
                                  <a:pt x="1162" y="60"/>
                                </a:lnTo>
                                <a:lnTo>
                                  <a:pt x="1147" y="68"/>
                                </a:lnTo>
                                <a:close/>
                                <a:moveTo>
                                  <a:pt x="1042" y="68"/>
                                </a:moveTo>
                                <a:lnTo>
                                  <a:pt x="0" y="65"/>
                                </a:lnTo>
                                <a:lnTo>
                                  <a:pt x="0" y="50"/>
                                </a:lnTo>
                                <a:lnTo>
                                  <a:pt x="1042" y="53"/>
                                </a:lnTo>
                                <a:lnTo>
                                  <a:pt x="1042" y="68"/>
                                </a:lnTo>
                                <a:close/>
                                <a:moveTo>
                                  <a:pt x="1072" y="68"/>
                                </a:moveTo>
                                <a:lnTo>
                                  <a:pt x="1042" y="68"/>
                                </a:lnTo>
                                <a:lnTo>
                                  <a:pt x="1042" y="53"/>
                                </a:lnTo>
                                <a:lnTo>
                                  <a:pt x="1072" y="53"/>
                                </a:lnTo>
                                <a:lnTo>
                                  <a:pt x="1072" y="68"/>
                                </a:lnTo>
                                <a:close/>
                                <a:moveTo>
                                  <a:pt x="1042" y="120"/>
                                </a:moveTo>
                                <a:lnTo>
                                  <a:pt x="1042" y="68"/>
                                </a:lnTo>
                                <a:lnTo>
                                  <a:pt x="1147" y="68"/>
                                </a:lnTo>
                                <a:lnTo>
                                  <a:pt x="1042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85" name="文本框 451"/>
                        <wps:cNvSpPr txBox="1"/>
                        <wps:spPr>
                          <a:xfrm>
                            <a:off x="5548" y="621"/>
                            <a:ext cx="170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申请人提出申请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86" name="文本框 452"/>
                        <wps:cNvSpPr txBox="1"/>
                        <wps:spPr>
                          <a:xfrm>
                            <a:off x="2145" y="1714"/>
                            <a:ext cx="1640" cy="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1、 档案登记不及时</w:t>
                              </w:r>
                            </w:p>
                            <w:p>
                              <w:pPr>
                                <w:spacing w:before="5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2、 审查不严格</w:t>
                              </w:r>
                            </w:p>
                            <w:p>
                              <w:pPr>
                                <w:spacing w:before="2" w:line="240" w:lineRule="auto"/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>
                              <w:pPr>
                                <w:spacing w:before="1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风险等级：中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87" name="文本框 453"/>
                        <wps:cNvSpPr txBox="1"/>
                        <wps:spPr>
                          <a:xfrm>
                            <a:off x="4807" y="2354"/>
                            <a:ext cx="7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88" name="文本框 454"/>
                        <wps:cNvSpPr txBox="1"/>
                        <wps:spPr>
                          <a:xfrm>
                            <a:off x="7164" y="2311"/>
                            <a:ext cx="9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89" name="文本框 455"/>
                        <wps:cNvSpPr txBox="1"/>
                        <wps:spPr>
                          <a:xfrm>
                            <a:off x="6194" y="2740"/>
                            <a:ext cx="50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受理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90" name="文本框 456"/>
                        <wps:cNvSpPr txBox="1"/>
                        <wps:spPr>
                          <a:xfrm>
                            <a:off x="8596" y="4606"/>
                            <a:ext cx="2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80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及时、认真负责的为当事人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91" name="文本框 457"/>
                        <wps:cNvSpPr txBox="1"/>
                        <wps:spPr>
                          <a:xfrm>
                            <a:off x="4896" y="5078"/>
                            <a:ext cx="7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92" name="文本框 458"/>
                        <wps:cNvSpPr txBox="1"/>
                        <wps:spPr>
                          <a:xfrm>
                            <a:off x="7348" y="4989"/>
                            <a:ext cx="9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93" name="文本框 459"/>
                        <wps:cNvSpPr txBox="1"/>
                        <wps:spPr>
                          <a:xfrm>
                            <a:off x="6165" y="5268"/>
                            <a:ext cx="7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pos="479"/>
                                </w:tabs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审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查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94" name="文本框 460"/>
                        <wps:cNvSpPr txBox="1"/>
                        <wps:spPr>
                          <a:xfrm>
                            <a:off x="8596" y="4887"/>
                            <a:ext cx="1280" cy="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办理相关手续。</w:t>
                              </w:r>
                            </w:p>
                            <w:p>
                              <w:pPr>
                                <w:spacing w:before="16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责任主体：</w:t>
                              </w:r>
                            </w:p>
                            <w:p>
                              <w:pPr>
                                <w:spacing w:before="38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安置科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95" name="文本框 461"/>
                        <wps:cNvSpPr txBox="1"/>
                        <wps:spPr>
                          <a:xfrm>
                            <a:off x="2131" y="7856"/>
                            <a:ext cx="2224" cy="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185"/>
                                </w:tabs>
                                <w:spacing w:before="0" w:line="205" w:lineRule="exact"/>
                                <w:ind w:left="184" w:right="0" w:hanging="185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擅自改动内容，制作文书</w:t>
                              </w:r>
                            </w:p>
                            <w:p>
                              <w:pPr>
                                <w:spacing w:before="9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不规范。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183"/>
                                </w:tabs>
                                <w:spacing w:before="9"/>
                                <w:ind w:left="182" w:right="0" w:hanging="183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不及时办结。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183"/>
                                </w:tabs>
                                <w:spacing w:before="0" w:line="240" w:lineRule="atLeast"/>
                                <w:ind w:left="0" w:right="961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3"/>
                                  <w:sz w:val="18"/>
                                </w:rPr>
                                <w:t>未及时送达。</w:t>
                              </w:r>
                              <w:r>
                                <w:rPr>
                                  <w:sz w:val="18"/>
                                </w:rPr>
                                <w:t>风险等级：低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96" name="文本框 462"/>
                        <wps:cNvSpPr txBox="1"/>
                        <wps:spPr>
                          <a:xfrm>
                            <a:off x="4716" y="7778"/>
                            <a:ext cx="7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97" name="文本框 463"/>
                        <wps:cNvSpPr txBox="1"/>
                        <wps:spPr>
                          <a:xfrm>
                            <a:off x="5937" y="7996"/>
                            <a:ext cx="1168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80"/>
                                  <w:sz w:val="24"/>
                                </w:rPr>
                                <w:t>制定计划安置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98" name="文本框 464"/>
                        <wps:cNvSpPr txBox="1"/>
                        <wps:spPr>
                          <a:xfrm>
                            <a:off x="7440" y="7824"/>
                            <a:ext cx="9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99" name="文本框 465"/>
                        <wps:cNvSpPr txBox="1"/>
                        <wps:spPr>
                          <a:xfrm>
                            <a:off x="6240" y="10800"/>
                            <a:ext cx="50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办结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31" o:spid="_x0000_s1026" o:spt="203" style="position:absolute;left:0pt;margin-left:98.6pt;margin-top:17pt;height:551.95pt;width:451.4pt;mso-position-horizontal-relative:page;mso-wrap-distance-bottom:0pt;mso-wrap-distance-top:0pt;z-index:-251632640;mso-width-relative:page;mso-height-relative:page;" coordorigin="1973,341" coordsize="9028,11039" o:gfxdata="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">
                <o:lock v:ext="edit" aspectratio="f"/>
                <v:shape id="任意多边形 432" o:spid="_x0000_s1026" o:spt="100" style="position:absolute;left:5572;top:10585;height:794;width:1815;" fillcolor="#000000" filled="t" stroked="f" coordsize="1815,794" o:gfxdata="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jXWz&#10;zsEAAADcAAAADwAAAAAAAAABACAAAAAiAAAAZHJzL2Rvd25yZXYueG1sUEsBAhQAFAAAAAgAh07i&#10;QDMvBZ47AAAAOQAAABAAAAAAAAAAAQAgAAAAEAEAAGRycy9zaGFwZXhtbC54bWxQSwUGAAAAAAYA&#10;BgBbAQAAugMAAAAA&#10;" path="m1458,2l356,2,366,0,1448,0,1458,2xm1478,790l336,790,298,782,288,778,279,776,260,770,242,762,225,754,208,746,191,736,175,726,159,716,144,704,130,690,116,678,103,664,90,650,78,634,67,618,57,602,47,586,39,568,31,552,24,534,17,514,15,506,12,496,10,486,8,476,6,466,4,458,3,448,2,438,1,428,0,416,0,406,0,386,0,376,1,366,2,356,3,346,4,336,6,326,8,316,10,306,12,298,15,288,17,278,24,260,31,242,39,224,47,208,57,190,67,174,78,158,90,144,103,130,116,116,130,102,144,90,159,78,175,66,191,56,208,46,225,38,242,30,260,24,279,16,346,2,1468,2,1526,14,377,14,367,16,358,16,348,18,339,18,329,20,329,20,320,22,320,22,311,24,311,24,301,26,301,26,292,28,292,28,283,32,283,32,265,38,266,38,248,44,248,44,231,52,231,52,215,60,215,60,198,70,199,70,183,80,183,80,168,90,168,90,154,102,154,102,140,114,140,114,126,126,127,126,114,140,114,140,102,154,102,154,90,168,91,168,80,182,80,182,70,198,70,198,61,214,61,214,52,230,52,230,44,248,45,248,38,264,38,264,32,282,32,282,29,292,29,292,27,300,27,300,24,310,24,310,22,320,22,320,20,328,20,328,19,338,19,338,18,348,18,348,16,358,16,358,16,366,16,366,15,376,15,386,15,406,15,416,16,426,16,426,16,436,16,436,18,446,18,446,19,454,19,454,20,464,20,464,22,474,22,474,24,482,24,482,27,492,27,492,29,502,29,502,32,510,32,510,38,528,38,528,45,546,44,546,52,562,52,562,61,578,61,578,70,594,70,594,80,610,80,610,91,626,90,626,102,640,102,640,114,654,114,654,127,668,128,668,140,680,140,680,154,692,154,692,168,704,171,704,183,714,183,714,199,724,198,724,215,732,215,732,231,742,231,742,248,750,252,750,266,756,265,756,283,762,283,762,292,764,292,764,301,766,301,766,311,770,311,770,320,772,320,772,329,774,339,774,348,776,348,776,358,778,387,778,397,780,1521,780,1516,782,1478,790xm1776,266l1769,248,1770,248,1762,230,1762,230,1753,214,1753,214,1744,198,1744,198,1734,182,1734,182,1723,168,1724,168,1712,154,1712,154,1700,140,1700,140,1687,126,1688,126,1674,114,1674,114,1660,102,1660,102,1646,90,1646,90,1631,80,1631,80,1615,70,1615,70,1599,60,1599,60,1583,52,1583,52,1566,44,1566,44,1548,38,1549,38,1531,32,1531,32,1522,28,1522,28,1512,26,1513,26,1503,24,1503,24,1494,22,1494,22,1485,20,1485,20,1475,18,1466,18,1456,16,1447,16,1437,14,1526,14,1535,16,1554,24,1572,30,1589,38,1606,46,1623,56,1639,66,1655,78,1670,90,1684,102,1698,116,1711,130,1724,144,1736,158,1747,174,1757,190,1767,208,1775,224,1783,242,1790,260,1792,264,1776,264,1776,266xm38,266l38,264,38,264,38,266xm1707,668l1687,668,1700,654,1700,654,1712,640,1712,640,1724,626,1723,626,1734,610,1734,610,1744,594,1744,594,1753,578,1753,578,1762,562,1762,562,1770,546,1769,546,1776,528,1776,528,1782,510,1782,510,1785,502,1785,502,1787,492,1787,492,1790,482,1790,482,1792,474,1792,474,1794,464,1793,464,1795,454,1795,454,1796,446,1796,446,1798,436,1798,426,1799,416,1799,406,1799,386,1799,386,1799,376,1798,366,1798,366,1798,358,1796,348,1796,348,1795,338,1795,338,1793,328,1794,328,1792,320,1792,320,1790,310,1790,310,1787,300,1787,300,1785,292,1785,292,1782,282,1782,282,1776,264,1792,264,1797,278,1799,288,1802,298,1804,306,1806,316,1808,326,1810,336,1811,346,1812,356,1813,366,1814,376,1814,386,1814,406,1814,416,1813,428,1812,438,1811,448,1810,458,1808,466,1806,476,1804,486,1802,496,1799,506,1797,514,1790,534,1783,552,1775,568,1767,586,1757,602,1747,618,1736,634,1724,650,1711,664,1707,668xm16,368l16,366,16,366,16,368xm1798,368l1798,366,1798,366,1798,368xm128,668l127,668,126,666,128,668xm1670,704l1646,704,1660,692,1660,692,1674,680,1674,680,1688,666,1687,668,1707,668,1698,678,1684,690,1670,704xm171,704l168,704,168,702,171,704xm1598,750l1566,750,1583,742,1583,742,1599,732,1599,732,1615,724,1615,724,1631,714,1631,714,1646,702,1646,704,1670,704,1655,716,1639,726,1623,736,1606,746,1598,750xm252,750l248,750,248,748,252,750xm1521,780l1417,780,1427,778,1456,778,1466,776,1466,776,1475,774,1485,774,1494,772,1494,772,1503,770,1503,770,1513,766,1512,766,1522,764,1522,764,1531,762,1531,762,1549,756,1548,756,1566,748,1566,750,1598,750,1589,754,1572,762,1554,770,1535,776,1526,778,1521,780xm1458,792l356,792,346,790,1468,790,1458,792xm1437,794l377,794,366,792,1448,792,1437,794xe">
                  <v:fill on="t" focussize="0,0"/>
                  <v:stroke on="f"/>
                  <v:imagedata o:title=""/>
                  <o:lock v:ext="edit" aspectratio="f"/>
                </v:shape>
                <v:shape id="任意多边形 433" o:spid="_x0000_s1026" o:spt="100" style="position:absolute;left:6420;top:8481;height:2052;width:120;" fillcolor="#000000" filled="t" stroked="f" coordsize="120,2052" o:gfxdata="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J6cV6/&#10;AAAA3AAAAA8AAAAAAAAAAQAgAAAAIgAAAGRycy9kb3ducmV2LnhtbFBLAQIUABQAAAAIAIdO4kAz&#10;LwWeOwAAADkAAAAQAAAAAAAAAAEAIAAAAA4BAABkcnMvc2hhcGV4bWwueG1sUEsFBgAAAAAGAAYA&#10;WwEAALgDAAAAAA==&#10;" path="m68,1962l53,1962,53,0,68,0,68,1962xm60,2052l0,1932,53,1932,53,1962,105,1962,60,2052xm105,1962l68,1962,68,1932,120,1932,105,1962xe">
                  <v:fill on="t" focussize="0,0"/>
                  <v:stroke on="f"/>
                  <v:imagedata o:title=""/>
                  <o:lock v:ext="edit" aspectratio="f"/>
                </v:shape>
                <v:rect id="矩形 434" o:spid="_x0000_s1026" o:spt="1" style="position:absolute;left:5685;top:7880;height:624;width:1649;" fillcolor="#FFFFFF" filled="t" stroked="f" coordsize="21600,21600" o:gfxdata="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zsg+rsAAADc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shape id="任意多边形 435" o:spid="_x0000_s1026" o:spt="100" style="position:absolute;left:8437;top:4449;height:2153;width:2563;" fillcolor="#000000" filled="t" stroked="f" coordsize="2563,2153" o:gfxdata="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KquJr4A&#10;AADcAAAADwAAAAAAAAABACAAAAAiAAAAZHJzL2Rvd25yZXYueG1sUEsBAhQAFAAAAAgAh07iQDMv&#10;BZ47AAAAOQAAABAAAAAAAAAAAQAgAAAADQEAAGRycy9zaGFwZXhtbC54bWxQSwUGAAAAAAYABgBb&#10;AQAAtwMAAAAA&#10;" path="m2563,2153l0,2153,0,0,2563,0,2563,7,15,7,7,15,15,15,15,2138,7,2138,15,2145,2563,2145,2563,2153xm15,15l7,15,15,7,15,15xm2548,15l15,15,15,7,2548,7,2548,15xm2548,2145l2548,7,2555,15,2563,15,2563,2138,2555,2138,2548,2145xm2563,15l2555,15,2548,7,2563,7,2563,15xm15,2145l7,2138,15,2138,15,2145xm2548,2145l15,2145,15,2138,2548,2138,2548,2145xm2563,2145l2548,2145,2555,2138,2563,2138,2563,2145xe">
                  <v:fill on="t" focussize="0,0"/>
                  <v:stroke on="f"/>
                  <v:imagedata o:title=""/>
                  <o:lock v:ext="edit" aspectratio="f"/>
                </v:shape>
                <v:shape id="任意多边形 436" o:spid="_x0000_s1026" o:spt="100" style="position:absolute;left:5752;top:5098;height:673;width:1546;" fillcolor="#000000" filled="t" stroked="f" coordsize="1546,673" o:gfxdata="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YGSvttwAAANwAAAAP&#10;AAAAAAAAAAEAIAAAACIAAABkcnMvZG93bnJldi54bWxQSwECFAAUAAAACACHTuJAMy8FnjsAAAA5&#10;AAAAEAAAAAAAAAABACAAAAAGAQAAZHJzL3NoYXBleG1sLnhtbFBLBQYAAAAABgAGAFsBAACwAwAA&#10;AAA=&#10;" path="m1546,673l0,673,0,0,1546,0,1546,7,15,7,7,15,15,15,15,658,7,658,15,665,1546,665,1546,673xm15,15l7,15,15,7,15,15xm1531,15l15,15,15,7,1531,7,1531,15xm1531,665l1531,7,1538,15,1546,15,1546,658,1538,658,1531,665xm1546,15l1538,15,1531,7,1546,7,1546,15xm15,665l7,658,15,658,15,665xm1531,665l15,665,15,658,1531,658,1531,665xm1546,665l1531,665,1538,658,1546,658,1546,665xe">
                  <v:fill on="t" focussize="0,0"/>
                  <v:stroke on="f"/>
                  <v:imagedata o:title=""/>
                  <o:lock v:ext="edit" aspectratio="f"/>
                </v:shape>
                <v:shape id="任意多边形 437" o:spid="_x0000_s1026" o:spt="100" style="position:absolute;left:4598;top:5431;height:120;width:1163;" fillcolor="#000000" filled="t" stroked="f" coordsize="1163,120" o:gfxdata="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XTh/L4A&#10;AADcAAAADwAAAAAAAAABACAAAAAiAAAAZHJzL2Rvd25yZXYueG1sUEsBAhQAFAAAAAgAh07iQDMv&#10;BZ47AAAAOQAAABAAAAAAAAAAAQAgAAAADQEAAGRycy9zaGFwZXhtbC54bWxQSwUGAAAAAAYABgBb&#10;AQAAtwMAAAAA&#10;" path="m121,120l0,61,119,0,120,53,90,53,90,68,120,68,121,120xm120,68l120,53,1162,43,1162,58,120,68xm90,68l90,53,120,53,120,68,90,68xm120,68l90,68,120,68,120,68xe">
                  <v:fill on="t" focussize="0,0"/>
                  <v:stroke on="f"/>
                  <v:imagedata o:title=""/>
                  <o:lock v:ext="edit" aspectratio="f"/>
                </v:shape>
                <v:shape id="任意多边形 438" o:spid="_x0000_s1026" o:spt="100" style="position:absolute;left:7297;top:5424;height:120;width:1163;" fillcolor="#000000" filled="t" stroked="f" coordsize="1163,120" o:gfxdata="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aZ/i74A&#10;AADcAAAADwAAAAAAAAABACAAAAAiAAAAZHJzL2Rvd25yZXYueG1sUEsBAhQAFAAAAAgAh07iQDMv&#10;BZ47AAAAOQAAABAAAAAAAAAAAQAgAAAADQEAAGRycy9zaGFwZXhtbC54bWxQSwUGAAAAAAYABgBb&#10;AQAAtwMAAAAA&#10;" path="m1147,68l1072,68,1072,53,1042,53,1042,0,1162,60,1147,68xm1042,68l0,65,0,50,1042,53,1042,68xm1072,68l1042,68,1042,53,1072,53,1072,68xm1042,120l1042,68,1147,68,1042,120xe">
                  <v:fill on="t" focussize="0,0"/>
                  <v:stroke on="f"/>
                  <v:imagedata o:title=""/>
                  <o:lock v:ext="edit" aspectratio="f"/>
                </v:shape>
                <v:shape id="任意多边形 439" o:spid="_x0000_s1026" o:spt="100" style="position:absolute;left:5662;top:2587;height:607;width:1545;" fillcolor="#000000" filled="t" stroked="f" coordsize="1545,607" o:gfxdata="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/3Z2a/&#10;AAAA3AAAAA8AAAAAAAAAAQAgAAAAIgAAAGRycy9kb3ducmV2LnhtbFBLAQIUABQAAAAIAIdO4kAz&#10;LwWeOwAAADkAAAAQAAAAAAAAAAEAIAAAAA4BAABkcnMvc2hhcGV4bWwueG1sUEsFBgAAAAAGAAYA&#10;WwEAALgDAAAAAA==&#10;" path="m1545,607l0,607,0,0,1545,0,1545,7,15,7,7,15,15,15,15,592,7,592,15,599,1545,599,1545,607xm15,15l7,15,15,7,15,15xm1530,15l15,15,15,7,1530,7,1530,15xm1530,599l1530,7,1537,15,1545,15,1545,592,1537,592,1530,599xm1545,15l1537,15,1530,7,1545,7,1545,15xm15,599l7,592,15,592,15,599xm1530,599l15,599,15,592,1530,592,1530,599xm1545,599l1530,599,1537,592,1545,592,1545,599xe">
                  <v:fill on="t" focussize="0,0"/>
                  <v:stroke on="f"/>
                  <v:imagedata o:title=""/>
                  <o:lock v:ext="edit" aspectratio="f"/>
                </v:shape>
                <v:shape id="任意多边形 440" o:spid="_x0000_s1026" o:spt="100" style="position:absolute;left:7200;top:2722;height:120;width:1161;" fillcolor="#000000" filled="t" stroked="f" coordsize="1161,120" o:gfxdata="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Oa1by8AAAA&#10;3AAAAA8AAAAAAAAAAQAgAAAAIgAAAGRycy9kb3ducmV2LnhtbFBLAQIUABQAAAAIAIdO4kAzLwWe&#10;OwAAADkAAAAQAAAAAAAAAAEAIAAAAAsBAABkcnMvc2hhcGV4bWwueG1sUEsFBgAAAAAGAAYAWwEA&#10;ALUDAAAAAA==&#10;" path="m1146,68l1071,68,1071,53,1041,53,1041,0,1161,60,1146,68xm1041,68l0,67,0,52,1041,53,1041,68xm1071,68l1041,68,1041,53,1071,53,1071,68xm1041,120l1041,68,1146,68,1041,120xe">
                  <v:fill on="t" focussize="0,0"/>
                  <v:stroke on="f"/>
                  <v:imagedata o:title=""/>
                  <o:lock v:ext="edit" aspectratio="f"/>
                </v:shape>
                <v:shape id="任意多边形 441" o:spid="_x0000_s1026" o:spt="100" style="position:absolute;left:1986;top:1557;height:2217;width:2521;" fillcolor="#000000" filled="t" stroked="f" coordsize="2521,2217" o:gfxdata="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q7prW/&#10;AAAA3AAAAA8AAAAAAAAAAQAgAAAAIgAAAGRycy9kb3ducmV2LnhtbFBLAQIUABQAAAAIAIdO4kAz&#10;LwWeOwAAADkAAAAQAAAAAAAAAAEAIAAAAA4BAABkcnMvc2hhcGV4bWwueG1sUEsFBgAAAAAGAAYA&#10;WwEAALgDAAAAAA==&#10;" path="m2521,2217l0,2217,0,0,2521,0,2521,7,15,7,8,15,15,15,15,2202,8,2202,15,2209,2521,2209,2521,2217xm15,15l8,15,15,7,15,15xm2506,15l15,15,15,7,2506,7,2506,15xm2506,2209l2506,7,2514,15,2521,15,2521,2202,2514,2202,2506,2209xm2521,15l2514,15,2506,7,2521,7,2521,15xm15,2209l8,2202,15,2202,15,2209xm2506,2209l15,2209,15,2202,2506,2202,2506,2209xm2521,2209l2506,2209,2514,2202,2521,2202,2521,2209xe">
                  <v:fill on="t" focussize="0,0"/>
                  <v:stroke on="f"/>
                  <v:imagedata o:title=""/>
                  <o:lock v:ext="edit" aspectratio="f"/>
                </v:shape>
                <v:shape id="任意多边形 442" o:spid="_x0000_s1026" o:spt="100" style="position:absolute;left:4500;top:2728;height:120;width:1163;" fillcolor="#000000" filled="t" stroked="f" coordsize="1163,120" o:gfxdata="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p15iL4A&#10;AADcAAAADwAAAAAAAAABACAAAAAiAAAAZHJzL2Rvd25yZXYueG1sUEsBAhQAFAAAAAgAh07iQDMv&#10;BZ47AAAAOQAAABAAAAAAAAAAAQAgAAAADQEAAGRycy9zaGFwZXhtbC54bWxQSwUGAAAAAAYABgBb&#10;AQAAtwMAAAAA&#10;" path="m120,120l0,60,120,0,120,52,90,52,90,67,120,67,120,120xm120,67l120,52,1162,45,1162,60,120,67xm90,67l90,52,120,52,120,67,90,67xm120,67l90,67,120,67,120,67xe">
                  <v:fill on="t" focussize="0,0"/>
                  <v:stroke on="f"/>
                  <v:imagedata o:title=""/>
                  <o:lock v:ext="edit" aspectratio="f"/>
                </v:shape>
                <v:shape id="任意多边形 443" o:spid="_x0000_s1026" o:spt="100" style="position:absolute;left:6409;top:1182;height:1412;width:120;" fillcolor="#000000" filled="t" stroked="f" coordsize="120,1412" o:gfxdata="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8poe74A&#10;AADcAAAADwAAAAAAAAABACAAAAAiAAAAZHJzL2Rvd25yZXYueG1sUEsBAhQAFAAAAAgAh07iQDMv&#10;BZ47AAAAOQAAABAAAAAAAAAAAQAgAAAADQEAAGRycy9zaGFwZXhtbC54bWxQSwUGAAAAAAYABgBb&#10;AQAAtwMAAAAA&#10;" path="m68,1291l53,1291,64,0,79,0,68,1291xm59,1411l0,1291,53,1291,52,1321,105,1321,59,1411xm67,1321l52,1321,53,1291,68,1291,67,1321xm105,1321l67,1321,68,1291,120,1292,105,1321xe">
                  <v:fill on="t" focussize="0,0"/>
                  <v:stroke on="f"/>
                  <v:imagedata o:title=""/>
                  <o:lock v:ext="edit" aspectratio="f"/>
                </v:shape>
                <v:shape id="任意多边形 444" o:spid="_x0000_s1026" o:spt="100" style="position:absolute;left:6420;top:3201;height:1909;width:120;" fillcolor="#000000" filled="t" stroked="f" coordsize="120,1909" o:gfxdata="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f9YxG8AAAA&#10;3AAAAA8AAAAAAAAAAQAgAAAAIgAAAGRycy9kb3ducmV2LnhtbFBLAQIUABQAAAAIAIdO4kAzLwWe&#10;OwAAADkAAAAQAAAAAAAAAAEAIAAAAAsBAABkcnMvc2hhcGV4bWwueG1sUEsFBgAAAAAGAAYAWwEA&#10;ALUDAAAAAA==&#10;" path="m68,1788l53,1788,56,0,71,0,68,1788xm60,1908l0,1788,53,1788,53,1818,105,1818,60,1908xm68,1818l53,1818,53,1788,68,1788,68,1818xm105,1818l68,1818,68,1788,120,1788,105,1818xe">
                  <v:fill on="t" focussize="0,0"/>
                  <v:stroke on="f"/>
                  <v:imagedata o:title=""/>
                  <o:lock v:ext="edit" aspectratio="f"/>
                </v:shape>
                <v:shape id="任意多边形 445" o:spid="_x0000_s1026" o:spt="100" style="position:absolute;left:6420;top:5781;height:2028;width:120;" fillcolor="#000000" filled="t" stroked="f" coordsize="120,2028" o:gfxdata="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makOxugAAANwA&#10;AAAPAAAAAAAAAAEAIAAAACIAAABkcnMvZG93bnJldi54bWxQSwECFAAUAAAACACHTuJAMy8FnjsA&#10;AAA5AAAAEAAAAAAAAAABACAAAAAJAQAAZHJzL3NoYXBleG1sLnhtbFBLBQYAAAAABgAGAFsBAACz&#10;AwAAAAA=&#10;" path="m52,1908l51,0,66,0,67,1908,52,1908xm105,1938l67,1938,67,1908,120,1908,105,1938xm67,1938l52,1938,52,1908,67,1908,67,1938xm60,2028l0,1908,52,1908,52,1938,105,1938,60,2028xe">
                  <v:fill on="t" focussize="0,0"/>
                  <v:stroke on="f"/>
                  <v:imagedata o:title=""/>
                  <o:lock v:ext="edit" aspectratio="f"/>
                </v:shape>
                <v:shape id="任意多边形 446" o:spid="_x0000_s1026" o:spt="100" style="position:absolute;left:4754;top:340;height:795;width:3451;" fillcolor="#000000" filled="t" stroked="f" coordsize="3451,795" o:gfxdata="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BWhwq5AAAA3AAA&#10;AA8AAAAAAAAAAQAgAAAAIgAAAGRycy9kb3ducmV2LnhtbFBLAQIUABQAAAAIAIdO4kAzLwWeOwAA&#10;ADkAAAAQAAAAAAAAAAEAIAAAAAgBAABkcnMvc2hhcGV4bWwueG1sUEsFBgAAAAAGAAYAWwEAALID&#10;AAAAAA==&#10;" path="m2743,795l702,795,0,397,702,0,2743,0,2767,14,708,14,704,15,706,15,42,391,19,391,19,404,42,404,706,780,704,780,708,781,2767,781,2743,795xm706,15l704,15,708,14,706,15xm2739,15l706,15,708,14,2768,14,2737,14,2739,15xm3420,397l2737,14,2741,15,2769,15,3439,391,3431,391,3420,397xm2769,15l2741,15,2737,14,2768,14,2769,15xm3431,404l3420,397,3431,391,3431,404xm3439,404l3431,404,3431,391,3439,391,3450,397,3439,404xm19,404l19,391,30,397,19,404xm30,397l19,391,42,391,30,397xm42,404l19,404,30,397,42,404xm2737,781l3420,397,3431,404,3439,404,2769,780,2741,780,2737,781xm708,781l704,780,706,780,708,781xm2767,781l708,781,706,780,2739,780,2737,781,2768,781,2767,781xm2768,781l2737,781,2741,780,2769,780,2768,781xe">
                  <v:fill on="t" focussize="0,0"/>
                  <v:stroke on="f"/>
                  <v:imagedata o:title=""/>
                  <o:lock v:ext="edit" aspectratio="f"/>
                </v:shape>
                <v:shape id="任意多边形 447" o:spid="_x0000_s1026" o:spt="100" style="position:absolute;left:5678;top:7873;height:639;width:1664;" fillcolor="#000000" filled="t" stroked="f" coordsize="1664,639" o:gfxdata="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HxP1W&#10;wAAAANwAAAAPAAAAAAAAAAEAIAAAACIAAABkcnMvZG93bnJldi54bWxQSwECFAAUAAAACACHTuJA&#10;My8FnjsAAAA5AAAAEAAAAAAAAAABACAAAAAPAQAAZHJzL3NoYXBleG1sLnhtbFBLBQYAAAAABgAG&#10;AFsBAAC5AwAAAAA=&#10;" path="m1664,639l0,639,0,0,1664,0,1664,7,15,7,7,15,15,15,15,624,7,624,15,631,1664,631,1664,639xm15,15l7,15,15,7,15,15xm1649,15l15,15,15,7,1649,7,1649,15xm1649,631l1649,7,1656,15,1664,15,1664,624,1656,624,1649,631xm1664,15l1656,15,1649,7,1664,7,1664,15xm15,631l7,624,15,624,15,631xm1649,631l15,631,15,624,1649,624,1649,631xm1664,631l1649,631,1656,624,1664,624,1664,631xe">
                  <v:fill on="t" focussize="0,0"/>
                  <v:stroke on="f"/>
                  <v:imagedata o:title=""/>
                  <o:lock v:ext="edit" aspectratio="f"/>
                </v:shape>
                <v:shape id="任意多边形 448" o:spid="_x0000_s1026" o:spt="100" style="position:absolute;left:1972;top:7729;height:1407;width:2521;" fillcolor="#000000" filled="t" stroked="f" coordsize="2521,1407" o:gfxdata="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GTw46/&#10;AAAA3AAAAA8AAAAAAAAAAQAgAAAAIgAAAGRycy9kb3ducmV2LnhtbFBLAQIUABQAAAAIAIdO4kAz&#10;LwWeOwAAADkAAAAQAAAAAAAAAAEAIAAAAA4BAABkcnMvc2hhcGV4bWwueG1sUEsFBgAAAAAGAAYA&#10;WwEAALgDAAAAAA==&#10;" path="m2521,1407l0,1407,0,0,2521,0,2521,7,15,7,7,15,15,15,15,1392,7,1392,15,1399,2521,1399,2521,1407xm15,15l7,15,15,7,15,15xm2506,15l15,15,15,7,2506,7,2506,15xm2506,1399l2506,7,2513,15,2521,15,2521,1392,2513,1392,2506,1399xm2521,15l2513,15,2506,7,2521,7,2521,15xm15,1399l7,1392,15,1392,15,1399xm2506,1399l15,1399,15,1392,2506,1392,2506,1399xm2521,1399l2506,1399,2513,1392,2521,1392,2521,1399xe">
                  <v:fill on="t" focussize="0,0"/>
                  <v:stroke on="f"/>
                  <v:imagedata o:title=""/>
                  <o:lock v:ext="edit" aspectratio="f"/>
                </v:shape>
                <v:shape id="任意多边形 449" o:spid="_x0000_s1026" o:spt="100" style="position:absolute;left:4500;top:8131;height:120;width:1163;" fillcolor="#000000" filled="t" stroked="f" coordsize="1163,120" o:gfxdata="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z+qN74A&#10;AADcAAAADwAAAAAAAAABACAAAAAiAAAAZHJzL2Rvd25yZXYueG1sUEsBAhQAFAAAAAgAh07iQDMv&#10;BZ47AAAAOQAAABAAAAAAAAAAAQAgAAAADQEAAGRycy9zaGFwZXhtbC54bWxQSwUGAAAAAAYABgBb&#10;AQAAtwMAAAAA&#10;" path="m121,120l0,61,119,0,120,53,90,53,90,68,120,68,121,120xm120,68l120,53,1162,43,1162,58,120,68xm90,68l90,53,120,53,120,68,90,68xm120,68l90,68,120,68,120,68xe">
                  <v:fill on="t" focussize="0,0"/>
                  <v:stroke on="f"/>
                  <v:imagedata o:title=""/>
                  <o:lock v:ext="edit" aspectratio="f"/>
                </v:shape>
                <v:shape id="任意多边形 450" o:spid="_x0000_s1026" o:spt="100" style="position:absolute;left:7379;top:8124;height:120;width:1163;" fillcolor="#000000" filled="t" stroked="f" coordsize="1163,120" o:gfxdata="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TWMkO/&#10;AAAA3AAAAA8AAAAAAAAAAQAgAAAAIgAAAGRycy9kb3ducmV2LnhtbFBLAQIUABQAAAAIAIdO4kAz&#10;LwWeOwAAADkAAAAQAAAAAAAAAAEAIAAAAA4BAABkcnMvc2hhcGV4bWwueG1sUEsFBgAAAAAGAAYA&#10;WwEAALgDAAAAAA==&#10;" path="m1147,68l1072,68,1072,53,1042,53,1042,0,1162,60,1147,68xm1042,68l0,65,0,50,1042,53,1042,68xm1072,68l1042,68,1042,53,1072,53,1072,68xm1042,120l1042,68,1147,68,1042,120xe">
                  <v:fill on="t" focussize="0,0"/>
                  <v:stroke on="f"/>
                  <v:imagedata o:title=""/>
                  <o:lock v:ext="edit" aspectratio="f"/>
                </v:shape>
                <v:shape id="文本框 451" o:spid="_x0000_s1026" o:spt="202" type="#_x0000_t202" style="position:absolute;left:5548;top:621;height:240;width:1700;" filled="f" stroked="f" coordsize="21600,21600" o:gfxdata="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fgmEG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申请人提出申请</w:t>
                        </w:r>
                      </w:p>
                    </w:txbxContent>
                  </v:textbox>
                </v:shape>
                <v:shape id="文本框 452" o:spid="_x0000_s1026" o:spt="202" type="#_x0000_t202" style="position:absolute;left:2145;top:1714;height:989;width:1640;" filled="f" stroked="f" coordsize="21600,21600" o:gfxdata="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zIGN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1、 档案登记不及时</w:t>
                        </w:r>
                      </w:p>
                      <w:p>
                        <w:pPr>
                          <w:spacing w:before="5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2、 审查不严格</w:t>
                        </w:r>
                      </w:p>
                      <w:p>
                        <w:pPr>
                          <w:spacing w:before="2" w:line="240" w:lineRule="auto"/>
                          <w:rPr>
                            <w:b/>
                            <w:sz w:val="23"/>
                          </w:rPr>
                        </w:pPr>
                      </w:p>
                      <w:p>
                        <w:pPr>
                          <w:spacing w:before="1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风险等级：中</w:t>
                        </w:r>
                      </w:p>
                    </w:txbxContent>
                  </v:textbox>
                </v:shape>
                <v:shape id="文本框 453" o:spid="_x0000_s1026" o:spt="202" type="#_x0000_t202" style="position:absolute;left:4807;top:2354;height:240;width:740;" filled="f" stroked="f" coordsize="21600,21600" o:gfxdata="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h+o62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风险点</w:t>
                        </w:r>
                      </w:p>
                    </w:txbxContent>
                  </v:textbox>
                </v:shape>
                <v:shape id="文本框 454" o:spid="_x0000_s1026" o:spt="202" type="#_x0000_t202" style="position:absolute;left:7164;top:2311;height:240;width:980;" filled="f" stroked="f" coordsize="21600,21600" o:gfxdata="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nhN9+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防控措施</w:t>
                        </w:r>
                      </w:p>
                    </w:txbxContent>
                  </v:textbox>
                </v:shape>
                <v:shape id="文本框 455" o:spid="_x0000_s1026" o:spt="202" type="#_x0000_t202" style="position:absolute;left:6194;top:2740;height:240;width:500;" filled="f" stroked="f" coordsize="21600,21600" o:gfxdata="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q2SR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受理</w:t>
                        </w:r>
                      </w:p>
                    </w:txbxContent>
                  </v:textbox>
                </v:shape>
                <v:shape id="文本框 456" o:spid="_x0000_s1026" o:spt="202" type="#_x0000_t202" style="position:absolute;left:8596;top:4606;height:180;width:2180;" filled="f" stroked="f" coordsize="21600,21600" o:gfxdata="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k6tBL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80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及时、认真负责的为当事人</w:t>
                        </w:r>
                      </w:p>
                    </w:txbxContent>
                  </v:textbox>
                </v:shape>
                <v:shape id="文本框 457" o:spid="_x0000_s1026" o:spt="202" type="#_x0000_t202" style="position:absolute;left:4896;top:5078;height:240;width:740;" filled="f" stroked="f" coordsize="21600,21600" o:gfxdata="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0CCJ+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风险点</w:t>
                        </w:r>
                      </w:p>
                    </w:txbxContent>
                  </v:textbox>
                </v:shape>
                <v:shape id="文本框 458" o:spid="_x0000_s1026" o:spt="202" type="#_x0000_t202" style="position:absolute;left:7348;top:4989;height:240;width:980;" filled="f" stroked="f" coordsize="21600,21600" o:gfxdata="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3Qlui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防控措施</w:t>
                        </w:r>
                      </w:p>
                    </w:txbxContent>
                  </v:textbox>
                </v:shape>
                <v:shape id="文本框 459" o:spid="_x0000_s1026" o:spt="202" type="#_x0000_t202" style="position:absolute;left:6165;top:5268;height:240;width:740;" filled="f" stroked="f" coordsize="21600,21600" o:gfxdata="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KcM3O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tabs>
                            <w:tab w:val="left" w:pos="479"/>
                          </w:tabs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审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查</w:t>
                        </w:r>
                      </w:p>
                    </w:txbxContent>
                  </v:textbox>
                </v:shape>
                <v:shape id="文本框 460" o:spid="_x0000_s1026" o:spt="202" type="#_x0000_t202" style="position:absolute;left:8596;top:4887;height:696;width:1280;" filled="f" stroked="f" coordsize="21600,21600" o:gfxdata="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11qwe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办理相关手续。</w:t>
                        </w:r>
                      </w:p>
                      <w:p>
                        <w:pPr>
                          <w:spacing w:before="16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责任主体：</w:t>
                        </w:r>
                      </w:p>
                      <w:p>
                        <w:pPr>
                          <w:spacing w:before="38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安置科</w:t>
                        </w:r>
                      </w:p>
                    </w:txbxContent>
                  </v:textbox>
                </v:shape>
                <v:shape id="文本框 461" o:spid="_x0000_s1026" o:spt="202" type="#_x0000_t202" style="position:absolute;left:2131;top:7856;height:1140;width:2224;" filled="f" stroked="f" coordsize="21600,21600" o:gfxdata="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I5Dpy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185"/>
                          </w:tabs>
                          <w:spacing w:before="0" w:line="205" w:lineRule="exact"/>
                          <w:ind w:left="184" w:right="0" w:hanging="18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擅自改动内容，制作文书</w:t>
                        </w:r>
                      </w:p>
                      <w:p>
                        <w:pPr>
                          <w:spacing w:before="9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不规范。</w:t>
                        </w:r>
                      </w:p>
                      <w:p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183"/>
                          </w:tabs>
                          <w:spacing w:before="9"/>
                          <w:ind w:left="182" w:right="0" w:hanging="18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不及时办结。</w:t>
                        </w:r>
                      </w:p>
                      <w:p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183"/>
                          </w:tabs>
                          <w:spacing w:before="0" w:line="240" w:lineRule="atLeast"/>
                          <w:ind w:left="0" w:right="961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3"/>
                            <w:sz w:val="18"/>
                          </w:rPr>
                          <w:t>未及时送达。</w:t>
                        </w:r>
                        <w:r>
                          <w:rPr>
                            <w:sz w:val="18"/>
                          </w:rPr>
                          <w:t>风险等级：低</w:t>
                        </w:r>
                      </w:p>
                    </w:txbxContent>
                  </v:textbox>
                </v:shape>
                <v:shape id="文本框 462" o:spid="_x0000_s1026" o:spt="202" type="#_x0000_t202" style="position:absolute;left:4716;top:7778;height:240;width:740;" filled="f" stroked="f" coordsize="21600,21600" o:gfxdata="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LrkOu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风险点</w:t>
                        </w:r>
                      </w:p>
                    </w:txbxContent>
                  </v:textbox>
                </v:shape>
                <v:shape id="文本框 463" o:spid="_x0000_s1026" o:spt="202" type="#_x0000_t202" style="position:absolute;left:5937;top:7996;height:240;width:1168;" filled="f" stroked="f" coordsize="21600,21600" o:gfxdata="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ac1c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0"/>
                            <w:sz w:val="24"/>
                          </w:rPr>
                          <w:t>制定计划安置</w:t>
                        </w:r>
                      </w:p>
                    </w:txbxContent>
                  </v:textbox>
                </v:shape>
                <v:shape id="文本框 464" o:spid="_x0000_s1026" o:spt="202" type="#_x0000_t202" style="position:absolute;left:7440;top:7824;height:240;width:980;" filled="f" stroked="f" coordsize="21600,21600" o:gfxdata="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DihAr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防控措施</w:t>
                        </w:r>
                      </w:p>
                    </w:txbxContent>
                  </v:textbox>
                </v:shape>
                <v:shape id="文本框 465" o:spid="_x0000_s1026" o:spt="202" type="#_x0000_t202" style="position:absolute;left:6240;top:10800;height:240;width:500;" filled="f" stroked="f" coordsize="21600,21600" o:gfxdata="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N0BJm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办结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23"/>
        </w:rPr>
        <w:sectPr>
          <w:pgSz w:w="11910" w:h="16840"/>
          <w:pgMar w:top="2480" w:right="640" w:bottom="280" w:left="1500" w:header="2156" w:footer="0" w:gutter="0"/>
          <w:cols w:space="720" w:num="1"/>
        </w:sectPr>
      </w:pPr>
    </w:p>
    <w:p>
      <w:pPr>
        <w:pStyle w:val="2"/>
        <w:spacing w:line="266" w:lineRule="auto"/>
        <w:ind w:left="2028" w:right="1070" w:hanging="1724"/>
        <w:jc w:val="left"/>
      </w:pPr>
      <w:r>
        <w:rPr>
          <w:w w:val="95"/>
        </w:rPr>
        <w:t xml:space="preserve">其他类—（退役士官、退役士兵接收安置） </w:t>
      </w:r>
      <w:r>
        <w:t>廉政风险防控责任人列表</w:t>
      </w:r>
    </w:p>
    <w:p>
      <w:pPr>
        <w:pStyle w:val="4"/>
        <w:spacing w:before="3"/>
        <w:rPr>
          <w:rFonts w:hint="eastAsia" w:eastAsia="仿宋"/>
          <w:sz w:val="8"/>
          <w:lang w:eastAsia="zh-CN"/>
        </w:rPr>
      </w:pPr>
      <w:r>
        <w:rPr>
          <w:rFonts w:hint="eastAsia"/>
          <w:lang w:eastAsia="zh-CN"/>
        </w:rPr>
        <w:t>2022年5月</w:t>
      </w:r>
    </w:p>
    <w:tbl>
      <w:tblPr>
        <w:tblStyle w:val="7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0"/>
        <w:gridCol w:w="3259"/>
        <w:gridCol w:w="25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840" w:type="dxa"/>
          </w:tcPr>
          <w:p>
            <w:pPr>
              <w:pStyle w:val="11"/>
              <w:spacing w:before="108"/>
              <w:ind w:left="436" w:right="426"/>
              <w:rPr>
                <w:b/>
                <w:sz w:val="32"/>
              </w:rPr>
            </w:pPr>
            <w:r>
              <w:rPr>
                <w:b/>
                <w:sz w:val="32"/>
              </w:rPr>
              <w:t>风险防控环节</w:t>
            </w:r>
          </w:p>
        </w:tc>
        <w:tc>
          <w:tcPr>
            <w:tcW w:w="3259" w:type="dxa"/>
          </w:tcPr>
          <w:p>
            <w:pPr>
              <w:pStyle w:val="11"/>
              <w:spacing w:before="108"/>
              <w:ind w:left="487" w:right="480"/>
              <w:rPr>
                <w:b/>
                <w:sz w:val="32"/>
              </w:rPr>
            </w:pPr>
            <w:r>
              <w:rPr>
                <w:b/>
                <w:sz w:val="32"/>
              </w:rPr>
              <w:t>风险防控岗位</w:t>
            </w:r>
          </w:p>
        </w:tc>
        <w:tc>
          <w:tcPr>
            <w:tcW w:w="2595" w:type="dxa"/>
          </w:tcPr>
          <w:p>
            <w:pPr>
              <w:pStyle w:val="11"/>
              <w:spacing w:before="108"/>
              <w:ind w:left="152" w:right="143"/>
              <w:rPr>
                <w:b/>
                <w:sz w:val="32"/>
              </w:rPr>
            </w:pPr>
            <w:r>
              <w:rPr>
                <w:b/>
                <w:sz w:val="32"/>
              </w:rPr>
              <w:t>风险防控责任人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1"/>
              <w:ind w:right="426"/>
              <w:rPr>
                <w:sz w:val="32"/>
              </w:rPr>
            </w:pPr>
            <w:r>
              <w:rPr>
                <w:sz w:val="32"/>
              </w:rPr>
              <w:t>受理</w:t>
            </w:r>
          </w:p>
        </w:tc>
        <w:tc>
          <w:tcPr>
            <w:tcW w:w="3259" w:type="dxa"/>
          </w:tcPr>
          <w:p>
            <w:pPr>
              <w:pStyle w:val="11"/>
              <w:ind w:left="489" w:right="480"/>
              <w:rPr>
                <w:sz w:val="32"/>
              </w:rPr>
            </w:pPr>
            <w:r>
              <w:rPr>
                <w:sz w:val="32"/>
              </w:rPr>
              <w:t>政务窗口受理人</w:t>
            </w:r>
          </w:p>
        </w:tc>
        <w:tc>
          <w:tcPr>
            <w:tcW w:w="2595" w:type="dxa"/>
          </w:tcPr>
          <w:p>
            <w:pPr>
              <w:pStyle w:val="11"/>
              <w:ind w:left="152" w:right="143"/>
              <w:rPr>
                <w:rFonts w:hint="eastAsia" w:eastAsia="仿宋"/>
                <w:sz w:val="32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>史卫卫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1"/>
              <w:ind w:right="426"/>
              <w:rPr>
                <w:sz w:val="32"/>
              </w:rPr>
            </w:pPr>
            <w:r>
              <w:rPr>
                <w:sz w:val="32"/>
              </w:rPr>
              <w:t>审查</w:t>
            </w:r>
          </w:p>
        </w:tc>
        <w:tc>
          <w:tcPr>
            <w:tcW w:w="3259" w:type="dxa"/>
          </w:tcPr>
          <w:p>
            <w:pPr>
              <w:pStyle w:val="11"/>
              <w:ind w:left="487" w:right="480"/>
              <w:rPr>
                <w:rFonts w:hint="eastAsia" w:eastAsia="仿宋"/>
                <w:sz w:val="32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>股室负责人</w:t>
            </w:r>
          </w:p>
        </w:tc>
        <w:tc>
          <w:tcPr>
            <w:tcW w:w="2595" w:type="dxa"/>
          </w:tcPr>
          <w:p>
            <w:pPr>
              <w:pStyle w:val="11"/>
              <w:ind w:left="152" w:right="143"/>
              <w:rPr>
                <w:rFonts w:hint="eastAsia" w:eastAsia="仿宋"/>
                <w:sz w:val="32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>马丽霞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1"/>
              <w:spacing w:before="109"/>
              <w:ind w:right="426"/>
              <w:rPr>
                <w:sz w:val="32"/>
              </w:rPr>
            </w:pPr>
            <w:r>
              <w:rPr>
                <w:sz w:val="32"/>
              </w:rPr>
              <w:t>决定</w:t>
            </w:r>
          </w:p>
        </w:tc>
        <w:tc>
          <w:tcPr>
            <w:tcW w:w="3259" w:type="dxa"/>
          </w:tcPr>
          <w:p>
            <w:pPr>
              <w:pStyle w:val="11"/>
              <w:spacing w:before="109"/>
              <w:ind w:left="489" w:right="480"/>
              <w:rPr>
                <w:sz w:val="32"/>
              </w:rPr>
            </w:pPr>
            <w:r>
              <w:rPr>
                <w:sz w:val="32"/>
              </w:rPr>
              <w:t>分管领导</w:t>
            </w:r>
          </w:p>
        </w:tc>
        <w:tc>
          <w:tcPr>
            <w:tcW w:w="2595" w:type="dxa"/>
          </w:tcPr>
          <w:p>
            <w:pPr>
              <w:pStyle w:val="11"/>
              <w:spacing w:before="109"/>
              <w:ind w:left="152" w:right="67"/>
              <w:rPr>
                <w:rFonts w:hint="eastAsia" w:eastAsia="仿宋"/>
                <w:sz w:val="32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>任玉龙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1"/>
              <w:spacing w:before="108"/>
              <w:ind w:right="426"/>
              <w:rPr>
                <w:sz w:val="32"/>
              </w:rPr>
            </w:pPr>
            <w:r>
              <w:rPr>
                <w:sz w:val="32"/>
              </w:rPr>
              <w:t>送达</w:t>
            </w:r>
          </w:p>
        </w:tc>
        <w:tc>
          <w:tcPr>
            <w:tcW w:w="3259" w:type="dxa"/>
          </w:tcPr>
          <w:p>
            <w:pPr>
              <w:pStyle w:val="11"/>
              <w:spacing w:before="108"/>
              <w:ind w:left="487" w:right="480"/>
              <w:rPr>
                <w:sz w:val="32"/>
              </w:rPr>
            </w:pPr>
            <w:r>
              <w:rPr>
                <w:sz w:val="32"/>
              </w:rPr>
              <w:t>办事人</w:t>
            </w:r>
          </w:p>
        </w:tc>
        <w:tc>
          <w:tcPr>
            <w:tcW w:w="2595" w:type="dxa"/>
          </w:tcPr>
          <w:p>
            <w:pPr>
              <w:pStyle w:val="11"/>
              <w:spacing w:before="108"/>
              <w:ind w:left="152" w:right="143"/>
              <w:rPr>
                <w:rFonts w:hint="eastAsia" w:eastAsia="仿宋"/>
                <w:sz w:val="32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>史卫卫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840" w:type="dxa"/>
          </w:tcPr>
          <w:p>
            <w:pPr>
              <w:pStyle w:val="11"/>
              <w:spacing w:before="128"/>
              <w:ind w:left="7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w w:val="99"/>
                <w:sz w:val="32"/>
              </w:rPr>
              <w:t>…</w:t>
            </w:r>
          </w:p>
        </w:tc>
        <w:tc>
          <w:tcPr>
            <w:tcW w:w="3259" w:type="dxa"/>
          </w:tcPr>
          <w:p>
            <w:pPr>
              <w:pStyle w:val="11"/>
              <w:spacing w:before="128"/>
              <w:ind w:left="9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w w:val="99"/>
                <w:sz w:val="32"/>
              </w:rPr>
              <w:t>…</w:t>
            </w:r>
          </w:p>
        </w:tc>
        <w:tc>
          <w:tcPr>
            <w:tcW w:w="2595" w:type="dxa"/>
          </w:tcPr>
          <w:p>
            <w:pPr>
              <w:pStyle w:val="11"/>
              <w:spacing w:before="0"/>
              <w:ind w:left="0"/>
              <w:jc w:val="left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1"/>
              <w:spacing w:before="128"/>
              <w:ind w:left="7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w w:val="99"/>
                <w:sz w:val="32"/>
              </w:rPr>
              <w:t>…</w:t>
            </w:r>
          </w:p>
        </w:tc>
        <w:tc>
          <w:tcPr>
            <w:tcW w:w="3259" w:type="dxa"/>
          </w:tcPr>
          <w:p>
            <w:pPr>
              <w:pStyle w:val="11"/>
              <w:spacing w:before="128"/>
              <w:ind w:left="9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w w:val="99"/>
                <w:sz w:val="32"/>
              </w:rPr>
              <w:t>…</w:t>
            </w:r>
          </w:p>
        </w:tc>
        <w:tc>
          <w:tcPr>
            <w:tcW w:w="2595" w:type="dxa"/>
          </w:tcPr>
          <w:p>
            <w:pPr>
              <w:pStyle w:val="11"/>
              <w:spacing w:before="0"/>
              <w:ind w:left="0"/>
              <w:jc w:val="left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1"/>
              <w:spacing w:before="127"/>
              <w:ind w:left="7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w w:val="99"/>
                <w:sz w:val="32"/>
              </w:rPr>
              <w:t>…</w:t>
            </w:r>
          </w:p>
        </w:tc>
        <w:tc>
          <w:tcPr>
            <w:tcW w:w="3259" w:type="dxa"/>
          </w:tcPr>
          <w:p>
            <w:pPr>
              <w:pStyle w:val="11"/>
              <w:spacing w:before="127"/>
              <w:ind w:left="9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w w:val="99"/>
                <w:sz w:val="32"/>
              </w:rPr>
              <w:t>…</w:t>
            </w:r>
          </w:p>
        </w:tc>
        <w:tc>
          <w:tcPr>
            <w:tcW w:w="2595" w:type="dxa"/>
          </w:tcPr>
          <w:p>
            <w:pPr>
              <w:pStyle w:val="11"/>
              <w:spacing w:before="0"/>
              <w:ind w:left="0"/>
              <w:jc w:val="left"/>
              <w:rPr>
                <w:rFonts w:ascii="Times New Roman"/>
                <w:sz w:val="34"/>
              </w:rPr>
            </w:pPr>
          </w:p>
        </w:tc>
      </w:tr>
    </w:tbl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  <w:spacing w:before="6"/>
        <w:rPr>
          <w:sz w:val="26"/>
        </w:rPr>
      </w:pPr>
    </w:p>
    <w:p>
      <w:pPr>
        <w:pStyle w:val="4"/>
        <w:spacing w:line="364" w:lineRule="auto"/>
        <w:ind w:left="300" w:right="998"/>
        <w:rPr>
          <w:rFonts w:hint="default" w:eastAsia="仿宋"/>
          <w:lang w:val="en-US" w:eastAsia="zh-CN"/>
        </w:rPr>
        <w:sectPr>
          <w:headerReference r:id="rId8" w:type="default"/>
          <w:pgSz w:w="11910" w:h="16840"/>
          <w:pgMar w:top="2580" w:right="640" w:bottom="280" w:left="1500" w:header="2156" w:footer="0" w:gutter="0"/>
          <w:cols w:space="720" w:num="1"/>
        </w:sectPr>
      </w:pPr>
      <w:r>
        <w:rPr>
          <w:b/>
        </w:rPr>
        <w:t>注</w:t>
      </w:r>
      <w:r>
        <w:rPr>
          <w:spacing w:val="-15"/>
        </w:rPr>
        <w:t>：该列表按一图一表原则，分别附在各《廉政风险防控图》</w:t>
      </w:r>
      <w:r>
        <w:rPr>
          <w:rFonts w:hint="eastAsia"/>
          <w:spacing w:val="-15"/>
          <w:lang w:val="en-US" w:eastAsia="zh-CN"/>
        </w:rPr>
        <w:t xml:space="preserve">    </w:t>
      </w:r>
    </w:p>
    <w:p>
      <w:pPr>
        <w:pStyle w:val="3"/>
        <w:ind w:left="0" w:leftChars="0" w:firstLine="2530" w:firstLineChars="700"/>
        <w:jc w:val="both"/>
      </w:pPr>
      <w:r>
        <w:t>烈士的申报廉政风险防控图</w:t>
      </w:r>
    </w:p>
    <w:p>
      <w:pPr>
        <w:spacing w:before="165"/>
        <w:ind w:left="470" w:right="1330" w:firstLine="0"/>
        <w:jc w:val="center"/>
        <w:rPr>
          <w:b/>
          <w:sz w:val="32"/>
        </w:rPr>
      </w:pPr>
      <w:r>
        <w:rPr>
          <w:b/>
          <w:sz w:val="32"/>
        </w:rPr>
        <w:t>（</w:t>
      </w:r>
      <w:r>
        <w:rPr>
          <w:rFonts w:hint="eastAsia" w:ascii="楷体" w:eastAsia="楷体"/>
          <w:b/>
          <w:sz w:val="36"/>
        </w:rPr>
        <w:t>其他类</w:t>
      </w:r>
      <w:r>
        <w:rPr>
          <w:b/>
          <w:sz w:val="32"/>
        </w:rPr>
        <w:t>）</w:t>
      </w:r>
    </w:p>
    <w:p>
      <w:pPr>
        <w:pStyle w:val="4"/>
        <w:rPr>
          <w:b/>
          <w:sz w:val="20"/>
        </w:rPr>
      </w:pPr>
    </w:p>
    <w:p>
      <w:pPr>
        <w:pStyle w:val="4"/>
        <w:spacing w:before="11"/>
        <w:rPr>
          <w:b/>
          <w:sz w:val="21"/>
        </w:rPr>
      </w:pPr>
    </w:p>
    <w:p>
      <w:pPr>
        <w:spacing w:before="66"/>
        <w:ind w:left="484" w:right="362" w:firstLine="0"/>
        <w:jc w:val="center"/>
        <w:rPr>
          <w:sz w:val="24"/>
        </w:rPr>
      </w:pPr>
      <w: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1252220</wp:posOffset>
                </wp:positionH>
                <wp:positionV relativeFrom="paragraph">
                  <wp:posOffset>-114935</wp:posOffset>
                </wp:positionV>
                <wp:extent cx="5732780" cy="7472680"/>
                <wp:effectExtent l="635" t="635" r="635" b="13335"/>
                <wp:wrapNone/>
                <wp:docPr id="33" name="组合 4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2780" cy="7472680"/>
                          <a:chOff x="1973" y="-181"/>
                          <a:chExt cx="9028" cy="11768"/>
                        </a:xfrm>
                      </wpg:grpSpPr>
                      <wps:wsp>
                        <wps:cNvPr id="29" name="任意多边形 475"/>
                        <wps:cNvSpPr/>
                        <wps:spPr>
                          <a:xfrm>
                            <a:off x="5752" y="6843"/>
                            <a:ext cx="1546" cy="68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46" h="688">
                                <a:moveTo>
                                  <a:pt x="1546" y="688"/>
                                </a:moveTo>
                                <a:lnTo>
                                  <a:pt x="0" y="688"/>
                                </a:lnTo>
                                <a:lnTo>
                                  <a:pt x="0" y="0"/>
                                </a:lnTo>
                                <a:lnTo>
                                  <a:pt x="1546" y="0"/>
                                </a:lnTo>
                                <a:lnTo>
                                  <a:pt x="1546" y="7"/>
                                </a:lnTo>
                                <a:lnTo>
                                  <a:pt x="15" y="7"/>
                                </a:ln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673"/>
                                </a:lnTo>
                                <a:lnTo>
                                  <a:pt x="7" y="673"/>
                                </a:lnTo>
                                <a:lnTo>
                                  <a:pt x="15" y="680"/>
                                </a:lnTo>
                                <a:lnTo>
                                  <a:pt x="1546" y="680"/>
                                </a:lnTo>
                                <a:lnTo>
                                  <a:pt x="1546" y="688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7" y="15"/>
                                </a:lnTo>
                                <a:lnTo>
                                  <a:pt x="15" y="7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1531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7"/>
                                </a:lnTo>
                                <a:lnTo>
                                  <a:pt x="1531" y="7"/>
                                </a:lnTo>
                                <a:lnTo>
                                  <a:pt x="1531" y="15"/>
                                </a:lnTo>
                                <a:close/>
                                <a:moveTo>
                                  <a:pt x="1531" y="680"/>
                                </a:moveTo>
                                <a:lnTo>
                                  <a:pt x="1531" y="7"/>
                                </a:lnTo>
                                <a:lnTo>
                                  <a:pt x="1538" y="15"/>
                                </a:lnTo>
                                <a:lnTo>
                                  <a:pt x="1546" y="15"/>
                                </a:lnTo>
                                <a:lnTo>
                                  <a:pt x="1546" y="673"/>
                                </a:lnTo>
                                <a:lnTo>
                                  <a:pt x="1538" y="673"/>
                                </a:lnTo>
                                <a:lnTo>
                                  <a:pt x="1531" y="680"/>
                                </a:lnTo>
                                <a:close/>
                                <a:moveTo>
                                  <a:pt x="1546" y="15"/>
                                </a:moveTo>
                                <a:lnTo>
                                  <a:pt x="1538" y="15"/>
                                </a:lnTo>
                                <a:lnTo>
                                  <a:pt x="1531" y="7"/>
                                </a:lnTo>
                                <a:lnTo>
                                  <a:pt x="1546" y="7"/>
                                </a:lnTo>
                                <a:lnTo>
                                  <a:pt x="1546" y="15"/>
                                </a:lnTo>
                                <a:close/>
                                <a:moveTo>
                                  <a:pt x="15" y="680"/>
                                </a:moveTo>
                                <a:lnTo>
                                  <a:pt x="7" y="673"/>
                                </a:lnTo>
                                <a:lnTo>
                                  <a:pt x="15" y="673"/>
                                </a:lnTo>
                                <a:lnTo>
                                  <a:pt x="15" y="680"/>
                                </a:lnTo>
                                <a:close/>
                                <a:moveTo>
                                  <a:pt x="1531" y="680"/>
                                </a:moveTo>
                                <a:lnTo>
                                  <a:pt x="15" y="680"/>
                                </a:lnTo>
                                <a:lnTo>
                                  <a:pt x="15" y="673"/>
                                </a:lnTo>
                                <a:lnTo>
                                  <a:pt x="1531" y="673"/>
                                </a:lnTo>
                                <a:lnTo>
                                  <a:pt x="1531" y="680"/>
                                </a:lnTo>
                                <a:close/>
                                <a:moveTo>
                                  <a:pt x="1546" y="680"/>
                                </a:moveTo>
                                <a:lnTo>
                                  <a:pt x="1531" y="680"/>
                                </a:lnTo>
                                <a:lnTo>
                                  <a:pt x="1538" y="673"/>
                                </a:lnTo>
                                <a:lnTo>
                                  <a:pt x="1546" y="673"/>
                                </a:lnTo>
                                <a:lnTo>
                                  <a:pt x="1546" y="6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0" name="任意多边形 476"/>
                        <wps:cNvSpPr/>
                        <wps:spPr>
                          <a:xfrm>
                            <a:off x="1972" y="-182"/>
                            <a:ext cx="9028" cy="1176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028" h="11768">
                                <a:moveTo>
                                  <a:pt x="2521" y="1218"/>
                                </a:moveTo>
                                <a:lnTo>
                                  <a:pt x="2506" y="1218"/>
                                </a:lnTo>
                                <a:lnTo>
                                  <a:pt x="2506" y="1233"/>
                                </a:lnTo>
                                <a:lnTo>
                                  <a:pt x="2506" y="3111"/>
                                </a:lnTo>
                                <a:lnTo>
                                  <a:pt x="15" y="3111"/>
                                </a:lnTo>
                                <a:lnTo>
                                  <a:pt x="15" y="1233"/>
                                </a:lnTo>
                                <a:lnTo>
                                  <a:pt x="2506" y="1233"/>
                                </a:lnTo>
                                <a:lnTo>
                                  <a:pt x="2506" y="1218"/>
                                </a:lnTo>
                                <a:lnTo>
                                  <a:pt x="0" y="1218"/>
                                </a:lnTo>
                                <a:lnTo>
                                  <a:pt x="0" y="3126"/>
                                </a:lnTo>
                                <a:lnTo>
                                  <a:pt x="2521" y="3126"/>
                                </a:lnTo>
                                <a:lnTo>
                                  <a:pt x="2521" y="3118"/>
                                </a:lnTo>
                                <a:lnTo>
                                  <a:pt x="2521" y="3111"/>
                                </a:lnTo>
                                <a:lnTo>
                                  <a:pt x="2521" y="1233"/>
                                </a:lnTo>
                                <a:lnTo>
                                  <a:pt x="2521" y="1225"/>
                                </a:lnTo>
                                <a:lnTo>
                                  <a:pt x="2521" y="1218"/>
                                </a:lnTo>
                                <a:moveTo>
                                  <a:pt x="2535" y="6546"/>
                                </a:moveTo>
                                <a:lnTo>
                                  <a:pt x="2520" y="6546"/>
                                </a:lnTo>
                                <a:lnTo>
                                  <a:pt x="2520" y="6561"/>
                                </a:lnTo>
                                <a:lnTo>
                                  <a:pt x="2520" y="7950"/>
                                </a:lnTo>
                                <a:lnTo>
                                  <a:pt x="29" y="7950"/>
                                </a:lnTo>
                                <a:lnTo>
                                  <a:pt x="29" y="6561"/>
                                </a:lnTo>
                                <a:lnTo>
                                  <a:pt x="2520" y="6561"/>
                                </a:lnTo>
                                <a:lnTo>
                                  <a:pt x="2520" y="6546"/>
                                </a:lnTo>
                                <a:lnTo>
                                  <a:pt x="14" y="6546"/>
                                </a:lnTo>
                                <a:lnTo>
                                  <a:pt x="14" y="7965"/>
                                </a:lnTo>
                                <a:lnTo>
                                  <a:pt x="2535" y="7965"/>
                                </a:lnTo>
                                <a:lnTo>
                                  <a:pt x="2535" y="7957"/>
                                </a:lnTo>
                                <a:lnTo>
                                  <a:pt x="2535" y="7950"/>
                                </a:lnTo>
                                <a:lnTo>
                                  <a:pt x="2535" y="6561"/>
                                </a:lnTo>
                                <a:lnTo>
                                  <a:pt x="2535" y="6553"/>
                                </a:lnTo>
                                <a:lnTo>
                                  <a:pt x="2535" y="6546"/>
                                </a:lnTo>
                                <a:moveTo>
                                  <a:pt x="2535" y="3918"/>
                                </a:moveTo>
                                <a:lnTo>
                                  <a:pt x="2520" y="3918"/>
                                </a:lnTo>
                                <a:lnTo>
                                  <a:pt x="2520" y="3933"/>
                                </a:lnTo>
                                <a:lnTo>
                                  <a:pt x="2520" y="6258"/>
                                </a:lnTo>
                                <a:lnTo>
                                  <a:pt x="29" y="6258"/>
                                </a:lnTo>
                                <a:lnTo>
                                  <a:pt x="29" y="3933"/>
                                </a:lnTo>
                                <a:lnTo>
                                  <a:pt x="2520" y="3933"/>
                                </a:lnTo>
                                <a:lnTo>
                                  <a:pt x="2520" y="3918"/>
                                </a:lnTo>
                                <a:lnTo>
                                  <a:pt x="14" y="3918"/>
                                </a:lnTo>
                                <a:lnTo>
                                  <a:pt x="14" y="6273"/>
                                </a:lnTo>
                                <a:lnTo>
                                  <a:pt x="2535" y="6273"/>
                                </a:lnTo>
                                <a:lnTo>
                                  <a:pt x="2535" y="6265"/>
                                </a:lnTo>
                                <a:lnTo>
                                  <a:pt x="2535" y="6258"/>
                                </a:lnTo>
                                <a:lnTo>
                                  <a:pt x="2535" y="3933"/>
                                </a:lnTo>
                                <a:lnTo>
                                  <a:pt x="2535" y="3925"/>
                                </a:lnTo>
                                <a:lnTo>
                                  <a:pt x="2535" y="3918"/>
                                </a:lnTo>
                                <a:moveTo>
                                  <a:pt x="3689" y="2433"/>
                                </a:moveTo>
                                <a:lnTo>
                                  <a:pt x="3689" y="2418"/>
                                </a:lnTo>
                                <a:lnTo>
                                  <a:pt x="2647" y="2425"/>
                                </a:lnTo>
                                <a:lnTo>
                                  <a:pt x="2647" y="2372"/>
                                </a:lnTo>
                                <a:lnTo>
                                  <a:pt x="2527" y="2433"/>
                                </a:lnTo>
                                <a:lnTo>
                                  <a:pt x="2647" y="2492"/>
                                </a:lnTo>
                                <a:lnTo>
                                  <a:pt x="2647" y="2440"/>
                                </a:lnTo>
                                <a:lnTo>
                                  <a:pt x="2647" y="2440"/>
                                </a:lnTo>
                                <a:lnTo>
                                  <a:pt x="3689" y="2433"/>
                                </a:lnTo>
                                <a:moveTo>
                                  <a:pt x="3787" y="7233"/>
                                </a:moveTo>
                                <a:lnTo>
                                  <a:pt x="3787" y="7218"/>
                                </a:lnTo>
                                <a:lnTo>
                                  <a:pt x="2745" y="7228"/>
                                </a:lnTo>
                                <a:lnTo>
                                  <a:pt x="2744" y="7175"/>
                                </a:lnTo>
                                <a:lnTo>
                                  <a:pt x="2625" y="7236"/>
                                </a:lnTo>
                                <a:lnTo>
                                  <a:pt x="2746" y="7295"/>
                                </a:lnTo>
                                <a:lnTo>
                                  <a:pt x="2745" y="7243"/>
                                </a:lnTo>
                                <a:lnTo>
                                  <a:pt x="2745" y="7243"/>
                                </a:lnTo>
                                <a:lnTo>
                                  <a:pt x="3787" y="7233"/>
                                </a:lnTo>
                                <a:moveTo>
                                  <a:pt x="4564" y="6865"/>
                                </a:moveTo>
                                <a:lnTo>
                                  <a:pt x="4512" y="6865"/>
                                </a:lnTo>
                                <a:lnTo>
                                  <a:pt x="4515" y="5425"/>
                                </a:lnTo>
                                <a:lnTo>
                                  <a:pt x="4500" y="5425"/>
                                </a:lnTo>
                                <a:lnTo>
                                  <a:pt x="4497" y="6865"/>
                                </a:lnTo>
                                <a:lnTo>
                                  <a:pt x="4444" y="6865"/>
                                </a:lnTo>
                                <a:lnTo>
                                  <a:pt x="4504" y="6985"/>
                                </a:lnTo>
                                <a:lnTo>
                                  <a:pt x="4549" y="6895"/>
                                </a:lnTo>
                                <a:lnTo>
                                  <a:pt x="4564" y="6865"/>
                                </a:lnTo>
                                <a:moveTo>
                                  <a:pt x="4567" y="2101"/>
                                </a:moveTo>
                                <a:lnTo>
                                  <a:pt x="4515" y="2101"/>
                                </a:lnTo>
                                <a:lnTo>
                                  <a:pt x="4515" y="781"/>
                                </a:lnTo>
                                <a:lnTo>
                                  <a:pt x="4500" y="781"/>
                                </a:lnTo>
                                <a:lnTo>
                                  <a:pt x="4500" y="2101"/>
                                </a:lnTo>
                                <a:lnTo>
                                  <a:pt x="4447" y="2101"/>
                                </a:lnTo>
                                <a:lnTo>
                                  <a:pt x="4507" y="2221"/>
                                </a:lnTo>
                                <a:lnTo>
                                  <a:pt x="4552" y="2131"/>
                                </a:lnTo>
                                <a:lnTo>
                                  <a:pt x="4567" y="2101"/>
                                </a:lnTo>
                                <a:moveTo>
                                  <a:pt x="4568" y="10753"/>
                                </a:moveTo>
                                <a:lnTo>
                                  <a:pt x="4515" y="10753"/>
                                </a:lnTo>
                                <a:lnTo>
                                  <a:pt x="4515" y="10093"/>
                                </a:lnTo>
                                <a:lnTo>
                                  <a:pt x="4500" y="10093"/>
                                </a:lnTo>
                                <a:lnTo>
                                  <a:pt x="4500" y="10753"/>
                                </a:lnTo>
                                <a:lnTo>
                                  <a:pt x="4448" y="10753"/>
                                </a:lnTo>
                                <a:lnTo>
                                  <a:pt x="4508" y="10873"/>
                                </a:lnTo>
                                <a:lnTo>
                                  <a:pt x="4553" y="10783"/>
                                </a:lnTo>
                                <a:lnTo>
                                  <a:pt x="4568" y="10753"/>
                                </a:lnTo>
                                <a:moveTo>
                                  <a:pt x="4568" y="9463"/>
                                </a:moveTo>
                                <a:lnTo>
                                  <a:pt x="4515" y="9463"/>
                                </a:lnTo>
                                <a:lnTo>
                                  <a:pt x="4515" y="7711"/>
                                </a:lnTo>
                                <a:lnTo>
                                  <a:pt x="4500" y="7711"/>
                                </a:lnTo>
                                <a:lnTo>
                                  <a:pt x="4500" y="9463"/>
                                </a:lnTo>
                                <a:lnTo>
                                  <a:pt x="4448" y="9463"/>
                                </a:lnTo>
                                <a:lnTo>
                                  <a:pt x="4508" y="9583"/>
                                </a:lnTo>
                                <a:lnTo>
                                  <a:pt x="4553" y="9493"/>
                                </a:lnTo>
                                <a:lnTo>
                                  <a:pt x="4568" y="9463"/>
                                </a:lnTo>
                                <a:moveTo>
                                  <a:pt x="5414" y="11310"/>
                                </a:moveTo>
                                <a:lnTo>
                                  <a:pt x="5414" y="11300"/>
                                </a:lnTo>
                                <a:lnTo>
                                  <a:pt x="5413" y="11288"/>
                                </a:lnTo>
                                <a:lnTo>
                                  <a:pt x="5412" y="11276"/>
                                </a:lnTo>
                                <a:lnTo>
                                  <a:pt x="5410" y="11256"/>
                                </a:lnTo>
                                <a:lnTo>
                                  <a:pt x="5409" y="11254"/>
                                </a:lnTo>
                                <a:lnTo>
                                  <a:pt x="5408" y="11244"/>
                                </a:lnTo>
                                <a:lnTo>
                                  <a:pt x="5405" y="11232"/>
                                </a:lnTo>
                                <a:lnTo>
                                  <a:pt x="5403" y="11222"/>
                                </a:lnTo>
                                <a:lnTo>
                                  <a:pt x="5400" y="11212"/>
                                </a:lnTo>
                                <a:lnTo>
                                  <a:pt x="5399" y="11207"/>
                                </a:lnTo>
                                <a:lnTo>
                                  <a:pt x="5399" y="11312"/>
                                </a:lnTo>
                                <a:lnTo>
                                  <a:pt x="5399" y="11334"/>
                                </a:lnTo>
                                <a:lnTo>
                                  <a:pt x="5399" y="11344"/>
                                </a:lnTo>
                                <a:lnTo>
                                  <a:pt x="5398" y="11356"/>
                                </a:lnTo>
                                <a:lnTo>
                                  <a:pt x="5397" y="11366"/>
                                </a:lnTo>
                                <a:lnTo>
                                  <a:pt x="5397" y="11366"/>
                                </a:lnTo>
                                <a:lnTo>
                                  <a:pt x="5396" y="11378"/>
                                </a:lnTo>
                                <a:lnTo>
                                  <a:pt x="5396" y="11378"/>
                                </a:lnTo>
                                <a:lnTo>
                                  <a:pt x="5395" y="11388"/>
                                </a:lnTo>
                                <a:lnTo>
                                  <a:pt x="5395" y="11388"/>
                                </a:lnTo>
                                <a:lnTo>
                                  <a:pt x="5393" y="11398"/>
                                </a:lnTo>
                                <a:lnTo>
                                  <a:pt x="5393" y="11398"/>
                                </a:lnTo>
                                <a:lnTo>
                                  <a:pt x="5391" y="11410"/>
                                </a:lnTo>
                                <a:lnTo>
                                  <a:pt x="5391" y="11410"/>
                                </a:lnTo>
                                <a:lnTo>
                                  <a:pt x="5388" y="11420"/>
                                </a:lnTo>
                                <a:lnTo>
                                  <a:pt x="5388" y="11420"/>
                                </a:lnTo>
                                <a:lnTo>
                                  <a:pt x="5386" y="11430"/>
                                </a:lnTo>
                                <a:lnTo>
                                  <a:pt x="5386" y="11430"/>
                                </a:lnTo>
                                <a:lnTo>
                                  <a:pt x="5383" y="11440"/>
                                </a:lnTo>
                                <a:lnTo>
                                  <a:pt x="5383" y="11440"/>
                                </a:lnTo>
                                <a:lnTo>
                                  <a:pt x="5380" y="11450"/>
                                </a:lnTo>
                                <a:lnTo>
                                  <a:pt x="5380" y="11450"/>
                                </a:lnTo>
                                <a:lnTo>
                                  <a:pt x="5377" y="11460"/>
                                </a:lnTo>
                                <a:lnTo>
                                  <a:pt x="5377" y="11460"/>
                                </a:lnTo>
                                <a:lnTo>
                                  <a:pt x="5373" y="11470"/>
                                </a:lnTo>
                                <a:lnTo>
                                  <a:pt x="5373" y="11470"/>
                                </a:lnTo>
                                <a:lnTo>
                                  <a:pt x="5370" y="11480"/>
                                </a:lnTo>
                                <a:lnTo>
                                  <a:pt x="5370" y="11480"/>
                                </a:lnTo>
                                <a:lnTo>
                                  <a:pt x="5366" y="11490"/>
                                </a:lnTo>
                                <a:lnTo>
                                  <a:pt x="5366" y="11490"/>
                                </a:lnTo>
                                <a:lnTo>
                                  <a:pt x="5361" y="11500"/>
                                </a:lnTo>
                                <a:lnTo>
                                  <a:pt x="5361" y="11500"/>
                                </a:lnTo>
                                <a:lnTo>
                                  <a:pt x="5357" y="11510"/>
                                </a:lnTo>
                                <a:lnTo>
                                  <a:pt x="5357" y="11510"/>
                                </a:lnTo>
                                <a:lnTo>
                                  <a:pt x="5352" y="11518"/>
                                </a:lnTo>
                                <a:lnTo>
                                  <a:pt x="5352" y="11518"/>
                                </a:lnTo>
                                <a:lnTo>
                                  <a:pt x="5347" y="11528"/>
                                </a:lnTo>
                                <a:lnTo>
                                  <a:pt x="5348" y="11528"/>
                                </a:lnTo>
                                <a:lnTo>
                                  <a:pt x="5337" y="11546"/>
                                </a:lnTo>
                                <a:lnTo>
                                  <a:pt x="5337" y="11546"/>
                                </a:lnTo>
                                <a:lnTo>
                                  <a:pt x="5326" y="11564"/>
                                </a:lnTo>
                                <a:lnTo>
                                  <a:pt x="5326" y="11564"/>
                                </a:lnTo>
                                <a:lnTo>
                                  <a:pt x="5314" y="11580"/>
                                </a:lnTo>
                                <a:lnTo>
                                  <a:pt x="5314" y="11580"/>
                                </a:lnTo>
                                <a:lnTo>
                                  <a:pt x="5301" y="11596"/>
                                </a:lnTo>
                                <a:lnTo>
                                  <a:pt x="5301" y="11596"/>
                                </a:lnTo>
                                <a:lnTo>
                                  <a:pt x="5288" y="11612"/>
                                </a:lnTo>
                                <a:lnTo>
                                  <a:pt x="5288" y="11612"/>
                                </a:lnTo>
                                <a:lnTo>
                                  <a:pt x="5273" y="11628"/>
                                </a:lnTo>
                                <a:lnTo>
                                  <a:pt x="5274" y="11626"/>
                                </a:lnTo>
                                <a:lnTo>
                                  <a:pt x="5258" y="11642"/>
                                </a:lnTo>
                                <a:lnTo>
                                  <a:pt x="5259" y="11642"/>
                                </a:lnTo>
                                <a:lnTo>
                                  <a:pt x="5243" y="11654"/>
                                </a:lnTo>
                                <a:lnTo>
                                  <a:pt x="5243" y="11654"/>
                                </a:lnTo>
                                <a:lnTo>
                                  <a:pt x="5226" y="11668"/>
                                </a:lnTo>
                                <a:lnTo>
                                  <a:pt x="5227" y="11668"/>
                                </a:lnTo>
                                <a:lnTo>
                                  <a:pt x="5210" y="11680"/>
                                </a:lnTo>
                                <a:lnTo>
                                  <a:pt x="5210" y="11680"/>
                                </a:lnTo>
                                <a:lnTo>
                                  <a:pt x="5192" y="11690"/>
                                </a:lnTo>
                                <a:lnTo>
                                  <a:pt x="5192" y="11690"/>
                                </a:lnTo>
                                <a:lnTo>
                                  <a:pt x="5174" y="11702"/>
                                </a:lnTo>
                                <a:lnTo>
                                  <a:pt x="5174" y="11700"/>
                                </a:lnTo>
                                <a:lnTo>
                                  <a:pt x="5165" y="11706"/>
                                </a:lnTo>
                                <a:lnTo>
                                  <a:pt x="5165" y="11706"/>
                                </a:lnTo>
                                <a:lnTo>
                                  <a:pt x="5156" y="11710"/>
                                </a:lnTo>
                                <a:lnTo>
                                  <a:pt x="5156" y="11710"/>
                                </a:lnTo>
                                <a:lnTo>
                                  <a:pt x="5146" y="11716"/>
                                </a:lnTo>
                                <a:lnTo>
                                  <a:pt x="5146" y="11714"/>
                                </a:lnTo>
                                <a:lnTo>
                                  <a:pt x="5136" y="11720"/>
                                </a:lnTo>
                                <a:lnTo>
                                  <a:pt x="5137" y="11720"/>
                                </a:lnTo>
                                <a:lnTo>
                                  <a:pt x="5127" y="11724"/>
                                </a:lnTo>
                                <a:lnTo>
                                  <a:pt x="5127" y="11724"/>
                                </a:lnTo>
                                <a:lnTo>
                                  <a:pt x="5117" y="11726"/>
                                </a:lnTo>
                                <a:lnTo>
                                  <a:pt x="5117" y="11726"/>
                                </a:lnTo>
                                <a:lnTo>
                                  <a:pt x="5107" y="11730"/>
                                </a:lnTo>
                                <a:lnTo>
                                  <a:pt x="5107" y="11730"/>
                                </a:lnTo>
                                <a:lnTo>
                                  <a:pt x="5097" y="11734"/>
                                </a:lnTo>
                                <a:lnTo>
                                  <a:pt x="5097" y="11734"/>
                                </a:lnTo>
                                <a:lnTo>
                                  <a:pt x="5087" y="11736"/>
                                </a:lnTo>
                                <a:lnTo>
                                  <a:pt x="5087" y="11736"/>
                                </a:lnTo>
                                <a:lnTo>
                                  <a:pt x="5076" y="11740"/>
                                </a:lnTo>
                                <a:lnTo>
                                  <a:pt x="5077" y="11740"/>
                                </a:lnTo>
                                <a:lnTo>
                                  <a:pt x="5066" y="11742"/>
                                </a:lnTo>
                                <a:lnTo>
                                  <a:pt x="5066" y="11742"/>
                                </a:lnTo>
                                <a:lnTo>
                                  <a:pt x="5056" y="11744"/>
                                </a:lnTo>
                                <a:lnTo>
                                  <a:pt x="5056" y="11744"/>
                                </a:lnTo>
                                <a:lnTo>
                                  <a:pt x="5045" y="11746"/>
                                </a:lnTo>
                                <a:lnTo>
                                  <a:pt x="5045" y="11746"/>
                                </a:lnTo>
                                <a:lnTo>
                                  <a:pt x="5034" y="11748"/>
                                </a:lnTo>
                                <a:lnTo>
                                  <a:pt x="5035" y="11748"/>
                                </a:lnTo>
                                <a:lnTo>
                                  <a:pt x="5024" y="11750"/>
                                </a:lnTo>
                                <a:lnTo>
                                  <a:pt x="5013" y="11750"/>
                                </a:lnTo>
                                <a:lnTo>
                                  <a:pt x="5002" y="11752"/>
                                </a:lnTo>
                                <a:lnTo>
                                  <a:pt x="4012" y="11752"/>
                                </a:lnTo>
                                <a:lnTo>
                                  <a:pt x="4001" y="11750"/>
                                </a:lnTo>
                                <a:lnTo>
                                  <a:pt x="3990" y="11750"/>
                                </a:lnTo>
                                <a:lnTo>
                                  <a:pt x="3979" y="11748"/>
                                </a:lnTo>
                                <a:lnTo>
                                  <a:pt x="3980" y="11748"/>
                                </a:lnTo>
                                <a:lnTo>
                                  <a:pt x="3969" y="11746"/>
                                </a:lnTo>
                                <a:lnTo>
                                  <a:pt x="3969" y="11746"/>
                                </a:lnTo>
                                <a:lnTo>
                                  <a:pt x="3958" y="11744"/>
                                </a:lnTo>
                                <a:lnTo>
                                  <a:pt x="3958" y="11744"/>
                                </a:lnTo>
                                <a:lnTo>
                                  <a:pt x="3948" y="11742"/>
                                </a:lnTo>
                                <a:lnTo>
                                  <a:pt x="3948" y="11742"/>
                                </a:lnTo>
                                <a:lnTo>
                                  <a:pt x="3937" y="11740"/>
                                </a:lnTo>
                                <a:lnTo>
                                  <a:pt x="3938" y="11740"/>
                                </a:lnTo>
                                <a:lnTo>
                                  <a:pt x="3927" y="11736"/>
                                </a:lnTo>
                                <a:lnTo>
                                  <a:pt x="3927" y="11736"/>
                                </a:lnTo>
                                <a:lnTo>
                                  <a:pt x="3917" y="11734"/>
                                </a:lnTo>
                                <a:lnTo>
                                  <a:pt x="3917" y="11734"/>
                                </a:lnTo>
                                <a:lnTo>
                                  <a:pt x="3907" y="11730"/>
                                </a:lnTo>
                                <a:lnTo>
                                  <a:pt x="3907" y="11730"/>
                                </a:lnTo>
                                <a:lnTo>
                                  <a:pt x="3897" y="11726"/>
                                </a:lnTo>
                                <a:lnTo>
                                  <a:pt x="3897" y="11726"/>
                                </a:lnTo>
                                <a:lnTo>
                                  <a:pt x="3887" y="11724"/>
                                </a:lnTo>
                                <a:lnTo>
                                  <a:pt x="3887" y="11724"/>
                                </a:lnTo>
                                <a:lnTo>
                                  <a:pt x="3877" y="11720"/>
                                </a:lnTo>
                                <a:lnTo>
                                  <a:pt x="3878" y="11720"/>
                                </a:lnTo>
                                <a:lnTo>
                                  <a:pt x="3871" y="11716"/>
                                </a:lnTo>
                                <a:lnTo>
                                  <a:pt x="3868" y="11714"/>
                                </a:lnTo>
                                <a:lnTo>
                                  <a:pt x="3868" y="11716"/>
                                </a:lnTo>
                                <a:lnTo>
                                  <a:pt x="3858" y="11710"/>
                                </a:lnTo>
                                <a:lnTo>
                                  <a:pt x="3858" y="11710"/>
                                </a:lnTo>
                                <a:lnTo>
                                  <a:pt x="3849" y="11706"/>
                                </a:lnTo>
                                <a:lnTo>
                                  <a:pt x="3849" y="11706"/>
                                </a:lnTo>
                                <a:lnTo>
                                  <a:pt x="3843" y="11702"/>
                                </a:lnTo>
                                <a:lnTo>
                                  <a:pt x="3840" y="11700"/>
                                </a:lnTo>
                                <a:lnTo>
                                  <a:pt x="3840" y="11702"/>
                                </a:lnTo>
                                <a:lnTo>
                                  <a:pt x="3822" y="11690"/>
                                </a:lnTo>
                                <a:lnTo>
                                  <a:pt x="3822" y="11690"/>
                                </a:lnTo>
                                <a:lnTo>
                                  <a:pt x="3804" y="11680"/>
                                </a:lnTo>
                                <a:lnTo>
                                  <a:pt x="3804" y="11680"/>
                                </a:lnTo>
                                <a:lnTo>
                                  <a:pt x="3787" y="11668"/>
                                </a:lnTo>
                                <a:lnTo>
                                  <a:pt x="3788" y="11668"/>
                                </a:lnTo>
                                <a:lnTo>
                                  <a:pt x="3771" y="11654"/>
                                </a:lnTo>
                                <a:lnTo>
                                  <a:pt x="3771" y="11654"/>
                                </a:lnTo>
                                <a:lnTo>
                                  <a:pt x="3755" y="11642"/>
                                </a:lnTo>
                                <a:lnTo>
                                  <a:pt x="3756" y="11642"/>
                                </a:lnTo>
                                <a:lnTo>
                                  <a:pt x="3742" y="11628"/>
                                </a:lnTo>
                                <a:lnTo>
                                  <a:pt x="3740" y="11626"/>
                                </a:lnTo>
                                <a:lnTo>
                                  <a:pt x="3741" y="11628"/>
                                </a:lnTo>
                                <a:lnTo>
                                  <a:pt x="3726" y="11612"/>
                                </a:lnTo>
                                <a:lnTo>
                                  <a:pt x="3726" y="11612"/>
                                </a:lnTo>
                                <a:lnTo>
                                  <a:pt x="3713" y="11596"/>
                                </a:lnTo>
                                <a:lnTo>
                                  <a:pt x="3713" y="11596"/>
                                </a:lnTo>
                                <a:lnTo>
                                  <a:pt x="3700" y="11580"/>
                                </a:lnTo>
                                <a:lnTo>
                                  <a:pt x="3700" y="11580"/>
                                </a:lnTo>
                                <a:lnTo>
                                  <a:pt x="3688" y="11564"/>
                                </a:lnTo>
                                <a:lnTo>
                                  <a:pt x="3688" y="11564"/>
                                </a:lnTo>
                                <a:lnTo>
                                  <a:pt x="3677" y="11546"/>
                                </a:lnTo>
                                <a:lnTo>
                                  <a:pt x="3677" y="11546"/>
                                </a:lnTo>
                                <a:lnTo>
                                  <a:pt x="3666" y="11528"/>
                                </a:lnTo>
                                <a:lnTo>
                                  <a:pt x="3667" y="11528"/>
                                </a:lnTo>
                                <a:lnTo>
                                  <a:pt x="3662" y="11518"/>
                                </a:lnTo>
                                <a:lnTo>
                                  <a:pt x="3662" y="11518"/>
                                </a:lnTo>
                                <a:lnTo>
                                  <a:pt x="3657" y="11510"/>
                                </a:lnTo>
                                <a:lnTo>
                                  <a:pt x="3657" y="11510"/>
                                </a:lnTo>
                                <a:lnTo>
                                  <a:pt x="3652" y="11500"/>
                                </a:lnTo>
                                <a:lnTo>
                                  <a:pt x="3653" y="11500"/>
                                </a:lnTo>
                                <a:lnTo>
                                  <a:pt x="3648" y="11490"/>
                                </a:lnTo>
                                <a:lnTo>
                                  <a:pt x="3648" y="11490"/>
                                </a:lnTo>
                                <a:lnTo>
                                  <a:pt x="3644" y="11480"/>
                                </a:lnTo>
                                <a:lnTo>
                                  <a:pt x="3644" y="11480"/>
                                </a:lnTo>
                                <a:lnTo>
                                  <a:pt x="3641" y="11470"/>
                                </a:lnTo>
                                <a:lnTo>
                                  <a:pt x="3641" y="11470"/>
                                </a:lnTo>
                                <a:lnTo>
                                  <a:pt x="3637" y="11460"/>
                                </a:lnTo>
                                <a:lnTo>
                                  <a:pt x="3637" y="11460"/>
                                </a:lnTo>
                                <a:lnTo>
                                  <a:pt x="3634" y="11450"/>
                                </a:lnTo>
                                <a:lnTo>
                                  <a:pt x="3634" y="11450"/>
                                </a:lnTo>
                                <a:lnTo>
                                  <a:pt x="3631" y="11440"/>
                                </a:lnTo>
                                <a:lnTo>
                                  <a:pt x="3631" y="11440"/>
                                </a:lnTo>
                                <a:lnTo>
                                  <a:pt x="3628" y="11430"/>
                                </a:lnTo>
                                <a:lnTo>
                                  <a:pt x="3628" y="11430"/>
                                </a:lnTo>
                                <a:lnTo>
                                  <a:pt x="3626" y="11420"/>
                                </a:lnTo>
                                <a:lnTo>
                                  <a:pt x="3626" y="11420"/>
                                </a:lnTo>
                                <a:lnTo>
                                  <a:pt x="3623" y="11410"/>
                                </a:lnTo>
                                <a:lnTo>
                                  <a:pt x="3623" y="11410"/>
                                </a:lnTo>
                                <a:lnTo>
                                  <a:pt x="3621" y="11398"/>
                                </a:lnTo>
                                <a:lnTo>
                                  <a:pt x="3621" y="11398"/>
                                </a:lnTo>
                                <a:lnTo>
                                  <a:pt x="3619" y="11388"/>
                                </a:lnTo>
                                <a:lnTo>
                                  <a:pt x="3619" y="11388"/>
                                </a:lnTo>
                                <a:lnTo>
                                  <a:pt x="3618" y="11378"/>
                                </a:lnTo>
                                <a:lnTo>
                                  <a:pt x="3618" y="11378"/>
                                </a:lnTo>
                                <a:lnTo>
                                  <a:pt x="3617" y="11366"/>
                                </a:lnTo>
                                <a:lnTo>
                                  <a:pt x="3616" y="11356"/>
                                </a:lnTo>
                                <a:lnTo>
                                  <a:pt x="3615" y="11344"/>
                                </a:lnTo>
                                <a:lnTo>
                                  <a:pt x="3615" y="11334"/>
                                </a:lnTo>
                                <a:lnTo>
                                  <a:pt x="3615" y="11312"/>
                                </a:lnTo>
                                <a:lnTo>
                                  <a:pt x="3615" y="11300"/>
                                </a:lnTo>
                                <a:lnTo>
                                  <a:pt x="3616" y="11290"/>
                                </a:lnTo>
                                <a:lnTo>
                                  <a:pt x="3617" y="11278"/>
                                </a:lnTo>
                                <a:lnTo>
                                  <a:pt x="3617" y="11278"/>
                                </a:lnTo>
                                <a:lnTo>
                                  <a:pt x="3618" y="11268"/>
                                </a:lnTo>
                                <a:lnTo>
                                  <a:pt x="3618" y="11268"/>
                                </a:lnTo>
                                <a:lnTo>
                                  <a:pt x="3619" y="11256"/>
                                </a:lnTo>
                                <a:lnTo>
                                  <a:pt x="3619" y="11258"/>
                                </a:lnTo>
                                <a:lnTo>
                                  <a:pt x="3620" y="11256"/>
                                </a:lnTo>
                                <a:lnTo>
                                  <a:pt x="3621" y="11246"/>
                                </a:lnTo>
                                <a:lnTo>
                                  <a:pt x="3621" y="11246"/>
                                </a:lnTo>
                                <a:lnTo>
                                  <a:pt x="3623" y="11236"/>
                                </a:lnTo>
                                <a:lnTo>
                                  <a:pt x="3623" y="11236"/>
                                </a:lnTo>
                                <a:lnTo>
                                  <a:pt x="3626" y="11226"/>
                                </a:lnTo>
                                <a:lnTo>
                                  <a:pt x="3626" y="11226"/>
                                </a:lnTo>
                                <a:lnTo>
                                  <a:pt x="3628" y="11214"/>
                                </a:lnTo>
                                <a:lnTo>
                                  <a:pt x="3628" y="11214"/>
                                </a:lnTo>
                                <a:lnTo>
                                  <a:pt x="3631" y="11204"/>
                                </a:lnTo>
                                <a:lnTo>
                                  <a:pt x="3631" y="11204"/>
                                </a:lnTo>
                                <a:lnTo>
                                  <a:pt x="3634" y="11194"/>
                                </a:lnTo>
                                <a:lnTo>
                                  <a:pt x="3634" y="11194"/>
                                </a:lnTo>
                                <a:lnTo>
                                  <a:pt x="3637" y="11184"/>
                                </a:lnTo>
                                <a:lnTo>
                                  <a:pt x="3637" y="11184"/>
                                </a:lnTo>
                                <a:lnTo>
                                  <a:pt x="3641" y="11174"/>
                                </a:lnTo>
                                <a:lnTo>
                                  <a:pt x="3641" y="11174"/>
                                </a:lnTo>
                                <a:lnTo>
                                  <a:pt x="3644" y="11164"/>
                                </a:lnTo>
                                <a:lnTo>
                                  <a:pt x="3644" y="11164"/>
                                </a:lnTo>
                                <a:lnTo>
                                  <a:pt x="3648" y="11154"/>
                                </a:lnTo>
                                <a:lnTo>
                                  <a:pt x="3648" y="11156"/>
                                </a:lnTo>
                                <a:lnTo>
                                  <a:pt x="3649" y="11154"/>
                                </a:lnTo>
                                <a:lnTo>
                                  <a:pt x="3653" y="11146"/>
                                </a:lnTo>
                                <a:lnTo>
                                  <a:pt x="3652" y="11146"/>
                                </a:lnTo>
                                <a:lnTo>
                                  <a:pt x="3657" y="11136"/>
                                </a:lnTo>
                                <a:lnTo>
                                  <a:pt x="3657" y="11136"/>
                                </a:lnTo>
                                <a:lnTo>
                                  <a:pt x="3662" y="11126"/>
                                </a:lnTo>
                                <a:lnTo>
                                  <a:pt x="3662" y="11126"/>
                                </a:lnTo>
                                <a:lnTo>
                                  <a:pt x="3667" y="11118"/>
                                </a:lnTo>
                                <a:lnTo>
                                  <a:pt x="3666" y="11118"/>
                                </a:lnTo>
                                <a:lnTo>
                                  <a:pt x="3677" y="11100"/>
                                </a:lnTo>
                                <a:lnTo>
                                  <a:pt x="3677" y="11100"/>
                                </a:lnTo>
                                <a:lnTo>
                                  <a:pt x="3688" y="11082"/>
                                </a:lnTo>
                                <a:lnTo>
                                  <a:pt x="3688" y="11082"/>
                                </a:lnTo>
                                <a:lnTo>
                                  <a:pt x="3700" y="11064"/>
                                </a:lnTo>
                                <a:lnTo>
                                  <a:pt x="3700" y="11066"/>
                                </a:lnTo>
                                <a:lnTo>
                                  <a:pt x="3701" y="11064"/>
                                </a:lnTo>
                                <a:lnTo>
                                  <a:pt x="3713" y="11048"/>
                                </a:lnTo>
                                <a:lnTo>
                                  <a:pt x="3713" y="11048"/>
                                </a:lnTo>
                                <a:lnTo>
                                  <a:pt x="3726" y="11032"/>
                                </a:lnTo>
                                <a:lnTo>
                                  <a:pt x="3726" y="11034"/>
                                </a:lnTo>
                                <a:lnTo>
                                  <a:pt x="3728" y="11032"/>
                                </a:lnTo>
                                <a:lnTo>
                                  <a:pt x="3741" y="11018"/>
                                </a:lnTo>
                                <a:lnTo>
                                  <a:pt x="3740" y="11018"/>
                                </a:lnTo>
                                <a:lnTo>
                                  <a:pt x="3756" y="11004"/>
                                </a:lnTo>
                                <a:lnTo>
                                  <a:pt x="3755" y="11004"/>
                                </a:lnTo>
                                <a:lnTo>
                                  <a:pt x="3771" y="10990"/>
                                </a:lnTo>
                                <a:lnTo>
                                  <a:pt x="3771" y="10990"/>
                                </a:lnTo>
                                <a:lnTo>
                                  <a:pt x="3788" y="10978"/>
                                </a:lnTo>
                                <a:lnTo>
                                  <a:pt x="3787" y="10978"/>
                                </a:lnTo>
                                <a:lnTo>
                                  <a:pt x="3804" y="10966"/>
                                </a:lnTo>
                                <a:lnTo>
                                  <a:pt x="3804" y="10966"/>
                                </a:lnTo>
                                <a:lnTo>
                                  <a:pt x="3822" y="10954"/>
                                </a:lnTo>
                                <a:lnTo>
                                  <a:pt x="3822" y="10954"/>
                                </a:lnTo>
                                <a:lnTo>
                                  <a:pt x="3840" y="10944"/>
                                </a:lnTo>
                                <a:lnTo>
                                  <a:pt x="3840" y="10944"/>
                                </a:lnTo>
                                <a:lnTo>
                                  <a:pt x="3849" y="10940"/>
                                </a:lnTo>
                                <a:lnTo>
                                  <a:pt x="3849" y="10940"/>
                                </a:lnTo>
                                <a:lnTo>
                                  <a:pt x="3858" y="10934"/>
                                </a:lnTo>
                                <a:lnTo>
                                  <a:pt x="3858" y="10934"/>
                                </a:lnTo>
                                <a:lnTo>
                                  <a:pt x="3868" y="10930"/>
                                </a:lnTo>
                                <a:lnTo>
                                  <a:pt x="3868" y="10930"/>
                                </a:lnTo>
                                <a:lnTo>
                                  <a:pt x="3878" y="10926"/>
                                </a:lnTo>
                                <a:lnTo>
                                  <a:pt x="3877" y="10926"/>
                                </a:lnTo>
                                <a:lnTo>
                                  <a:pt x="3887" y="10922"/>
                                </a:lnTo>
                                <a:lnTo>
                                  <a:pt x="3887" y="10922"/>
                                </a:lnTo>
                                <a:lnTo>
                                  <a:pt x="3897" y="10918"/>
                                </a:lnTo>
                                <a:lnTo>
                                  <a:pt x="3897" y="10918"/>
                                </a:lnTo>
                                <a:lnTo>
                                  <a:pt x="3907" y="10914"/>
                                </a:lnTo>
                                <a:lnTo>
                                  <a:pt x="3907" y="10914"/>
                                </a:lnTo>
                                <a:lnTo>
                                  <a:pt x="3917" y="10912"/>
                                </a:lnTo>
                                <a:lnTo>
                                  <a:pt x="3917" y="10912"/>
                                </a:lnTo>
                                <a:lnTo>
                                  <a:pt x="3927" y="10908"/>
                                </a:lnTo>
                                <a:lnTo>
                                  <a:pt x="3927" y="10908"/>
                                </a:lnTo>
                                <a:lnTo>
                                  <a:pt x="3938" y="10906"/>
                                </a:lnTo>
                                <a:lnTo>
                                  <a:pt x="3937" y="10906"/>
                                </a:lnTo>
                                <a:lnTo>
                                  <a:pt x="3948" y="10902"/>
                                </a:lnTo>
                                <a:lnTo>
                                  <a:pt x="3948" y="10904"/>
                                </a:lnTo>
                                <a:lnTo>
                                  <a:pt x="3953" y="10902"/>
                                </a:lnTo>
                                <a:lnTo>
                                  <a:pt x="3958" y="10900"/>
                                </a:lnTo>
                                <a:lnTo>
                                  <a:pt x="3958" y="10900"/>
                                </a:lnTo>
                                <a:lnTo>
                                  <a:pt x="3969" y="10898"/>
                                </a:lnTo>
                                <a:lnTo>
                                  <a:pt x="3969" y="10898"/>
                                </a:lnTo>
                                <a:lnTo>
                                  <a:pt x="3980" y="10896"/>
                                </a:lnTo>
                                <a:lnTo>
                                  <a:pt x="3990" y="10896"/>
                                </a:lnTo>
                                <a:lnTo>
                                  <a:pt x="4001" y="10894"/>
                                </a:lnTo>
                                <a:lnTo>
                                  <a:pt x="4012" y="10894"/>
                                </a:lnTo>
                                <a:lnTo>
                                  <a:pt x="4023" y="10892"/>
                                </a:lnTo>
                                <a:lnTo>
                                  <a:pt x="4991" y="10892"/>
                                </a:lnTo>
                                <a:lnTo>
                                  <a:pt x="5002" y="10894"/>
                                </a:lnTo>
                                <a:lnTo>
                                  <a:pt x="5013" y="10894"/>
                                </a:lnTo>
                                <a:lnTo>
                                  <a:pt x="5024" y="10896"/>
                                </a:lnTo>
                                <a:lnTo>
                                  <a:pt x="5034" y="10896"/>
                                </a:lnTo>
                                <a:lnTo>
                                  <a:pt x="5045" y="10898"/>
                                </a:lnTo>
                                <a:lnTo>
                                  <a:pt x="5045" y="10898"/>
                                </a:lnTo>
                                <a:lnTo>
                                  <a:pt x="5056" y="10900"/>
                                </a:lnTo>
                                <a:lnTo>
                                  <a:pt x="5056" y="10900"/>
                                </a:lnTo>
                                <a:lnTo>
                                  <a:pt x="5066" y="10904"/>
                                </a:lnTo>
                                <a:lnTo>
                                  <a:pt x="5066" y="10902"/>
                                </a:lnTo>
                                <a:lnTo>
                                  <a:pt x="5077" y="10906"/>
                                </a:lnTo>
                                <a:lnTo>
                                  <a:pt x="5076" y="10906"/>
                                </a:lnTo>
                                <a:lnTo>
                                  <a:pt x="5087" y="10908"/>
                                </a:lnTo>
                                <a:lnTo>
                                  <a:pt x="5087" y="10908"/>
                                </a:lnTo>
                                <a:lnTo>
                                  <a:pt x="5097" y="10912"/>
                                </a:lnTo>
                                <a:lnTo>
                                  <a:pt x="5097" y="10912"/>
                                </a:lnTo>
                                <a:lnTo>
                                  <a:pt x="5107" y="10914"/>
                                </a:lnTo>
                                <a:lnTo>
                                  <a:pt x="5107" y="10914"/>
                                </a:lnTo>
                                <a:lnTo>
                                  <a:pt x="5117" y="10918"/>
                                </a:lnTo>
                                <a:lnTo>
                                  <a:pt x="5117" y="10918"/>
                                </a:lnTo>
                                <a:lnTo>
                                  <a:pt x="5127" y="10922"/>
                                </a:lnTo>
                                <a:lnTo>
                                  <a:pt x="5127" y="10922"/>
                                </a:lnTo>
                                <a:lnTo>
                                  <a:pt x="5137" y="10926"/>
                                </a:lnTo>
                                <a:lnTo>
                                  <a:pt x="5136" y="10926"/>
                                </a:lnTo>
                                <a:lnTo>
                                  <a:pt x="5146" y="10930"/>
                                </a:lnTo>
                                <a:lnTo>
                                  <a:pt x="5146" y="10930"/>
                                </a:lnTo>
                                <a:lnTo>
                                  <a:pt x="5156" y="10934"/>
                                </a:lnTo>
                                <a:lnTo>
                                  <a:pt x="5156" y="10934"/>
                                </a:lnTo>
                                <a:lnTo>
                                  <a:pt x="5165" y="10940"/>
                                </a:lnTo>
                                <a:lnTo>
                                  <a:pt x="5165" y="10940"/>
                                </a:lnTo>
                                <a:lnTo>
                                  <a:pt x="5174" y="10944"/>
                                </a:lnTo>
                                <a:lnTo>
                                  <a:pt x="5174" y="10944"/>
                                </a:lnTo>
                                <a:lnTo>
                                  <a:pt x="5192" y="10954"/>
                                </a:lnTo>
                                <a:lnTo>
                                  <a:pt x="5192" y="10954"/>
                                </a:lnTo>
                                <a:lnTo>
                                  <a:pt x="5210" y="10966"/>
                                </a:lnTo>
                                <a:lnTo>
                                  <a:pt x="5210" y="10966"/>
                                </a:lnTo>
                                <a:lnTo>
                                  <a:pt x="5227" y="10978"/>
                                </a:lnTo>
                                <a:lnTo>
                                  <a:pt x="5226" y="10978"/>
                                </a:lnTo>
                                <a:lnTo>
                                  <a:pt x="5243" y="10990"/>
                                </a:lnTo>
                                <a:lnTo>
                                  <a:pt x="5243" y="10990"/>
                                </a:lnTo>
                                <a:lnTo>
                                  <a:pt x="5259" y="11004"/>
                                </a:lnTo>
                                <a:lnTo>
                                  <a:pt x="5258" y="11004"/>
                                </a:lnTo>
                                <a:lnTo>
                                  <a:pt x="5274" y="11018"/>
                                </a:lnTo>
                                <a:lnTo>
                                  <a:pt x="5273" y="11018"/>
                                </a:lnTo>
                                <a:lnTo>
                                  <a:pt x="5288" y="11034"/>
                                </a:lnTo>
                                <a:lnTo>
                                  <a:pt x="5288" y="11032"/>
                                </a:lnTo>
                                <a:lnTo>
                                  <a:pt x="5301" y="11048"/>
                                </a:lnTo>
                                <a:lnTo>
                                  <a:pt x="5301" y="11048"/>
                                </a:lnTo>
                                <a:lnTo>
                                  <a:pt x="5314" y="11066"/>
                                </a:lnTo>
                                <a:lnTo>
                                  <a:pt x="5314" y="11064"/>
                                </a:lnTo>
                                <a:lnTo>
                                  <a:pt x="5326" y="11082"/>
                                </a:lnTo>
                                <a:lnTo>
                                  <a:pt x="5326" y="11082"/>
                                </a:lnTo>
                                <a:lnTo>
                                  <a:pt x="5337" y="11100"/>
                                </a:lnTo>
                                <a:lnTo>
                                  <a:pt x="5337" y="11100"/>
                                </a:lnTo>
                                <a:lnTo>
                                  <a:pt x="5348" y="11118"/>
                                </a:lnTo>
                                <a:lnTo>
                                  <a:pt x="5347" y="11118"/>
                                </a:lnTo>
                                <a:lnTo>
                                  <a:pt x="5352" y="11126"/>
                                </a:lnTo>
                                <a:lnTo>
                                  <a:pt x="5352" y="11126"/>
                                </a:lnTo>
                                <a:lnTo>
                                  <a:pt x="5357" y="11136"/>
                                </a:lnTo>
                                <a:lnTo>
                                  <a:pt x="5357" y="11136"/>
                                </a:lnTo>
                                <a:lnTo>
                                  <a:pt x="5361" y="11146"/>
                                </a:lnTo>
                                <a:lnTo>
                                  <a:pt x="5361" y="11146"/>
                                </a:lnTo>
                                <a:lnTo>
                                  <a:pt x="5366" y="11156"/>
                                </a:lnTo>
                                <a:lnTo>
                                  <a:pt x="5366" y="11154"/>
                                </a:lnTo>
                                <a:lnTo>
                                  <a:pt x="5370" y="11164"/>
                                </a:lnTo>
                                <a:lnTo>
                                  <a:pt x="5370" y="11164"/>
                                </a:lnTo>
                                <a:lnTo>
                                  <a:pt x="5373" y="11174"/>
                                </a:lnTo>
                                <a:lnTo>
                                  <a:pt x="5373" y="11174"/>
                                </a:lnTo>
                                <a:lnTo>
                                  <a:pt x="5377" y="11184"/>
                                </a:lnTo>
                                <a:lnTo>
                                  <a:pt x="5377" y="11184"/>
                                </a:lnTo>
                                <a:lnTo>
                                  <a:pt x="5380" y="11194"/>
                                </a:lnTo>
                                <a:lnTo>
                                  <a:pt x="5380" y="11194"/>
                                </a:lnTo>
                                <a:lnTo>
                                  <a:pt x="5383" y="11204"/>
                                </a:lnTo>
                                <a:lnTo>
                                  <a:pt x="5383" y="11204"/>
                                </a:lnTo>
                                <a:lnTo>
                                  <a:pt x="5386" y="11214"/>
                                </a:lnTo>
                                <a:lnTo>
                                  <a:pt x="5386" y="11214"/>
                                </a:lnTo>
                                <a:lnTo>
                                  <a:pt x="5388" y="11226"/>
                                </a:lnTo>
                                <a:lnTo>
                                  <a:pt x="5388" y="11226"/>
                                </a:lnTo>
                                <a:lnTo>
                                  <a:pt x="5391" y="11236"/>
                                </a:lnTo>
                                <a:lnTo>
                                  <a:pt x="5391" y="11236"/>
                                </a:lnTo>
                                <a:lnTo>
                                  <a:pt x="5393" y="11246"/>
                                </a:lnTo>
                                <a:lnTo>
                                  <a:pt x="5393" y="11246"/>
                                </a:lnTo>
                                <a:lnTo>
                                  <a:pt x="5395" y="11258"/>
                                </a:lnTo>
                                <a:lnTo>
                                  <a:pt x="5395" y="11256"/>
                                </a:lnTo>
                                <a:lnTo>
                                  <a:pt x="5396" y="11268"/>
                                </a:lnTo>
                                <a:lnTo>
                                  <a:pt x="5396" y="11268"/>
                                </a:lnTo>
                                <a:lnTo>
                                  <a:pt x="5397" y="11278"/>
                                </a:lnTo>
                                <a:lnTo>
                                  <a:pt x="5398" y="11288"/>
                                </a:lnTo>
                                <a:lnTo>
                                  <a:pt x="5399" y="11300"/>
                                </a:lnTo>
                                <a:lnTo>
                                  <a:pt x="5399" y="11312"/>
                                </a:lnTo>
                                <a:lnTo>
                                  <a:pt x="5399" y="11207"/>
                                </a:lnTo>
                                <a:lnTo>
                                  <a:pt x="5398" y="11200"/>
                                </a:lnTo>
                                <a:lnTo>
                                  <a:pt x="5394" y="11190"/>
                                </a:lnTo>
                                <a:lnTo>
                                  <a:pt x="5391" y="11180"/>
                                </a:lnTo>
                                <a:lnTo>
                                  <a:pt x="5387" y="11170"/>
                                </a:lnTo>
                                <a:lnTo>
                                  <a:pt x="5384" y="11160"/>
                                </a:lnTo>
                                <a:lnTo>
                                  <a:pt x="5381" y="11154"/>
                                </a:lnTo>
                                <a:lnTo>
                                  <a:pt x="5379" y="11150"/>
                                </a:lnTo>
                                <a:lnTo>
                                  <a:pt x="5375" y="11140"/>
                                </a:lnTo>
                                <a:lnTo>
                                  <a:pt x="5371" y="11130"/>
                                </a:lnTo>
                                <a:lnTo>
                                  <a:pt x="5366" y="11120"/>
                                </a:lnTo>
                                <a:lnTo>
                                  <a:pt x="5361" y="11110"/>
                                </a:lnTo>
                                <a:lnTo>
                                  <a:pt x="5350" y="11092"/>
                                </a:lnTo>
                                <a:lnTo>
                                  <a:pt x="5338" y="11074"/>
                                </a:lnTo>
                                <a:lnTo>
                                  <a:pt x="5332" y="11064"/>
                                </a:lnTo>
                                <a:lnTo>
                                  <a:pt x="5326" y="11056"/>
                                </a:lnTo>
                                <a:lnTo>
                                  <a:pt x="5313" y="11040"/>
                                </a:lnTo>
                                <a:lnTo>
                                  <a:pt x="5307" y="11032"/>
                                </a:lnTo>
                                <a:lnTo>
                                  <a:pt x="5299" y="11022"/>
                                </a:lnTo>
                                <a:lnTo>
                                  <a:pt x="5284" y="11008"/>
                                </a:lnTo>
                                <a:lnTo>
                                  <a:pt x="5269" y="10992"/>
                                </a:lnTo>
                                <a:lnTo>
                                  <a:pt x="5252" y="10978"/>
                                </a:lnTo>
                                <a:lnTo>
                                  <a:pt x="5236" y="10966"/>
                                </a:lnTo>
                                <a:lnTo>
                                  <a:pt x="5218" y="10954"/>
                                </a:lnTo>
                                <a:lnTo>
                                  <a:pt x="5200" y="10942"/>
                                </a:lnTo>
                                <a:lnTo>
                                  <a:pt x="5181" y="10930"/>
                                </a:lnTo>
                                <a:lnTo>
                                  <a:pt x="5172" y="10926"/>
                                </a:lnTo>
                                <a:lnTo>
                                  <a:pt x="5162" y="10920"/>
                                </a:lnTo>
                                <a:lnTo>
                                  <a:pt x="5152" y="10916"/>
                                </a:lnTo>
                                <a:lnTo>
                                  <a:pt x="5117" y="10902"/>
                                </a:lnTo>
                                <a:lnTo>
                                  <a:pt x="5112" y="10900"/>
                                </a:lnTo>
                                <a:lnTo>
                                  <a:pt x="5101" y="10898"/>
                                </a:lnTo>
                                <a:lnTo>
                                  <a:pt x="5091" y="10894"/>
                                </a:lnTo>
                                <a:lnTo>
                                  <a:pt x="5080" y="10892"/>
                                </a:lnTo>
                                <a:lnTo>
                                  <a:pt x="5070" y="10888"/>
                                </a:lnTo>
                                <a:lnTo>
                                  <a:pt x="5026" y="10880"/>
                                </a:lnTo>
                                <a:lnTo>
                                  <a:pt x="5015" y="10880"/>
                                </a:lnTo>
                                <a:lnTo>
                                  <a:pt x="5003" y="10878"/>
                                </a:lnTo>
                                <a:lnTo>
                                  <a:pt x="4011" y="10878"/>
                                </a:lnTo>
                                <a:lnTo>
                                  <a:pt x="3999" y="10880"/>
                                </a:lnTo>
                                <a:lnTo>
                                  <a:pt x="3988" y="10880"/>
                                </a:lnTo>
                                <a:lnTo>
                                  <a:pt x="3944" y="10888"/>
                                </a:lnTo>
                                <a:lnTo>
                                  <a:pt x="3934" y="10892"/>
                                </a:lnTo>
                                <a:lnTo>
                                  <a:pt x="3923" y="10894"/>
                                </a:lnTo>
                                <a:lnTo>
                                  <a:pt x="3913" y="10898"/>
                                </a:lnTo>
                                <a:lnTo>
                                  <a:pt x="3902" y="10900"/>
                                </a:lnTo>
                                <a:lnTo>
                                  <a:pt x="3872" y="10912"/>
                                </a:lnTo>
                                <a:lnTo>
                                  <a:pt x="3852" y="10920"/>
                                </a:lnTo>
                                <a:lnTo>
                                  <a:pt x="3842" y="10926"/>
                                </a:lnTo>
                                <a:lnTo>
                                  <a:pt x="3833" y="10930"/>
                                </a:lnTo>
                                <a:lnTo>
                                  <a:pt x="3814" y="10942"/>
                                </a:lnTo>
                                <a:lnTo>
                                  <a:pt x="3796" y="10954"/>
                                </a:lnTo>
                                <a:lnTo>
                                  <a:pt x="3778" y="10966"/>
                                </a:lnTo>
                                <a:lnTo>
                                  <a:pt x="3762" y="10978"/>
                                </a:lnTo>
                                <a:lnTo>
                                  <a:pt x="3745" y="10992"/>
                                </a:lnTo>
                                <a:lnTo>
                                  <a:pt x="3730" y="11008"/>
                                </a:lnTo>
                                <a:lnTo>
                                  <a:pt x="3715" y="11022"/>
                                </a:lnTo>
                                <a:lnTo>
                                  <a:pt x="3701" y="11040"/>
                                </a:lnTo>
                                <a:lnTo>
                                  <a:pt x="3688" y="11056"/>
                                </a:lnTo>
                                <a:lnTo>
                                  <a:pt x="3676" y="11074"/>
                                </a:lnTo>
                                <a:lnTo>
                                  <a:pt x="3664" y="11092"/>
                                </a:lnTo>
                                <a:lnTo>
                                  <a:pt x="3653" y="11110"/>
                                </a:lnTo>
                                <a:lnTo>
                                  <a:pt x="3648" y="11120"/>
                                </a:lnTo>
                                <a:lnTo>
                                  <a:pt x="3643" y="11130"/>
                                </a:lnTo>
                                <a:lnTo>
                                  <a:pt x="3639" y="11140"/>
                                </a:lnTo>
                                <a:lnTo>
                                  <a:pt x="3635" y="11150"/>
                                </a:lnTo>
                                <a:lnTo>
                                  <a:pt x="3630" y="11160"/>
                                </a:lnTo>
                                <a:lnTo>
                                  <a:pt x="3627" y="11170"/>
                                </a:lnTo>
                                <a:lnTo>
                                  <a:pt x="3623" y="11180"/>
                                </a:lnTo>
                                <a:lnTo>
                                  <a:pt x="3620" y="11190"/>
                                </a:lnTo>
                                <a:lnTo>
                                  <a:pt x="3616" y="11200"/>
                                </a:lnTo>
                                <a:lnTo>
                                  <a:pt x="3614" y="11212"/>
                                </a:lnTo>
                                <a:lnTo>
                                  <a:pt x="3611" y="11222"/>
                                </a:lnTo>
                                <a:lnTo>
                                  <a:pt x="3609" y="11232"/>
                                </a:lnTo>
                                <a:lnTo>
                                  <a:pt x="3606" y="11244"/>
                                </a:lnTo>
                                <a:lnTo>
                                  <a:pt x="3605" y="11254"/>
                                </a:lnTo>
                                <a:lnTo>
                                  <a:pt x="3602" y="11276"/>
                                </a:lnTo>
                                <a:lnTo>
                                  <a:pt x="3601" y="11288"/>
                                </a:lnTo>
                                <a:lnTo>
                                  <a:pt x="3600" y="11300"/>
                                </a:lnTo>
                                <a:lnTo>
                                  <a:pt x="3600" y="11310"/>
                                </a:lnTo>
                                <a:lnTo>
                                  <a:pt x="3600" y="11334"/>
                                </a:lnTo>
                                <a:lnTo>
                                  <a:pt x="3600" y="11346"/>
                                </a:lnTo>
                                <a:lnTo>
                                  <a:pt x="3601" y="11356"/>
                                </a:lnTo>
                                <a:lnTo>
                                  <a:pt x="3602" y="11368"/>
                                </a:lnTo>
                                <a:lnTo>
                                  <a:pt x="3603" y="11380"/>
                                </a:lnTo>
                                <a:lnTo>
                                  <a:pt x="3605" y="11390"/>
                                </a:lnTo>
                                <a:lnTo>
                                  <a:pt x="3606" y="11402"/>
                                </a:lnTo>
                                <a:lnTo>
                                  <a:pt x="3609" y="11412"/>
                                </a:lnTo>
                                <a:lnTo>
                                  <a:pt x="3611" y="11424"/>
                                </a:lnTo>
                                <a:lnTo>
                                  <a:pt x="3614" y="11434"/>
                                </a:lnTo>
                                <a:lnTo>
                                  <a:pt x="3616" y="11444"/>
                                </a:lnTo>
                                <a:lnTo>
                                  <a:pt x="3620" y="11454"/>
                                </a:lnTo>
                                <a:lnTo>
                                  <a:pt x="3623" y="11466"/>
                                </a:lnTo>
                                <a:lnTo>
                                  <a:pt x="3627" y="11476"/>
                                </a:lnTo>
                                <a:lnTo>
                                  <a:pt x="3630" y="11486"/>
                                </a:lnTo>
                                <a:lnTo>
                                  <a:pt x="3635" y="11496"/>
                                </a:lnTo>
                                <a:lnTo>
                                  <a:pt x="3639" y="11506"/>
                                </a:lnTo>
                                <a:lnTo>
                                  <a:pt x="3643" y="11516"/>
                                </a:lnTo>
                                <a:lnTo>
                                  <a:pt x="3648" y="11526"/>
                                </a:lnTo>
                                <a:lnTo>
                                  <a:pt x="3653" y="11534"/>
                                </a:lnTo>
                                <a:lnTo>
                                  <a:pt x="3664" y="11554"/>
                                </a:lnTo>
                                <a:lnTo>
                                  <a:pt x="3676" y="11572"/>
                                </a:lnTo>
                                <a:lnTo>
                                  <a:pt x="3688" y="11590"/>
                                </a:lnTo>
                                <a:lnTo>
                                  <a:pt x="3701" y="11606"/>
                                </a:lnTo>
                                <a:lnTo>
                                  <a:pt x="3715" y="11622"/>
                                </a:lnTo>
                                <a:lnTo>
                                  <a:pt x="3730" y="11638"/>
                                </a:lnTo>
                                <a:lnTo>
                                  <a:pt x="3745" y="11652"/>
                                </a:lnTo>
                                <a:lnTo>
                                  <a:pt x="3762" y="11666"/>
                                </a:lnTo>
                                <a:lnTo>
                                  <a:pt x="3778" y="11680"/>
                                </a:lnTo>
                                <a:lnTo>
                                  <a:pt x="3796" y="11692"/>
                                </a:lnTo>
                                <a:lnTo>
                                  <a:pt x="3814" y="11704"/>
                                </a:lnTo>
                                <a:lnTo>
                                  <a:pt x="3833" y="11714"/>
                                </a:lnTo>
                                <a:lnTo>
                                  <a:pt x="3842" y="11720"/>
                                </a:lnTo>
                                <a:lnTo>
                                  <a:pt x="3872" y="11732"/>
                                </a:lnTo>
                                <a:lnTo>
                                  <a:pt x="3882" y="11738"/>
                                </a:lnTo>
                                <a:lnTo>
                                  <a:pt x="3892" y="11740"/>
                                </a:lnTo>
                                <a:lnTo>
                                  <a:pt x="3923" y="11752"/>
                                </a:lnTo>
                                <a:lnTo>
                                  <a:pt x="3955" y="11758"/>
                                </a:lnTo>
                                <a:lnTo>
                                  <a:pt x="3966" y="11762"/>
                                </a:lnTo>
                                <a:lnTo>
                                  <a:pt x="3977" y="11762"/>
                                </a:lnTo>
                                <a:lnTo>
                                  <a:pt x="3999" y="11766"/>
                                </a:lnTo>
                                <a:lnTo>
                                  <a:pt x="4011" y="11766"/>
                                </a:lnTo>
                                <a:lnTo>
                                  <a:pt x="4022" y="11768"/>
                                </a:lnTo>
                                <a:lnTo>
                                  <a:pt x="4992" y="11768"/>
                                </a:lnTo>
                                <a:lnTo>
                                  <a:pt x="5003" y="11766"/>
                                </a:lnTo>
                                <a:lnTo>
                                  <a:pt x="5015" y="11766"/>
                                </a:lnTo>
                                <a:lnTo>
                                  <a:pt x="5037" y="11762"/>
                                </a:lnTo>
                                <a:lnTo>
                                  <a:pt x="5048" y="11762"/>
                                </a:lnTo>
                                <a:lnTo>
                                  <a:pt x="5059" y="11758"/>
                                </a:lnTo>
                                <a:lnTo>
                                  <a:pt x="5091" y="11752"/>
                                </a:lnTo>
                                <a:lnTo>
                                  <a:pt x="5122" y="11740"/>
                                </a:lnTo>
                                <a:lnTo>
                                  <a:pt x="5132" y="11738"/>
                                </a:lnTo>
                                <a:lnTo>
                                  <a:pt x="5142" y="11732"/>
                                </a:lnTo>
                                <a:lnTo>
                                  <a:pt x="5172" y="11720"/>
                                </a:lnTo>
                                <a:lnTo>
                                  <a:pt x="5178" y="11716"/>
                                </a:lnTo>
                                <a:lnTo>
                                  <a:pt x="5181" y="11714"/>
                                </a:lnTo>
                                <a:lnTo>
                                  <a:pt x="5200" y="11704"/>
                                </a:lnTo>
                                <a:lnTo>
                                  <a:pt x="5203" y="11702"/>
                                </a:lnTo>
                                <a:lnTo>
                                  <a:pt x="5218" y="11692"/>
                                </a:lnTo>
                                <a:lnTo>
                                  <a:pt x="5236" y="11680"/>
                                </a:lnTo>
                                <a:lnTo>
                                  <a:pt x="5252" y="11666"/>
                                </a:lnTo>
                                <a:lnTo>
                                  <a:pt x="5269" y="11652"/>
                                </a:lnTo>
                                <a:lnTo>
                                  <a:pt x="5284" y="11638"/>
                                </a:lnTo>
                                <a:lnTo>
                                  <a:pt x="5293" y="11628"/>
                                </a:lnTo>
                                <a:lnTo>
                                  <a:pt x="5299" y="11622"/>
                                </a:lnTo>
                                <a:lnTo>
                                  <a:pt x="5313" y="11606"/>
                                </a:lnTo>
                                <a:lnTo>
                                  <a:pt x="5326" y="11590"/>
                                </a:lnTo>
                                <a:lnTo>
                                  <a:pt x="5338" y="11572"/>
                                </a:lnTo>
                                <a:lnTo>
                                  <a:pt x="5350" y="11554"/>
                                </a:lnTo>
                                <a:lnTo>
                                  <a:pt x="5361" y="11534"/>
                                </a:lnTo>
                                <a:lnTo>
                                  <a:pt x="5366" y="11526"/>
                                </a:lnTo>
                                <a:lnTo>
                                  <a:pt x="5371" y="11516"/>
                                </a:lnTo>
                                <a:lnTo>
                                  <a:pt x="5375" y="11506"/>
                                </a:lnTo>
                                <a:lnTo>
                                  <a:pt x="5379" y="11496"/>
                                </a:lnTo>
                                <a:lnTo>
                                  <a:pt x="5384" y="11486"/>
                                </a:lnTo>
                                <a:lnTo>
                                  <a:pt x="5387" y="11476"/>
                                </a:lnTo>
                                <a:lnTo>
                                  <a:pt x="5391" y="11466"/>
                                </a:lnTo>
                                <a:lnTo>
                                  <a:pt x="5394" y="11454"/>
                                </a:lnTo>
                                <a:lnTo>
                                  <a:pt x="5398" y="11444"/>
                                </a:lnTo>
                                <a:lnTo>
                                  <a:pt x="5400" y="11434"/>
                                </a:lnTo>
                                <a:lnTo>
                                  <a:pt x="5403" y="11424"/>
                                </a:lnTo>
                                <a:lnTo>
                                  <a:pt x="5405" y="11412"/>
                                </a:lnTo>
                                <a:lnTo>
                                  <a:pt x="5408" y="11402"/>
                                </a:lnTo>
                                <a:lnTo>
                                  <a:pt x="5409" y="11390"/>
                                </a:lnTo>
                                <a:lnTo>
                                  <a:pt x="5411" y="11380"/>
                                </a:lnTo>
                                <a:lnTo>
                                  <a:pt x="5412" y="11368"/>
                                </a:lnTo>
                                <a:lnTo>
                                  <a:pt x="5413" y="11356"/>
                                </a:lnTo>
                                <a:lnTo>
                                  <a:pt x="5414" y="11346"/>
                                </a:lnTo>
                                <a:lnTo>
                                  <a:pt x="5414" y="11334"/>
                                </a:lnTo>
                                <a:lnTo>
                                  <a:pt x="5414" y="11310"/>
                                </a:lnTo>
                                <a:moveTo>
                                  <a:pt x="6142" y="390"/>
                                </a:moveTo>
                                <a:lnTo>
                                  <a:pt x="6131" y="383"/>
                                </a:lnTo>
                                <a:lnTo>
                                  <a:pt x="6112" y="372"/>
                                </a:lnTo>
                                <a:lnTo>
                                  <a:pt x="6112" y="390"/>
                                </a:lnTo>
                                <a:lnTo>
                                  <a:pt x="5467" y="765"/>
                                </a:lnTo>
                                <a:lnTo>
                                  <a:pt x="3542" y="765"/>
                                </a:lnTo>
                                <a:lnTo>
                                  <a:pt x="2913" y="396"/>
                                </a:lnTo>
                                <a:lnTo>
                                  <a:pt x="2902" y="390"/>
                                </a:lnTo>
                                <a:lnTo>
                                  <a:pt x="2913" y="383"/>
                                </a:lnTo>
                                <a:lnTo>
                                  <a:pt x="3542" y="15"/>
                                </a:lnTo>
                                <a:lnTo>
                                  <a:pt x="5467" y="15"/>
                                </a:lnTo>
                                <a:lnTo>
                                  <a:pt x="6112" y="390"/>
                                </a:lnTo>
                                <a:lnTo>
                                  <a:pt x="6112" y="372"/>
                                </a:lnTo>
                                <a:lnTo>
                                  <a:pt x="5497" y="15"/>
                                </a:lnTo>
                                <a:lnTo>
                                  <a:pt x="5495" y="14"/>
                                </a:lnTo>
                                <a:lnTo>
                                  <a:pt x="5471" y="0"/>
                                </a:lnTo>
                                <a:lnTo>
                                  <a:pt x="3538" y="0"/>
                                </a:lnTo>
                                <a:lnTo>
                                  <a:pt x="2872" y="390"/>
                                </a:lnTo>
                                <a:lnTo>
                                  <a:pt x="3538" y="780"/>
                                </a:lnTo>
                                <a:lnTo>
                                  <a:pt x="5471" y="780"/>
                                </a:lnTo>
                                <a:lnTo>
                                  <a:pt x="5495" y="766"/>
                                </a:lnTo>
                                <a:lnTo>
                                  <a:pt x="5497" y="765"/>
                                </a:lnTo>
                                <a:lnTo>
                                  <a:pt x="6131" y="396"/>
                                </a:lnTo>
                                <a:lnTo>
                                  <a:pt x="6142" y="390"/>
                                </a:lnTo>
                                <a:moveTo>
                                  <a:pt x="6487" y="7228"/>
                                </a:moveTo>
                                <a:lnTo>
                                  <a:pt x="6367" y="7168"/>
                                </a:lnTo>
                                <a:lnTo>
                                  <a:pt x="6367" y="7220"/>
                                </a:lnTo>
                                <a:lnTo>
                                  <a:pt x="5325" y="7218"/>
                                </a:lnTo>
                                <a:lnTo>
                                  <a:pt x="5325" y="7233"/>
                                </a:lnTo>
                                <a:lnTo>
                                  <a:pt x="6367" y="7235"/>
                                </a:lnTo>
                                <a:lnTo>
                                  <a:pt x="6367" y="7288"/>
                                </a:lnTo>
                                <a:lnTo>
                                  <a:pt x="6472" y="7235"/>
                                </a:lnTo>
                                <a:lnTo>
                                  <a:pt x="6487" y="7228"/>
                                </a:lnTo>
                                <a:moveTo>
                                  <a:pt x="9028" y="4094"/>
                                </a:moveTo>
                                <a:lnTo>
                                  <a:pt x="9013" y="4094"/>
                                </a:lnTo>
                                <a:lnTo>
                                  <a:pt x="9013" y="4109"/>
                                </a:lnTo>
                                <a:lnTo>
                                  <a:pt x="9013" y="6232"/>
                                </a:lnTo>
                                <a:lnTo>
                                  <a:pt x="6480" y="6232"/>
                                </a:lnTo>
                                <a:lnTo>
                                  <a:pt x="6480" y="5132"/>
                                </a:lnTo>
                                <a:lnTo>
                                  <a:pt x="6487" y="5128"/>
                                </a:lnTo>
                                <a:lnTo>
                                  <a:pt x="6480" y="5124"/>
                                </a:lnTo>
                                <a:lnTo>
                                  <a:pt x="6480" y="4109"/>
                                </a:lnTo>
                                <a:lnTo>
                                  <a:pt x="9013" y="4109"/>
                                </a:lnTo>
                                <a:lnTo>
                                  <a:pt x="9013" y="4094"/>
                                </a:lnTo>
                                <a:lnTo>
                                  <a:pt x="6465" y="4094"/>
                                </a:lnTo>
                                <a:lnTo>
                                  <a:pt x="6465" y="5117"/>
                                </a:lnTo>
                                <a:lnTo>
                                  <a:pt x="6367" y="5068"/>
                                </a:lnTo>
                                <a:lnTo>
                                  <a:pt x="6367" y="5120"/>
                                </a:lnTo>
                                <a:lnTo>
                                  <a:pt x="5326" y="5118"/>
                                </a:lnTo>
                                <a:lnTo>
                                  <a:pt x="5326" y="4833"/>
                                </a:lnTo>
                                <a:lnTo>
                                  <a:pt x="5326" y="4825"/>
                                </a:lnTo>
                                <a:lnTo>
                                  <a:pt x="5326" y="4818"/>
                                </a:lnTo>
                                <a:lnTo>
                                  <a:pt x="5311" y="4818"/>
                                </a:lnTo>
                                <a:lnTo>
                                  <a:pt x="5311" y="4833"/>
                                </a:lnTo>
                                <a:lnTo>
                                  <a:pt x="5311" y="5398"/>
                                </a:lnTo>
                                <a:lnTo>
                                  <a:pt x="3795" y="5398"/>
                                </a:lnTo>
                                <a:lnTo>
                                  <a:pt x="3795" y="4833"/>
                                </a:lnTo>
                                <a:lnTo>
                                  <a:pt x="4487" y="4833"/>
                                </a:lnTo>
                                <a:lnTo>
                                  <a:pt x="4507" y="4873"/>
                                </a:lnTo>
                                <a:lnTo>
                                  <a:pt x="4527" y="4833"/>
                                </a:lnTo>
                                <a:lnTo>
                                  <a:pt x="5311" y="4833"/>
                                </a:lnTo>
                                <a:lnTo>
                                  <a:pt x="5311" y="4818"/>
                                </a:lnTo>
                                <a:lnTo>
                                  <a:pt x="4535" y="4818"/>
                                </a:lnTo>
                                <a:lnTo>
                                  <a:pt x="4552" y="4783"/>
                                </a:lnTo>
                                <a:lnTo>
                                  <a:pt x="4567" y="4753"/>
                                </a:lnTo>
                                <a:lnTo>
                                  <a:pt x="4515" y="4753"/>
                                </a:lnTo>
                                <a:lnTo>
                                  <a:pt x="4515" y="2854"/>
                                </a:lnTo>
                                <a:lnTo>
                                  <a:pt x="5235" y="2854"/>
                                </a:lnTo>
                                <a:lnTo>
                                  <a:pt x="5235" y="2846"/>
                                </a:lnTo>
                                <a:lnTo>
                                  <a:pt x="5235" y="2839"/>
                                </a:lnTo>
                                <a:lnTo>
                                  <a:pt x="5235" y="2433"/>
                                </a:lnTo>
                                <a:lnTo>
                                  <a:pt x="6268" y="2434"/>
                                </a:lnTo>
                                <a:lnTo>
                                  <a:pt x="6268" y="2486"/>
                                </a:lnTo>
                                <a:lnTo>
                                  <a:pt x="6373" y="2434"/>
                                </a:lnTo>
                                <a:lnTo>
                                  <a:pt x="6388" y="2426"/>
                                </a:lnTo>
                                <a:lnTo>
                                  <a:pt x="6268" y="2366"/>
                                </a:lnTo>
                                <a:lnTo>
                                  <a:pt x="6268" y="2419"/>
                                </a:lnTo>
                                <a:lnTo>
                                  <a:pt x="5235" y="2418"/>
                                </a:lnTo>
                                <a:lnTo>
                                  <a:pt x="5235" y="2247"/>
                                </a:lnTo>
                                <a:lnTo>
                                  <a:pt x="5235" y="2239"/>
                                </a:lnTo>
                                <a:lnTo>
                                  <a:pt x="5235" y="2232"/>
                                </a:lnTo>
                                <a:lnTo>
                                  <a:pt x="5220" y="2232"/>
                                </a:lnTo>
                                <a:lnTo>
                                  <a:pt x="5220" y="2247"/>
                                </a:lnTo>
                                <a:lnTo>
                                  <a:pt x="5220" y="2839"/>
                                </a:lnTo>
                                <a:lnTo>
                                  <a:pt x="3705" y="2839"/>
                                </a:lnTo>
                                <a:lnTo>
                                  <a:pt x="3705" y="2247"/>
                                </a:lnTo>
                                <a:lnTo>
                                  <a:pt x="5220" y="2247"/>
                                </a:lnTo>
                                <a:lnTo>
                                  <a:pt x="5220" y="2232"/>
                                </a:lnTo>
                                <a:lnTo>
                                  <a:pt x="3690" y="2232"/>
                                </a:lnTo>
                                <a:lnTo>
                                  <a:pt x="3690" y="2854"/>
                                </a:lnTo>
                                <a:lnTo>
                                  <a:pt x="4500" y="2854"/>
                                </a:lnTo>
                                <a:lnTo>
                                  <a:pt x="4500" y="4753"/>
                                </a:lnTo>
                                <a:lnTo>
                                  <a:pt x="4447" y="4753"/>
                                </a:lnTo>
                                <a:lnTo>
                                  <a:pt x="4479" y="4818"/>
                                </a:lnTo>
                                <a:lnTo>
                                  <a:pt x="3780" y="4818"/>
                                </a:lnTo>
                                <a:lnTo>
                                  <a:pt x="3780" y="5118"/>
                                </a:lnTo>
                                <a:lnTo>
                                  <a:pt x="2685" y="5128"/>
                                </a:lnTo>
                                <a:lnTo>
                                  <a:pt x="2684" y="5075"/>
                                </a:lnTo>
                                <a:lnTo>
                                  <a:pt x="2565" y="5136"/>
                                </a:lnTo>
                                <a:lnTo>
                                  <a:pt x="2686" y="5195"/>
                                </a:lnTo>
                                <a:lnTo>
                                  <a:pt x="2685" y="5143"/>
                                </a:lnTo>
                                <a:lnTo>
                                  <a:pt x="2685" y="5143"/>
                                </a:lnTo>
                                <a:lnTo>
                                  <a:pt x="3780" y="5133"/>
                                </a:lnTo>
                                <a:lnTo>
                                  <a:pt x="3780" y="5413"/>
                                </a:lnTo>
                                <a:lnTo>
                                  <a:pt x="5326" y="5413"/>
                                </a:lnTo>
                                <a:lnTo>
                                  <a:pt x="5326" y="5405"/>
                                </a:lnTo>
                                <a:lnTo>
                                  <a:pt x="5326" y="5398"/>
                                </a:lnTo>
                                <a:lnTo>
                                  <a:pt x="5326" y="5133"/>
                                </a:lnTo>
                                <a:lnTo>
                                  <a:pt x="6367" y="5135"/>
                                </a:lnTo>
                                <a:lnTo>
                                  <a:pt x="6367" y="5188"/>
                                </a:lnTo>
                                <a:lnTo>
                                  <a:pt x="6465" y="5139"/>
                                </a:lnTo>
                                <a:lnTo>
                                  <a:pt x="6465" y="6247"/>
                                </a:lnTo>
                                <a:lnTo>
                                  <a:pt x="9028" y="6247"/>
                                </a:lnTo>
                                <a:lnTo>
                                  <a:pt x="9028" y="6239"/>
                                </a:lnTo>
                                <a:lnTo>
                                  <a:pt x="9028" y="6232"/>
                                </a:lnTo>
                                <a:lnTo>
                                  <a:pt x="9028" y="4109"/>
                                </a:lnTo>
                                <a:lnTo>
                                  <a:pt x="9028" y="4101"/>
                                </a:lnTo>
                                <a:lnTo>
                                  <a:pt x="9028" y="4094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1" name="矩形 477"/>
                        <wps:cNvSpPr/>
                        <wps:spPr>
                          <a:xfrm>
                            <a:off x="5671" y="9427"/>
                            <a:ext cx="1620" cy="6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" name="任意多边形 478"/>
                        <wps:cNvSpPr/>
                        <wps:spPr>
                          <a:xfrm>
                            <a:off x="1972" y="6342"/>
                            <a:ext cx="9015" cy="438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015" h="4381">
                                <a:moveTo>
                                  <a:pt x="2521" y="2718"/>
                                </a:moveTo>
                                <a:lnTo>
                                  <a:pt x="2506" y="2718"/>
                                </a:lnTo>
                                <a:lnTo>
                                  <a:pt x="2506" y="2733"/>
                                </a:lnTo>
                                <a:lnTo>
                                  <a:pt x="2506" y="4110"/>
                                </a:lnTo>
                                <a:lnTo>
                                  <a:pt x="15" y="4110"/>
                                </a:lnTo>
                                <a:lnTo>
                                  <a:pt x="15" y="2733"/>
                                </a:lnTo>
                                <a:lnTo>
                                  <a:pt x="2506" y="2733"/>
                                </a:lnTo>
                                <a:lnTo>
                                  <a:pt x="2506" y="2718"/>
                                </a:lnTo>
                                <a:lnTo>
                                  <a:pt x="0" y="2718"/>
                                </a:lnTo>
                                <a:lnTo>
                                  <a:pt x="0" y="4125"/>
                                </a:lnTo>
                                <a:lnTo>
                                  <a:pt x="2521" y="4125"/>
                                </a:lnTo>
                                <a:lnTo>
                                  <a:pt x="2521" y="4117"/>
                                </a:lnTo>
                                <a:lnTo>
                                  <a:pt x="2521" y="4110"/>
                                </a:lnTo>
                                <a:lnTo>
                                  <a:pt x="2521" y="2733"/>
                                </a:lnTo>
                                <a:lnTo>
                                  <a:pt x="2521" y="2725"/>
                                </a:lnTo>
                                <a:lnTo>
                                  <a:pt x="2521" y="2718"/>
                                </a:lnTo>
                                <a:moveTo>
                                  <a:pt x="3689" y="3410"/>
                                </a:moveTo>
                                <a:lnTo>
                                  <a:pt x="3689" y="3395"/>
                                </a:lnTo>
                                <a:lnTo>
                                  <a:pt x="2647" y="3405"/>
                                </a:lnTo>
                                <a:lnTo>
                                  <a:pt x="2646" y="3352"/>
                                </a:lnTo>
                                <a:lnTo>
                                  <a:pt x="2527" y="3413"/>
                                </a:lnTo>
                                <a:lnTo>
                                  <a:pt x="2648" y="3472"/>
                                </a:lnTo>
                                <a:lnTo>
                                  <a:pt x="2647" y="3420"/>
                                </a:lnTo>
                                <a:lnTo>
                                  <a:pt x="2647" y="3420"/>
                                </a:lnTo>
                                <a:lnTo>
                                  <a:pt x="3689" y="3410"/>
                                </a:lnTo>
                                <a:moveTo>
                                  <a:pt x="9001" y="2588"/>
                                </a:moveTo>
                                <a:lnTo>
                                  <a:pt x="8986" y="2588"/>
                                </a:lnTo>
                                <a:lnTo>
                                  <a:pt x="8986" y="2603"/>
                                </a:lnTo>
                                <a:lnTo>
                                  <a:pt x="8986" y="4366"/>
                                </a:lnTo>
                                <a:lnTo>
                                  <a:pt x="6495" y="4366"/>
                                </a:lnTo>
                                <a:lnTo>
                                  <a:pt x="6495" y="2603"/>
                                </a:lnTo>
                                <a:lnTo>
                                  <a:pt x="8986" y="2603"/>
                                </a:lnTo>
                                <a:lnTo>
                                  <a:pt x="8986" y="2588"/>
                                </a:lnTo>
                                <a:lnTo>
                                  <a:pt x="6480" y="2588"/>
                                </a:lnTo>
                                <a:lnTo>
                                  <a:pt x="6480" y="3409"/>
                                </a:lnTo>
                                <a:lnTo>
                                  <a:pt x="6367" y="3353"/>
                                </a:lnTo>
                                <a:lnTo>
                                  <a:pt x="6367" y="3405"/>
                                </a:lnTo>
                                <a:lnTo>
                                  <a:pt x="5326" y="3403"/>
                                </a:lnTo>
                                <a:lnTo>
                                  <a:pt x="5326" y="3091"/>
                                </a:lnTo>
                                <a:lnTo>
                                  <a:pt x="5326" y="3083"/>
                                </a:lnTo>
                                <a:lnTo>
                                  <a:pt x="5326" y="3076"/>
                                </a:lnTo>
                                <a:lnTo>
                                  <a:pt x="5311" y="3076"/>
                                </a:lnTo>
                                <a:lnTo>
                                  <a:pt x="5311" y="3091"/>
                                </a:lnTo>
                                <a:lnTo>
                                  <a:pt x="5311" y="3742"/>
                                </a:lnTo>
                                <a:lnTo>
                                  <a:pt x="3706" y="3742"/>
                                </a:lnTo>
                                <a:lnTo>
                                  <a:pt x="3706" y="3091"/>
                                </a:lnTo>
                                <a:lnTo>
                                  <a:pt x="5311" y="3091"/>
                                </a:lnTo>
                                <a:lnTo>
                                  <a:pt x="5311" y="3076"/>
                                </a:lnTo>
                                <a:lnTo>
                                  <a:pt x="3691" y="3076"/>
                                </a:lnTo>
                                <a:lnTo>
                                  <a:pt x="3691" y="3757"/>
                                </a:lnTo>
                                <a:lnTo>
                                  <a:pt x="5326" y="3757"/>
                                </a:lnTo>
                                <a:lnTo>
                                  <a:pt x="5326" y="3749"/>
                                </a:lnTo>
                                <a:lnTo>
                                  <a:pt x="5326" y="3742"/>
                                </a:lnTo>
                                <a:lnTo>
                                  <a:pt x="5326" y="3418"/>
                                </a:lnTo>
                                <a:lnTo>
                                  <a:pt x="6367" y="3420"/>
                                </a:lnTo>
                                <a:lnTo>
                                  <a:pt x="6367" y="3473"/>
                                </a:lnTo>
                                <a:lnTo>
                                  <a:pt x="6472" y="3420"/>
                                </a:lnTo>
                                <a:lnTo>
                                  <a:pt x="6480" y="3417"/>
                                </a:lnTo>
                                <a:lnTo>
                                  <a:pt x="6480" y="4381"/>
                                </a:lnTo>
                                <a:lnTo>
                                  <a:pt x="9001" y="4381"/>
                                </a:lnTo>
                                <a:lnTo>
                                  <a:pt x="9001" y="4373"/>
                                </a:lnTo>
                                <a:lnTo>
                                  <a:pt x="9001" y="4366"/>
                                </a:lnTo>
                                <a:lnTo>
                                  <a:pt x="9001" y="2603"/>
                                </a:lnTo>
                                <a:lnTo>
                                  <a:pt x="9001" y="2595"/>
                                </a:lnTo>
                                <a:lnTo>
                                  <a:pt x="9001" y="2588"/>
                                </a:lnTo>
                                <a:moveTo>
                                  <a:pt x="9015" y="0"/>
                                </a:moveTo>
                                <a:lnTo>
                                  <a:pt x="9000" y="0"/>
                                </a:lnTo>
                                <a:lnTo>
                                  <a:pt x="9000" y="15"/>
                                </a:lnTo>
                                <a:lnTo>
                                  <a:pt x="9000" y="1416"/>
                                </a:lnTo>
                                <a:lnTo>
                                  <a:pt x="6509" y="1416"/>
                                </a:lnTo>
                                <a:lnTo>
                                  <a:pt x="6509" y="15"/>
                                </a:lnTo>
                                <a:lnTo>
                                  <a:pt x="9000" y="15"/>
                                </a:lnTo>
                                <a:lnTo>
                                  <a:pt x="9000" y="0"/>
                                </a:lnTo>
                                <a:lnTo>
                                  <a:pt x="6494" y="0"/>
                                </a:lnTo>
                                <a:lnTo>
                                  <a:pt x="6494" y="1431"/>
                                </a:lnTo>
                                <a:lnTo>
                                  <a:pt x="9015" y="1431"/>
                                </a:lnTo>
                                <a:lnTo>
                                  <a:pt x="9015" y="1423"/>
                                </a:lnTo>
                                <a:lnTo>
                                  <a:pt x="9015" y="1416"/>
                                </a:lnTo>
                                <a:lnTo>
                                  <a:pt x="9015" y="15"/>
                                </a:lnTo>
                                <a:lnTo>
                                  <a:pt x="9015" y="7"/>
                                </a:lnTo>
                                <a:lnTo>
                                  <a:pt x="9015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74" o:spid="_x0000_s1026" o:spt="203" style="position:absolute;left:0pt;margin-left:98.6pt;margin-top:-9.05pt;height:588.4pt;width:451.4pt;mso-position-horizontal-relative:page;z-index:-251652096;mso-width-relative:page;mso-height-relative:page;" coordorigin="1973,-181" coordsize="9028,11768" o:gfxdata="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">
                <o:lock v:ext="edit" aspectratio="f"/>
                <v:shape id="任意多边形 475" o:spid="_x0000_s1026" o:spt="100" style="position:absolute;left:5752;top:6843;height:688;width:1546;" fillcolor="#000000" filled="t" stroked="f" coordsize="1546,688" o:gfxdata="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bYfx/&#10;wAAAANsAAAAPAAAAAAAAAAEAIAAAACIAAABkcnMvZG93bnJldi54bWxQSwECFAAUAAAACACHTuJA&#10;My8FnjsAAAA5AAAAEAAAAAAAAAABACAAAAAPAQAAZHJzL3NoYXBleG1sLnhtbFBLBQYAAAAABgAG&#10;AFsBAAC5AwAAAAA=&#10;" path="m1546,688l0,688,0,0,1546,0,1546,7,15,7,7,15,15,15,15,673,7,673,15,680,1546,680,1546,688xm15,15l7,15,15,7,15,15xm1531,15l15,15,15,7,1531,7,1531,15xm1531,680l1531,7,1538,15,1546,15,1546,673,1538,673,1531,680xm1546,15l1538,15,1531,7,1546,7,1546,15xm15,680l7,673,15,673,15,680xm1531,680l15,680,15,673,1531,673,1531,680xm1546,680l1531,680,1538,673,1546,673,1546,680xe">
                  <v:fill on="t" focussize="0,0"/>
                  <v:stroke on="f"/>
                  <v:imagedata o:title=""/>
                  <o:lock v:ext="edit" aspectratio="f"/>
                </v:shape>
                <v:shape id="任意多边形 476" o:spid="_x0000_s1026" o:spt="100" style="position:absolute;left:1972;top:-182;height:11768;width:9028;" fillcolor="#000000" filled="t" stroked="f" coordsize="9028,11768" o:gfxdata="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8+2QhbgAAADbAAAA&#10;DwAAAAAAAAABACAAAAAiAAAAZHJzL2Rvd25yZXYueG1sUEsBAhQAFAAAAAgAh07iQDMvBZ47AAAA&#10;OQAAABAAAAAAAAAAAQAgAAAABwEAAGRycy9zaGFwZXhtbC54bWxQSwUGAAAAAAYABgBbAQAAsQMA&#10;AAAA&#10;" path="m2521,1218l2506,1218,2506,1233,2506,3111,15,3111,15,1233,2506,1233,2506,1218,0,1218,0,3126,2521,3126,2521,3118,2521,3111,2521,1233,2521,1225,2521,1218m2535,6546l2520,6546,2520,6561,2520,7950,29,7950,29,6561,2520,6561,2520,6546,14,6546,14,7965,2535,7965,2535,7957,2535,7950,2535,6561,2535,6553,2535,6546m2535,3918l2520,3918,2520,3933,2520,6258,29,6258,29,3933,2520,3933,2520,3918,14,3918,14,6273,2535,6273,2535,6265,2535,6258,2535,3933,2535,3925,2535,3918m3689,2433l3689,2418,2647,2425,2647,2372,2527,2433,2647,2492,2647,2440,2647,2440,3689,2433m3787,7233l3787,7218,2745,7228,2744,7175,2625,7236,2746,7295,2745,7243,2745,7243,3787,7233m4564,6865l4512,6865,4515,5425,4500,5425,4497,6865,4444,6865,4504,6985,4549,6895,4564,6865m4567,2101l4515,2101,4515,781,4500,781,4500,2101,4447,2101,4507,2221,4552,2131,4567,2101m4568,10753l4515,10753,4515,10093,4500,10093,4500,10753,4448,10753,4508,10873,4553,10783,4568,10753m4568,9463l4515,9463,4515,7711,4500,7711,4500,9463,4448,9463,4508,9583,4553,9493,4568,9463m5414,11310l5414,11300,5413,11288,5412,11276,5410,11256,5409,11254,5408,11244,5405,11232,5403,11222,5400,11212,5399,11207,5399,11312,5399,11334,5399,11344,5398,11356,5397,11366,5397,11366,5396,11378,5396,11378,5395,11388,5395,11388,5393,11398,5393,11398,5391,11410,5391,11410,5388,11420,5388,11420,5386,11430,5386,11430,5383,11440,5383,11440,5380,11450,5380,11450,5377,11460,5377,11460,5373,11470,5373,11470,5370,11480,5370,11480,5366,11490,5366,11490,5361,11500,5361,11500,5357,11510,5357,11510,5352,11518,5352,11518,5347,11528,5348,11528,5337,11546,5337,11546,5326,11564,5326,11564,5314,11580,5314,11580,5301,11596,5301,11596,5288,11612,5288,11612,5273,11628,5274,11626,5258,11642,5259,11642,5243,11654,5243,11654,5226,11668,5227,11668,5210,11680,5210,11680,5192,11690,5192,11690,5174,11702,5174,11700,5165,11706,5165,11706,5156,11710,5156,11710,5146,11716,5146,11714,5136,11720,5137,11720,5127,11724,5127,11724,5117,11726,5117,11726,5107,11730,5107,11730,5097,11734,5097,11734,5087,11736,5087,11736,5076,11740,5077,11740,5066,11742,5066,11742,5056,11744,5056,11744,5045,11746,5045,11746,5034,11748,5035,11748,5024,11750,5013,11750,5002,11752,4012,11752,4001,11750,3990,11750,3979,11748,3980,11748,3969,11746,3969,11746,3958,11744,3958,11744,3948,11742,3948,11742,3937,11740,3938,11740,3927,11736,3927,11736,3917,11734,3917,11734,3907,11730,3907,11730,3897,11726,3897,11726,3887,11724,3887,11724,3877,11720,3878,11720,3871,11716,3868,11714,3868,11716,3858,11710,3858,11710,3849,11706,3849,11706,3843,11702,3840,11700,3840,11702,3822,11690,3822,11690,3804,11680,3804,11680,3787,11668,3788,11668,3771,11654,3771,11654,3755,11642,3756,11642,3742,11628,3740,11626,3741,11628,3726,11612,3726,11612,3713,11596,3713,11596,3700,11580,3700,11580,3688,11564,3688,11564,3677,11546,3677,11546,3666,11528,3667,11528,3662,11518,3662,11518,3657,11510,3657,11510,3652,11500,3653,11500,3648,11490,3648,11490,3644,11480,3644,11480,3641,11470,3641,11470,3637,11460,3637,11460,3634,11450,3634,11450,3631,11440,3631,11440,3628,11430,3628,11430,3626,11420,3626,11420,3623,11410,3623,11410,3621,11398,3621,11398,3619,11388,3619,11388,3618,11378,3618,11378,3617,11366,3616,11356,3615,11344,3615,11334,3615,11312,3615,11300,3616,11290,3617,11278,3617,11278,3618,11268,3618,11268,3619,11256,3619,11258,3620,11256,3621,11246,3621,11246,3623,11236,3623,11236,3626,11226,3626,11226,3628,11214,3628,11214,3631,11204,3631,11204,3634,11194,3634,11194,3637,11184,3637,11184,3641,11174,3641,11174,3644,11164,3644,11164,3648,11154,3648,11156,3649,11154,3653,11146,3652,11146,3657,11136,3657,11136,3662,11126,3662,11126,3667,11118,3666,11118,3677,11100,3677,11100,3688,11082,3688,11082,3700,11064,3700,11066,3701,11064,3713,11048,3713,11048,3726,11032,3726,11034,3728,11032,3741,11018,3740,11018,3756,11004,3755,11004,3771,10990,3771,10990,3788,10978,3787,10978,3804,10966,3804,10966,3822,10954,3822,10954,3840,10944,3840,10944,3849,10940,3849,10940,3858,10934,3858,10934,3868,10930,3868,10930,3878,10926,3877,10926,3887,10922,3887,10922,3897,10918,3897,10918,3907,10914,3907,10914,3917,10912,3917,10912,3927,10908,3927,10908,3938,10906,3937,10906,3948,10902,3948,10904,3953,10902,3958,10900,3958,10900,3969,10898,3969,10898,3980,10896,3990,10896,4001,10894,4012,10894,4023,10892,4991,10892,5002,10894,5013,10894,5024,10896,5034,10896,5045,10898,5045,10898,5056,10900,5056,10900,5066,10904,5066,10902,5077,10906,5076,10906,5087,10908,5087,10908,5097,10912,5097,10912,5107,10914,5107,10914,5117,10918,5117,10918,5127,10922,5127,10922,5137,10926,5136,10926,5146,10930,5146,10930,5156,10934,5156,10934,5165,10940,5165,10940,5174,10944,5174,10944,5192,10954,5192,10954,5210,10966,5210,10966,5227,10978,5226,10978,5243,10990,5243,10990,5259,11004,5258,11004,5274,11018,5273,11018,5288,11034,5288,11032,5301,11048,5301,11048,5314,11066,5314,11064,5326,11082,5326,11082,5337,11100,5337,11100,5348,11118,5347,11118,5352,11126,5352,11126,5357,11136,5357,11136,5361,11146,5361,11146,5366,11156,5366,11154,5370,11164,5370,11164,5373,11174,5373,11174,5377,11184,5377,11184,5380,11194,5380,11194,5383,11204,5383,11204,5386,11214,5386,11214,5388,11226,5388,11226,5391,11236,5391,11236,5393,11246,5393,11246,5395,11258,5395,11256,5396,11268,5396,11268,5397,11278,5398,11288,5399,11300,5399,11312,5399,11207,5398,11200,5394,11190,5391,11180,5387,11170,5384,11160,5381,11154,5379,11150,5375,11140,5371,11130,5366,11120,5361,11110,5350,11092,5338,11074,5332,11064,5326,11056,5313,11040,5307,11032,5299,11022,5284,11008,5269,10992,5252,10978,5236,10966,5218,10954,5200,10942,5181,10930,5172,10926,5162,10920,5152,10916,5117,10902,5112,10900,5101,10898,5091,10894,5080,10892,5070,10888,5026,10880,5015,10880,5003,10878,4011,10878,3999,10880,3988,10880,3944,10888,3934,10892,3923,10894,3913,10898,3902,10900,3872,10912,3852,10920,3842,10926,3833,10930,3814,10942,3796,10954,3778,10966,3762,10978,3745,10992,3730,11008,3715,11022,3701,11040,3688,11056,3676,11074,3664,11092,3653,11110,3648,11120,3643,11130,3639,11140,3635,11150,3630,11160,3627,11170,3623,11180,3620,11190,3616,11200,3614,11212,3611,11222,3609,11232,3606,11244,3605,11254,3602,11276,3601,11288,3600,11300,3600,11310,3600,11334,3600,11346,3601,11356,3602,11368,3603,11380,3605,11390,3606,11402,3609,11412,3611,11424,3614,11434,3616,11444,3620,11454,3623,11466,3627,11476,3630,11486,3635,11496,3639,11506,3643,11516,3648,11526,3653,11534,3664,11554,3676,11572,3688,11590,3701,11606,3715,11622,3730,11638,3745,11652,3762,11666,3778,11680,3796,11692,3814,11704,3833,11714,3842,11720,3872,11732,3882,11738,3892,11740,3923,11752,3955,11758,3966,11762,3977,11762,3999,11766,4011,11766,4022,11768,4992,11768,5003,11766,5015,11766,5037,11762,5048,11762,5059,11758,5091,11752,5122,11740,5132,11738,5142,11732,5172,11720,5178,11716,5181,11714,5200,11704,5203,11702,5218,11692,5236,11680,5252,11666,5269,11652,5284,11638,5293,11628,5299,11622,5313,11606,5326,11590,5338,11572,5350,11554,5361,11534,5366,11526,5371,11516,5375,11506,5379,11496,5384,11486,5387,11476,5391,11466,5394,11454,5398,11444,5400,11434,5403,11424,5405,11412,5408,11402,5409,11390,5411,11380,5412,11368,5413,11356,5414,11346,5414,11334,5414,11310m6142,390l6131,383,6112,372,6112,390,5467,765,3542,765,2913,396,2902,390,2913,383,3542,15,5467,15,6112,390,6112,372,5497,15,5495,14,5471,0,3538,0,2872,390,3538,780,5471,780,5495,766,5497,765,6131,396,6142,390m6487,7228l6367,7168,6367,7220,5325,7218,5325,7233,6367,7235,6367,7288,6472,7235,6487,7228m9028,4094l9013,4094,9013,4109,9013,6232,6480,6232,6480,5132,6487,5128,6480,5124,6480,4109,9013,4109,9013,4094,6465,4094,6465,5117,6367,5068,6367,5120,5326,5118,5326,4833,5326,4825,5326,4818,5311,4818,5311,4833,5311,5398,3795,5398,3795,4833,4487,4833,4507,4873,4527,4833,5311,4833,5311,4818,4535,4818,4552,4783,4567,4753,4515,4753,4515,2854,5235,2854,5235,2846,5235,2839,5235,2433,6268,2434,6268,2486,6373,2434,6388,2426,6268,2366,6268,2419,5235,2418,5235,2247,5235,2239,5235,2232,5220,2232,5220,2247,5220,2839,3705,2839,3705,2247,5220,2247,5220,2232,3690,2232,3690,2854,4500,2854,4500,4753,4447,4753,4479,4818,3780,4818,3780,5118,2685,5128,2684,5075,2565,5136,2686,5195,2685,5143,2685,5143,3780,5133,3780,5413,5326,5413,5326,5405,5326,5398,5326,5133,6367,5135,6367,5188,6465,5139,6465,6247,9028,6247,9028,6239,9028,6232,9028,4109,9028,4101,9028,4094e">
                  <v:fill on="t" focussize="0,0"/>
                  <v:stroke on="f"/>
                  <v:imagedata o:title=""/>
                  <o:lock v:ext="edit" aspectratio="f"/>
                </v:shape>
                <v:rect id="矩形 477" o:spid="_x0000_s1026" o:spt="1" style="position:absolute;left:5671;top:9427;height:665;width:1620;" fillcolor="#FFFFFF" filled="t" stroked="f" coordsize="21600,21600" o:gfxdata="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IiMdK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shape id="任意多边形 478" o:spid="_x0000_s1026" o:spt="100" style="position:absolute;left:1972;top:6342;height:4381;width:9015;" fillcolor="#000000" filled="t" stroked="f" coordsize="9015,4381" o:gfxdata="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UBHNvQAA&#10;ANsAAAAPAAAAAAAAAAEAIAAAACIAAABkcnMvZG93bnJldi54bWxQSwECFAAUAAAACACHTuJAMy8F&#10;njsAAAA5AAAAEAAAAAAAAAABACAAAAAMAQAAZHJzL3NoYXBleG1sLnhtbFBLBQYAAAAABgAGAFsB&#10;AAC2AwAAAAA=&#10;" path="m2521,2718l2506,2718,2506,2733,2506,4110,15,4110,15,2733,2506,2733,2506,2718,0,2718,0,4125,2521,4125,2521,4117,2521,4110,2521,2733,2521,2725,2521,2718m3689,3410l3689,3395,2647,3405,2646,3352,2527,3413,2648,3472,2647,3420,2647,3420,3689,3410m9001,2588l8986,2588,8986,2603,8986,4366,6495,4366,6495,2603,8986,2603,8986,2588,6480,2588,6480,3409,6367,3353,6367,3405,5326,3403,5326,3091,5326,3083,5326,3076,5311,3076,5311,3091,5311,3742,3706,3742,3706,3091,5311,3091,5311,3076,3691,3076,3691,3757,5326,3757,5326,3749,5326,3742,5326,3418,6367,3420,6367,3473,6472,3420,6480,3417,6480,4381,9001,4381,9001,4373,9001,4366,9001,2603,9001,2595,9001,2588m9015,0l9000,0,9000,15,9000,1416,6509,1416,6509,15,9000,15,9000,0,6494,0,6494,1431,9015,1431,9015,1423,9015,1416,9015,15,9015,7,9015,0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4"/>
        </w:rPr>
        <w:t>申请人提出申请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4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top="1920" w:right="640" w:bottom="280" w:left="1500" w:header="1571" w:footer="0" w:gutter="0"/>
          <w:cols w:space="720" w:num="1"/>
        </w:sectPr>
      </w:pPr>
    </w:p>
    <w:p>
      <w:pPr>
        <w:spacing w:before="75" w:line="256" w:lineRule="auto"/>
        <w:ind w:left="631" w:right="38" w:firstLine="0"/>
        <w:jc w:val="left"/>
        <w:rPr>
          <w:sz w:val="18"/>
        </w:rPr>
      </w:pPr>
      <w:r>
        <w:rPr>
          <w:sz w:val="18"/>
        </w:rPr>
        <w:t>不一次性告知所需材料风险等级：中</w:t>
      </w:r>
    </w:p>
    <w:p>
      <w:pPr>
        <w:pStyle w:val="4"/>
        <w:rPr>
          <w:sz w:val="28"/>
        </w:rPr>
      </w:pPr>
      <w:r>
        <w:br w:type="column"/>
      </w:r>
    </w:p>
    <w:p>
      <w:pPr>
        <w:pStyle w:val="4"/>
        <w:spacing w:before="5"/>
        <w:rPr>
          <w:sz w:val="25"/>
        </w:rPr>
      </w:pPr>
    </w:p>
    <w:p>
      <w:pPr>
        <w:tabs>
          <w:tab w:val="left" w:pos="3079"/>
        </w:tabs>
        <w:spacing w:before="1"/>
        <w:ind w:left="631" w:right="0" w:firstLine="0"/>
        <w:jc w:val="left"/>
        <w:rPr>
          <w:sz w:val="24"/>
        </w:rPr>
      </w:pPr>
      <w: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5374640</wp:posOffset>
                </wp:positionH>
                <wp:positionV relativeFrom="paragraph">
                  <wp:posOffset>-504825</wp:posOffset>
                </wp:positionV>
                <wp:extent cx="1602105" cy="1674495"/>
                <wp:effectExtent l="635" t="0" r="16510" b="1905"/>
                <wp:wrapNone/>
                <wp:docPr id="412" name="组合 4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2105" cy="1674495"/>
                          <a:chOff x="8465" y="-796"/>
                          <a:chExt cx="2523" cy="2637"/>
                        </a:xfrm>
                      </wpg:grpSpPr>
                      <wps:wsp>
                        <wps:cNvPr id="410" name="任意多边形 480"/>
                        <wps:cNvSpPr/>
                        <wps:spPr>
                          <a:xfrm>
                            <a:off x="8464" y="-796"/>
                            <a:ext cx="2523" cy="263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523" h="2637">
                                <a:moveTo>
                                  <a:pt x="2523" y="2637"/>
                                </a:moveTo>
                                <a:lnTo>
                                  <a:pt x="0" y="2637"/>
                                </a:lnTo>
                                <a:lnTo>
                                  <a:pt x="0" y="0"/>
                                </a:lnTo>
                                <a:lnTo>
                                  <a:pt x="2523" y="0"/>
                                </a:lnTo>
                                <a:lnTo>
                                  <a:pt x="2523" y="8"/>
                                </a:lnTo>
                                <a:lnTo>
                                  <a:pt x="15" y="8"/>
                                </a:ln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2622"/>
                                </a:lnTo>
                                <a:lnTo>
                                  <a:pt x="7" y="2622"/>
                                </a:lnTo>
                                <a:lnTo>
                                  <a:pt x="15" y="2630"/>
                                </a:lnTo>
                                <a:lnTo>
                                  <a:pt x="2523" y="2630"/>
                                </a:lnTo>
                                <a:lnTo>
                                  <a:pt x="2523" y="2637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7" y="15"/>
                                </a:lnTo>
                                <a:lnTo>
                                  <a:pt x="15" y="8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2508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8"/>
                                </a:lnTo>
                                <a:lnTo>
                                  <a:pt x="2508" y="8"/>
                                </a:lnTo>
                                <a:lnTo>
                                  <a:pt x="2508" y="15"/>
                                </a:lnTo>
                                <a:close/>
                                <a:moveTo>
                                  <a:pt x="2508" y="2630"/>
                                </a:moveTo>
                                <a:lnTo>
                                  <a:pt x="2508" y="8"/>
                                </a:lnTo>
                                <a:lnTo>
                                  <a:pt x="2515" y="15"/>
                                </a:lnTo>
                                <a:lnTo>
                                  <a:pt x="2523" y="15"/>
                                </a:lnTo>
                                <a:lnTo>
                                  <a:pt x="2523" y="2622"/>
                                </a:lnTo>
                                <a:lnTo>
                                  <a:pt x="2515" y="2622"/>
                                </a:lnTo>
                                <a:lnTo>
                                  <a:pt x="2508" y="2630"/>
                                </a:lnTo>
                                <a:close/>
                                <a:moveTo>
                                  <a:pt x="2523" y="15"/>
                                </a:moveTo>
                                <a:lnTo>
                                  <a:pt x="2515" y="15"/>
                                </a:lnTo>
                                <a:lnTo>
                                  <a:pt x="2508" y="8"/>
                                </a:lnTo>
                                <a:lnTo>
                                  <a:pt x="2523" y="8"/>
                                </a:lnTo>
                                <a:lnTo>
                                  <a:pt x="2523" y="15"/>
                                </a:lnTo>
                                <a:close/>
                                <a:moveTo>
                                  <a:pt x="15" y="2630"/>
                                </a:moveTo>
                                <a:lnTo>
                                  <a:pt x="7" y="2622"/>
                                </a:lnTo>
                                <a:lnTo>
                                  <a:pt x="15" y="2622"/>
                                </a:lnTo>
                                <a:lnTo>
                                  <a:pt x="15" y="2630"/>
                                </a:lnTo>
                                <a:close/>
                                <a:moveTo>
                                  <a:pt x="2508" y="2630"/>
                                </a:moveTo>
                                <a:lnTo>
                                  <a:pt x="15" y="2630"/>
                                </a:lnTo>
                                <a:lnTo>
                                  <a:pt x="15" y="2622"/>
                                </a:lnTo>
                                <a:lnTo>
                                  <a:pt x="2508" y="2622"/>
                                </a:lnTo>
                                <a:lnTo>
                                  <a:pt x="2508" y="2630"/>
                                </a:lnTo>
                                <a:close/>
                                <a:moveTo>
                                  <a:pt x="2523" y="2630"/>
                                </a:moveTo>
                                <a:lnTo>
                                  <a:pt x="2508" y="2630"/>
                                </a:lnTo>
                                <a:lnTo>
                                  <a:pt x="2515" y="2622"/>
                                </a:lnTo>
                                <a:lnTo>
                                  <a:pt x="2523" y="2622"/>
                                </a:lnTo>
                                <a:lnTo>
                                  <a:pt x="2523" y="26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11" name="文本框 481"/>
                        <wps:cNvSpPr txBox="1"/>
                        <wps:spPr>
                          <a:xfrm>
                            <a:off x="8464" y="-796"/>
                            <a:ext cx="2523" cy="2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32" w:line="292" w:lineRule="auto"/>
                                <w:ind w:left="158" w:right="159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对资料不齐全的一次性告知。</w:t>
                              </w:r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 w:line="249" w:lineRule="auto"/>
                                <w:ind w:left="158" w:right="1552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0"/>
                                  <w:sz w:val="18"/>
                                </w:rPr>
                                <w:t xml:space="preserve">责任主体： </w:t>
                              </w:r>
                              <w:r>
                                <w:rPr>
                                  <w:sz w:val="18"/>
                                </w:rPr>
                                <w:t>优抚科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79" o:spid="_x0000_s1026" o:spt="203" style="position:absolute;left:0pt;margin-left:423.2pt;margin-top:-39.75pt;height:131.85pt;width:126.15pt;mso-position-horizontal-relative:page;z-index:251687936;mso-width-relative:page;mso-height-relative:page;" coordorigin="8465,-796" coordsize="2523,2637" o:gfxdata="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">
                <o:lock v:ext="edit" aspectratio="f"/>
                <v:shape id="任意多边形 480" o:spid="_x0000_s1026" o:spt="100" style="position:absolute;left:8464;top:-796;height:2637;width:2523;" fillcolor="#000000" filled="t" stroked="f" coordsize="2523,2637" o:gfxdata="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Uz1wK5AAAA3AAA&#10;AA8AAAAAAAAAAQAgAAAAIgAAAGRycy9kb3ducmV2LnhtbFBLAQIUABQAAAAIAIdO4kAzLwWeOwAA&#10;ADkAAAAQAAAAAAAAAAEAIAAAAAgBAABkcnMvc2hhcGV4bWwueG1sUEsFBgAAAAAGAAYAWwEAALID&#10;AAAAAA==&#10;" path="m2523,2637l0,2637,0,0,2523,0,2523,8,15,8,7,15,15,15,15,2622,7,2622,15,2630,2523,2630,2523,2637xm15,15l7,15,15,8,15,15xm2508,15l15,15,15,8,2508,8,2508,15xm2508,2630l2508,8,2515,15,2523,15,2523,2622,2515,2622,2508,2630xm2523,15l2515,15,2508,8,2523,8,2523,15xm15,2630l7,2622,15,2622,15,2630xm2508,2630l15,2630,15,2622,2508,2622,2508,2630xm2523,2630l2508,2630,2515,2622,2523,2622,2523,2630xe">
                  <v:fill on="t" focussize="0,0"/>
                  <v:stroke on="f"/>
                  <v:imagedata o:title=""/>
                  <o:lock v:ext="edit" aspectratio="f"/>
                </v:shape>
                <v:shape id="文本框 481" o:spid="_x0000_s1026" o:spt="202" type="#_x0000_t202" style="position:absolute;left:8464;top:-796;height:2637;width:2523;" filled="f" stroked="f" coordsize="21600,21600" o:gfxdata="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HvGo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32" w:line="292" w:lineRule="auto"/>
                          <w:ind w:left="158" w:right="159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对资料不齐全的一次性告知。</w:t>
                        </w:r>
                      </w:p>
                      <w:p>
                        <w:pPr>
                          <w:spacing w:before="0" w:line="240" w:lineRule="auto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 w:line="249" w:lineRule="auto"/>
                          <w:ind w:left="158" w:right="1552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 xml:space="preserve">责任主体： </w:t>
                        </w:r>
                        <w:r>
                          <w:rPr>
                            <w:sz w:val="18"/>
                          </w:rPr>
                          <w:t>优抚科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position w:val="-4"/>
          <w:sz w:val="24"/>
        </w:rPr>
        <w:t>风险点</w:t>
      </w:r>
      <w:r>
        <w:rPr>
          <w:position w:val="-4"/>
          <w:sz w:val="24"/>
        </w:rPr>
        <w:tab/>
      </w:r>
      <w:r>
        <w:rPr>
          <w:sz w:val="24"/>
        </w:rPr>
        <w:t>防控措施</w:t>
      </w:r>
    </w:p>
    <w:p>
      <w:pPr>
        <w:spacing w:before="33"/>
        <w:ind w:left="1929" w:right="0" w:firstLine="0"/>
        <w:jc w:val="left"/>
        <w:rPr>
          <w:sz w:val="24"/>
        </w:rPr>
      </w:pPr>
      <w:r>
        <w:rPr>
          <w:sz w:val="24"/>
        </w:rPr>
        <w:t>受理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2300" w:right="640" w:bottom="280" w:left="1500" w:header="720" w:footer="720" w:gutter="0"/>
          <w:cols w:equalWidth="0" w:num="2">
            <w:col w:w="2472" w:space="293"/>
            <w:col w:w="7005"/>
          </w:cols>
        </w:sect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2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2300" w:right="640" w:bottom="280" w:left="1500" w:header="720" w:footer="720" w:gutter="0"/>
          <w:cols w:space="720" w:num="1"/>
        </w:sectPr>
      </w:pPr>
    </w:p>
    <w:p>
      <w:pPr>
        <w:spacing w:before="75" w:line="249" w:lineRule="auto"/>
        <w:ind w:left="645" w:right="38" w:firstLine="0"/>
        <w:jc w:val="left"/>
        <w:rPr>
          <w:sz w:val="18"/>
        </w:rPr>
      </w:pPr>
      <w:r>
        <w:rPr>
          <w:sz w:val="18"/>
        </w:rPr>
        <w:t>无故不及时受理风险等级：高</w:t>
      </w:r>
    </w:p>
    <w:p>
      <w:pPr>
        <w:pStyle w:val="4"/>
        <w:rPr>
          <w:sz w:val="24"/>
        </w:rPr>
      </w:pPr>
      <w:r>
        <w:br w:type="column"/>
      </w:r>
    </w:p>
    <w:p>
      <w:pPr>
        <w:pStyle w:val="4"/>
        <w:spacing w:before="8"/>
        <w:rPr>
          <w:sz w:val="35"/>
        </w:rPr>
      </w:pPr>
    </w:p>
    <w:p>
      <w:pPr>
        <w:tabs>
          <w:tab w:val="left" w:pos="3098"/>
        </w:tabs>
        <w:spacing w:before="0" w:line="269" w:lineRule="exact"/>
        <w:ind w:left="645" w:right="0" w:firstLine="0"/>
        <w:jc w:val="center"/>
        <w:rPr>
          <w:sz w:val="24"/>
        </w:rPr>
      </w:pPr>
      <w:r>
        <w:rPr>
          <w:sz w:val="24"/>
        </w:rPr>
        <w:t>风险点</w:t>
      </w:r>
      <w:r>
        <w:rPr>
          <w:sz w:val="24"/>
        </w:rPr>
        <w:tab/>
      </w:r>
      <w:r>
        <w:rPr>
          <w:sz w:val="24"/>
        </w:rPr>
        <w:t>防控措</w:t>
      </w:r>
      <w:r>
        <w:rPr>
          <w:spacing w:val="-20"/>
          <w:sz w:val="24"/>
        </w:rPr>
        <w:t>施</w:t>
      </w:r>
    </w:p>
    <w:p>
      <w:pPr>
        <w:spacing w:before="0" w:line="269" w:lineRule="exact"/>
        <w:ind w:left="491" w:right="0" w:firstLine="0"/>
        <w:jc w:val="center"/>
        <w:rPr>
          <w:sz w:val="24"/>
        </w:rPr>
      </w:pPr>
      <w:r>
        <w:rPr>
          <w:sz w:val="24"/>
        </w:rPr>
        <w:t>审查</w:t>
      </w:r>
    </w:p>
    <w:p>
      <w:pPr>
        <w:pStyle w:val="4"/>
        <w:spacing w:before="2"/>
        <w:rPr>
          <w:sz w:val="22"/>
        </w:rPr>
      </w:pPr>
      <w:r>
        <w:br w:type="column"/>
      </w:r>
    </w:p>
    <w:p>
      <w:pPr>
        <w:spacing w:before="0"/>
        <w:ind w:left="247" w:right="0" w:firstLine="0"/>
        <w:jc w:val="left"/>
        <w:rPr>
          <w:sz w:val="18"/>
        </w:rPr>
      </w:pPr>
      <w:r>
        <w:rPr>
          <w:sz w:val="18"/>
        </w:rPr>
        <w:t>及时受理。</w:t>
      </w:r>
    </w:p>
    <w:p>
      <w:pPr>
        <w:pStyle w:val="4"/>
        <w:spacing w:before="3"/>
        <w:rPr>
          <w:sz w:val="23"/>
        </w:rPr>
      </w:pPr>
    </w:p>
    <w:p>
      <w:pPr>
        <w:spacing w:before="0" w:line="249" w:lineRule="auto"/>
        <w:ind w:left="247" w:right="1857" w:firstLine="0"/>
        <w:jc w:val="left"/>
        <w:rPr>
          <w:sz w:val="18"/>
        </w:rPr>
      </w:pPr>
      <w:r>
        <w:rPr>
          <w:w w:val="90"/>
          <w:sz w:val="18"/>
        </w:rPr>
        <w:t xml:space="preserve">责任主体： </w:t>
      </w:r>
      <w:r>
        <w:rPr>
          <w:sz w:val="18"/>
        </w:rPr>
        <w:t>优抚科</w:t>
      </w:r>
    </w:p>
    <w:p>
      <w:pPr>
        <w:spacing w:after="0" w:line="249" w:lineRule="auto"/>
        <w:jc w:val="left"/>
        <w:rPr>
          <w:sz w:val="18"/>
        </w:rPr>
        <w:sectPr>
          <w:type w:val="continuous"/>
          <w:pgSz w:w="11910" w:h="16840"/>
          <w:pgMar w:top="2300" w:right="640" w:bottom="280" w:left="1500" w:header="720" w:footer="720" w:gutter="0"/>
          <w:cols w:equalWidth="0" w:num="3">
            <w:col w:w="1946" w:space="804"/>
            <w:col w:w="4059" w:space="40"/>
            <w:col w:w="2921"/>
          </w:cols>
        </w:sect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4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1910" w:h="16840"/>
          <w:pgMar w:top="2300" w:right="640" w:bottom="280" w:left="1500" w:header="720" w:footer="720" w:gutter="0"/>
          <w:cols w:space="720" w:num="1"/>
        </w:sectPr>
      </w:pPr>
    </w:p>
    <w:p>
      <w:pPr>
        <w:spacing w:before="99" w:line="506" w:lineRule="auto"/>
        <w:ind w:left="645" w:right="38" w:firstLine="0"/>
        <w:jc w:val="left"/>
        <w:rPr>
          <w:sz w:val="18"/>
        </w:rPr>
      </w:pPr>
      <w:r>
        <w:rPr>
          <w:sz w:val="18"/>
        </w:rPr>
        <w:t>未严格审查申报材料风险等级：高</w:t>
      </w:r>
    </w:p>
    <w:p>
      <w:pPr>
        <w:tabs>
          <w:tab w:val="left" w:pos="3134"/>
        </w:tabs>
        <w:spacing w:before="120"/>
        <w:ind w:left="645" w:right="0" w:firstLine="0"/>
        <w:jc w:val="left"/>
        <w:rPr>
          <w:sz w:val="24"/>
        </w:rPr>
      </w:pPr>
      <w:r>
        <w:br w:type="column"/>
      </w:r>
      <w:r>
        <w:rPr>
          <w:position w:val="-10"/>
          <w:sz w:val="24"/>
        </w:rPr>
        <w:t>风险点</w:t>
      </w:r>
      <w:r>
        <w:rPr>
          <w:position w:val="-10"/>
          <w:sz w:val="24"/>
        </w:rPr>
        <w:tab/>
      </w:r>
      <w:r>
        <w:rPr>
          <w:sz w:val="24"/>
        </w:rPr>
        <w:t>防控措</w:t>
      </w:r>
      <w:r>
        <w:rPr>
          <w:spacing w:val="-20"/>
          <w:sz w:val="24"/>
        </w:rPr>
        <w:t>施</w:t>
      </w:r>
    </w:p>
    <w:p>
      <w:pPr>
        <w:spacing w:before="27"/>
        <w:ind w:left="527" w:right="0" w:firstLine="0"/>
        <w:jc w:val="center"/>
        <w:rPr>
          <w:sz w:val="24"/>
        </w:rPr>
      </w:pPr>
      <w:r>
        <w:rPr>
          <w:sz w:val="24"/>
        </w:rPr>
        <w:t>决定</w:t>
      </w:r>
    </w:p>
    <w:p>
      <w:pPr>
        <w:spacing w:before="75" w:line="292" w:lineRule="auto"/>
        <w:ind w:left="276" w:right="437" w:firstLine="0"/>
        <w:jc w:val="left"/>
        <w:rPr>
          <w:sz w:val="18"/>
        </w:rPr>
      </w:pPr>
      <w:r>
        <w:br w:type="column"/>
      </w:r>
      <w:r>
        <w:rPr>
          <w:sz w:val="18"/>
        </w:rPr>
        <w:t>严格审查申报材料、按规定程序上报。</w:t>
      </w:r>
    </w:p>
    <w:p>
      <w:pPr>
        <w:spacing w:before="0" w:line="196" w:lineRule="exact"/>
        <w:ind w:left="276" w:right="0" w:firstLine="0"/>
        <w:jc w:val="left"/>
        <w:rPr>
          <w:sz w:val="18"/>
        </w:rPr>
      </w:pPr>
      <w:r>
        <w:rPr>
          <w:sz w:val="18"/>
        </w:rPr>
        <w:t>责任主体：</w:t>
      </w:r>
    </w:p>
    <w:p>
      <w:pPr>
        <w:spacing w:before="9"/>
        <w:ind w:left="276" w:right="0" w:firstLine="0"/>
        <w:jc w:val="left"/>
        <w:rPr>
          <w:sz w:val="18"/>
        </w:rPr>
      </w:pPr>
      <w:r>
        <w:rPr>
          <w:sz w:val="18"/>
        </w:rPr>
        <w:t>优抚科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2300" w:right="640" w:bottom="280" w:left="1500" w:header="720" w:footer="720" w:gutter="0"/>
          <w:cols w:equalWidth="0" w:num="3">
            <w:col w:w="2306" w:space="408"/>
            <w:col w:w="4095" w:space="40"/>
            <w:col w:w="2921"/>
          </w:cols>
        </w:sect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9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2300" w:right="640" w:bottom="280" w:left="1500" w:header="720" w:footer="720" w:gutter="0"/>
          <w:cols w:space="720" w:num="1"/>
        </w:sectPr>
      </w:pPr>
    </w:p>
    <w:p>
      <w:pPr>
        <w:pStyle w:val="4"/>
        <w:spacing w:before="2"/>
        <w:rPr>
          <w:sz w:val="16"/>
        </w:rPr>
      </w:pPr>
    </w:p>
    <w:p>
      <w:pPr>
        <w:pStyle w:val="10"/>
        <w:numPr>
          <w:ilvl w:val="1"/>
          <w:numId w:val="11"/>
        </w:numPr>
        <w:tabs>
          <w:tab w:val="left" w:pos="816"/>
        </w:tabs>
        <w:spacing w:before="0" w:after="0" w:line="249" w:lineRule="auto"/>
        <w:ind w:left="631" w:right="0" w:firstLine="0"/>
        <w:jc w:val="left"/>
        <w:rPr>
          <w:sz w:val="18"/>
        </w:rPr>
      </w:pPr>
      <w:r>
        <w:rPr>
          <w:spacing w:val="-2"/>
          <w:sz w:val="18"/>
        </w:rPr>
        <w:t>擅自改动内容，制作文书</w:t>
      </w:r>
      <w:r>
        <w:rPr>
          <w:sz w:val="18"/>
        </w:rPr>
        <w:t>不规范。</w:t>
      </w:r>
    </w:p>
    <w:p>
      <w:pPr>
        <w:pStyle w:val="10"/>
        <w:numPr>
          <w:ilvl w:val="1"/>
          <w:numId w:val="11"/>
        </w:numPr>
        <w:tabs>
          <w:tab w:val="left" w:pos="814"/>
        </w:tabs>
        <w:spacing w:before="0" w:after="0" w:line="240" w:lineRule="auto"/>
        <w:ind w:left="813" w:right="0" w:hanging="183"/>
        <w:jc w:val="left"/>
        <w:rPr>
          <w:sz w:val="18"/>
        </w:rPr>
      </w:pPr>
      <w:r>
        <w:rPr>
          <w:sz w:val="18"/>
        </w:rPr>
        <w:t>不及时办结。</w:t>
      </w:r>
    </w:p>
    <w:p>
      <w:pPr>
        <w:pStyle w:val="10"/>
        <w:numPr>
          <w:ilvl w:val="1"/>
          <w:numId w:val="11"/>
        </w:numPr>
        <w:tabs>
          <w:tab w:val="left" w:pos="814"/>
        </w:tabs>
        <w:spacing w:before="9" w:after="0" w:line="249" w:lineRule="auto"/>
        <w:ind w:left="631" w:right="941" w:firstLine="0"/>
        <w:jc w:val="left"/>
        <w:rPr>
          <w:sz w:val="18"/>
        </w:rPr>
      </w:pPr>
      <w:r>
        <w:rPr>
          <w:spacing w:val="-3"/>
          <w:sz w:val="18"/>
        </w:rPr>
        <w:t>未及时送达。</w:t>
      </w:r>
      <w:r>
        <w:rPr>
          <w:sz w:val="18"/>
        </w:rPr>
        <w:t>风险等级：低</w:t>
      </w:r>
    </w:p>
    <w:p>
      <w:pPr>
        <w:pStyle w:val="4"/>
        <w:spacing w:before="7"/>
        <w:rPr>
          <w:sz w:val="21"/>
        </w:rPr>
      </w:pPr>
      <w:r>
        <w:br w:type="column"/>
      </w:r>
    </w:p>
    <w:p>
      <w:pPr>
        <w:tabs>
          <w:tab w:val="left" w:pos="3087"/>
        </w:tabs>
        <w:spacing w:before="0" w:line="307" w:lineRule="exact"/>
        <w:ind w:left="521" w:right="0" w:firstLine="0"/>
        <w:jc w:val="center"/>
        <w:rPr>
          <w:sz w:val="24"/>
        </w:rPr>
      </w:pPr>
      <w:r>
        <w:rPr>
          <w:sz w:val="24"/>
        </w:rPr>
        <w:t>风险点</w:t>
      </w:r>
      <w:r>
        <w:rPr>
          <w:sz w:val="24"/>
        </w:rPr>
        <w:tab/>
      </w:r>
      <w:r>
        <w:rPr>
          <w:sz w:val="24"/>
        </w:rPr>
        <w:t>防控措</w:t>
      </w:r>
      <w:r>
        <w:rPr>
          <w:spacing w:val="-20"/>
          <w:sz w:val="24"/>
        </w:rPr>
        <w:t>施</w:t>
      </w:r>
    </w:p>
    <w:p>
      <w:pPr>
        <w:spacing w:before="0"/>
        <w:ind w:left="164" w:right="0" w:firstLine="0"/>
        <w:jc w:val="center"/>
        <w:rPr>
          <w:sz w:val="24"/>
        </w:rPr>
      </w:pPr>
      <w:r>
        <w:rPr>
          <w:sz w:val="24"/>
        </w:rPr>
        <w:t>送达</w:t>
      </w:r>
    </w:p>
    <w:p>
      <w:pPr>
        <w:pStyle w:val="10"/>
        <w:numPr>
          <w:ilvl w:val="0"/>
          <w:numId w:val="12"/>
        </w:numPr>
        <w:tabs>
          <w:tab w:val="left" w:pos="335"/>
        </w:tabs>
        <w:spacing w:before="75" w:after="0" w:line="249" w:lineRule="auto"/>
        <w:ind w:left="149" w:right="449" w:firstLine="0"/>
        <w:jc w:val="left"/>
        <w:rPr>
          <w:sz w:val="18"/>
        </w:rPr>
      </w:pPr>
      <w:r>
        <w:rPr>
          <w:spacing w:val="4"/>
          <w:sz w:val="18"/>
        </w:rPr>
        <w:br w:type="column"/>
      </w:r>
      <w:r>
        <w:rPr>
          <w:sz w:val="18"/>
        </w:rPr>
        <w:t>严格执行文书制作操作规范。</w:t>
      </w:r>
    </w:p>
    <w:p>
      <w:pPr>
        <w:pStyle w:val="10"/>
        <w:numPr>
          <w:ilvl w:val="0"/>
          <w:numId w:val="12"/>
        </w:numPr>
        <w:tabs>
          <w:tab w:val="left" w:pos="332"/>
        </w:tabs>
        <w:spacing w:before="0" w:after="0" w:line="240" w:lineRule="auto"/>
        <w:ind w:left="331" w:right="0" w:hanging="183"/>
        <w:jc w:val="left"/>
        <w:rPr>
          <w:sz w:val="18"/>
        </w:rPr>
      </w:pPr>
      <w:r>
        <w:rPr>
          <w:sz w:val="18"/>
        </w:rPr>
        <w:t>落实文书制作限时制。</w:t>
      </w:r>
    </w:p>
    <w:p>
      <w:pPr>
        <w:pStyle w:val="10"/>
        <w:numPr>
          <w:ilvl w:val="0"/>
          <w:numId w:val="12"/>
        </w:numPr>
        <w:tabs>
          <w:tab w:val="left" w:pos="335"/>
        </w:tabs>
        <w:spacing w:before="9" w:after="0" w:line="249" w:lineRule="auto"/>
        <w:ind w:left="149" w:right="449" w:firstLine="0"/>
        <w:jc w:val="left"/>
        <w:rPr>
          <w:sz w:val="18"/>
        </w:rPr>
      </w:pPr>
      <w:r>
        <w:rPr>
          <w:sz w:val="18"/>
        </w:rPr>
        <w:t>加强内部监管，落实责任追究。</w:t>
      </w:r>
    </w:p>
    <w:p>
      <w:pPr>
        <w:spacing w:before="1"/>
        <w:ind w:left="149" w:right="0" w:firstLine="0"/>
        <w:jc w:val="left"/>
        <w:rPr>
          <w:sz w:val="18"/>
        </w:rPr>
      </w:pPr>
      <w:r>
        <w:rPr>
          <w:sz w:val="18"/>
        </w:rPr>
        <w:t>责任人：优抚科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2300" w:right="640" w:bottom="280" w:left="1500" w:header="720" w:footer="720" w:gutter="0"/>
          <w:cols w:equalWidth="0" w:num="3">
            <w:col w:w="2835" w:space="40"/>
            <w:col w:w="4048" w:space="39"/>
            <w:col w:w="2808"/>
          </w:cols>
        </w:sectPr>
      </w:pPr>
    </w:p>
    <w:p>
      <w:pPr>
        <w:pStyle w:val="4"/>
        <w:spacing w:before="4"/>
        <w:rPr>
          <w:sz w:val="28"/>
        </w:rPr>
      </w:pPr>
    </w:p>
    <w:p>
      <w:pPr>
        <w:spacing w:before="66"/>
        <w:ind w:left="484" w:right="290" w:firstLine="0"/>
        <w:jc w:val="center"/>
        <w:rPr>
          <w:sz w:val="24"/>
        </w:rPr>
      </w:pPr>
      <w:r>
        <w:rPr>
          <w:sz w:val="24"/>
        </w:rPr>
        <w:t>办结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2300" w:right="640" w:bottom="280" w:left="1500" w:header="720" w:footer="720" w:gutter="0"/>
          <w:cols w:space="720" w:num="1"/>
        </w:sectPr>
      </w:pPr>
    </w:p>
    <w:p>
      <w:pPr>
        <w:pStyle w:val="2"/>
        <w:spacing w:line="266" w:lineRule="auto"/>
        <w:ind w:left="3350" w:right="1556" w:hanging="2648"/>
        <w:jc w:val="left"/>
      </w:pPr>
      <w:r>
        <w:rPr>
          <w:w w:val="95"/>
        </w:rPr>
        <w:t>其他类—（烈士的申报）廉政风险防控</w:t>
      </w:r>
      <w:r>
        <w:t>责任人列表</w:t>
      </w:r>
    </w:p>
    <w:p>
      <w:pPr>
        <w:pStyle w:val="4"/>
        <w:spacing w:before="3"/>
        <w:rPr>
          <w:rFonts w:hint="eastAsia" w:eastAsia="仿宋"/>
          <w:sz w:val="8"/>
          <w:lang w:eastAsia="zh-CN"/>
        </w:rPr>
      </w:pPr>
      <w:r>
        <w:rPr>
          <w:rFonts w:hint="eastAsia"/>
          <w:lang w:eastAsia="zh-CN"/>
        </w:rPr>
        <w:t>2022年5月</w:t>
      </w:r>
    </w:p>
    <w:tbl>
      <w:tblPr>
        <w:tblStyle w:val="7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0"/>
        <w:gridCol w:w="3259"/>
        <w:gridCol w:w="25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2840" w:type="dxa"/>
          </w:tcPr>
          <w:p>
            <w:pPr>
              <w:pStyle w:val="11"/>
              <w:spacing w:before="108"/>
              <w:ind w:left="436" w:right="426"/>
              <w:rPr>
                <w:b/>
                <w:sz w:val="32"/>
              </w:rPr>
            </w:pPr>
            <w:r>
              <w:rPr>
                <w:b/>
                <w:sz w:val="32"/>
              </w:rPr>
              <w:t>风险防控环节</w:t>
            </w:r>
          </w:p>
        </w:tc>
        <w:tc>
          <w:tcPr>
            <w:tcW w:w="3259" w:type="dxa"/>
          </w:tcPr>
          <w:p>
            <w:pPr>
              <w:pStyle w:val="11"/>
              <w:spacing w:before="108"/>
              <w:ind w:left="487" w:right="480"/>
              <w:rPr>
                <w:b/>
                <w:sz w:val="32"/>
              </w:rPr>
            </w:pPr>
            <w:r>
              <w:rPr>
                <w:b/>
                <w:sz w:val="32"/>
              </w:rPr>
              <w:t>风险防控岗位</w:t>
            </w:r>
          </w:p>
        </w:tc>
        <w:tc>
          <w:tcPr>
            <w:tcW w:w="2595" w:type="dxa"/>
          </w:tcPr>
          <w:p>
            <w:pPr>
              <w:pStyle w:val="11"/>
              <w:spacing w:before="108"/>
              <w:ind w:left="173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风险防控责任人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840" w:type="dxa"/>
          </w:tcPr>
          <w:p>
            <w:pPr>
              <w:pStyle w:val="11"/>
              <w:ind w:right="426"/>
              <w:rPr>
                <w:sz w:val="32"/>
              </w:rPr>
            </w:pPr>
            <w:r>
              <w:rPr>
                <w:sz w:val="32"/>
              </w:rPr>
              <w:t>受理</w:t>
            </w:r>
          </w:p>
        </w:tc>
        <w:tc>
          <w:tcPr>
            <w:tcW w:w="3259" w:type="dxa"/>
          </w:tcPr>
          <w:p>
            <w:pPr>
              <w:pStyle w:val="11"/>
              <w:ind w:left="489" w:right="480"/>
              <w:rPr>
                <w:sz w:val="32"/>
              </w:rPr>
            </w:pPr>
            <w:r>
              <w:rPr>
                <w:sz w:val="32"/>
              </w:rPr>
              <w:t>政务窗口受理人</w:t>
            </w:r>
          </w:p>
        </w:tc>
        <w:tc>
          <w:tcPr>
            <w:tcW w:w="2595" w:type="dxa"/>
          </w:tcPr>
          <w:p>
            <w:pPr>
              <w:pStyle w:val="11"/>
              <w:ind w:left="147" w:right="143"/>
              <w:rPr>
                <w:rFonts w:hint="eastAsia" w:eastAsia="仿宋"/>
                <w:sz w:val="32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>杜雪刚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840" w:type="dxa"/>
          </w:tcPr>
          <w:p>
            <w:pPr>
              <w:pStyle w:val="11"/>
              <w:ind w:right="426"/>
              <w:rPr>
                <w:sz w:val="32"/>
              </w:rPr>
            </w:pPr>
            <w:r>
              <w:rPr>
                <w:sz w:val="32"/>
              </w:rPr>
              <w:t>审查</w:t>
            </w:r>
          </w:p>
        </w:tc>
        <w:tc>
          <w:tcPr>
            <w:tcW w:w="3259" w:type="dxa"/>
          </w:tcPr>
          <w:p>
            <w:pPr>
              <w:pStyle w:val="11"/>
              <w:ind w:left="487" w:right="480"/>
              <w:rPr>
                <w:rFonts w:hint="eastAsia" w:eastAsia="仿宋"/>
                <w:sz w:val="32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>股室负责人</w:t>
            </w:r>
          </w:p>
        </w:tc>
        <w:tc>
          <w:tcPr>
            <w:tcW w:w="2595" w:type="dxa"/>
          </w:tcPr>
          <w:p>
            <w:pPr>
              <w:pStyle w:val="11"/>
              <w:ind w:left="817"/>
              <w:jc w:val="left"/>
              <w:rPr>
                <w:rFonts w:hint="eastAsia" w:eastAsia="仿宋"/>
                <w:sz w:val="32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>范燕芳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1"/>
              <w:spacing w:before="109"/>
              <w:ind w:right="426"/>
              <w:rPr>
                <w:sz w:val="32"/>
              </w:rPr>
            </w:pPr>
            <w:r>
              <w:rPr>
                <w:sz w:val="32"/>
              </w:rPr>
              <w:t>决定</w:t>
            </w:r>
          </w:p>
        </w:tc>
        <w:tc>
          <w:tcPr>
            <w:tcW w:w="3259" w:type="dxa"/>
          </w:tcPr>
          <w:p>
            <w:pPr>
              <w:pStyle w:val="11"/>
              <w:spacing w:before="109"/>
              <w:ind w:left="489" w:right="480"/>
              <w:rPr>
                <w:sz w:val="32"/>
              </w:rPr>
            </w:pPr>
            <w:r>
              <w:rPr>
                <w:sz w:val="32"/>
              </w:rPr>
              <w:t>分管领导</w:t>
            </w:r>
          </w:p>
        </w:tc>
        <w:tc>
          <w:tcPr>
            <w:tcW w:w="2595" w:type="dxa"/>
          </w:tcPr>
          <w:p>
            <w:pPr>
              <w:pStyle w:val="11"/>
              <w:spacing w:before="109"/>
              <w:ind w:left="855"/>
              <w:jc w:val="left"/>
              <w:rPr>
                <w:rFonts w:hint="eastAsia" w:eastAsia="仿宋"/>
                <w:sz w:val="32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>畅旭梅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1"/>
              <w:spacing w:before="108"/>
              <w:ind w:right="426"/>
              <w:rPr>
                <w:sz w:val="32"/>
              </w:rPr>
            </w:pPr>
            <w:r>
              <w:rPr>
                <w:sz w:val="32"/>
              </w:rPr>
              <w:t>送达</w:t>
            </w:r>
          </w:p>
        </w:tc>
        <w:tc>
          <w:tcPr>
            <w:tcW w:w="3259" w:type="dxa"/>
          </w:tcPr>
          <w:p>
            <w:pPr>
              <w:pStyle w:val="11"/>
              <w:spacing w:before="108"/>
              <w:ind w:left="487" w:right="480"/>
              <w:rPr>
                <w:sz w:val="32"/>
              </w:rPr>
            </w:pPr>
            <w:r>
              <w:rPr>
                <w:sz w:val="32"/>
              </w:rPr>
              <w:t>办事人</w:t>
            </w:r>
          </w:p>
        </w:tc>
        <w:tc>
          <w:tcPr>
            <w:tcW w:w="2595" w:type="dxa"/>
          </w:tcPr>
          <w:p>
            <w:pPr>
              <w:pStyle w:val="11"/>
              <w:spacing w:before="108"/>
              <w:ind w:left="147" w:right="143"/>
              <w:rPr>
                <w:rFonts w:hint="eastAsia" w:eastAsia="仿宋"/>
                <w:sz w:val="32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>杜雪刚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1"/>
              <w:spacing w:before="128"/>
              <w:ind w:left="7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w w:val="99"/>
                <w:sz w:val="32"/>
              </w:rPr>
              <w:t>…</w:t>
            </w:r>
          </w:p>
        </w:tc>
        <w:tc>
          <w:tcPr>
            <w:tcW w:w="3259" w:type="dxa"/>
          </w:tcPr>
          <w:p>
            <w:pPr>
              <w:pStyle w:val="11"/>
              <w:spacing w:before="128"/>
              <w:ind w:left="9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w w:val="99"/>
                <w:sz w:val="32"/>
              </w:rPr>
              <w:t>…</w:t>
            </w:r>
          </w:p>
        </w:tc>
        <w:tc>
          <w:tcPr>
            <w:tcW w:w="2595" w:type="dxa"/>
          </w:tcPr>
          <w:p>
            <w:pPr>
              <w:pStyle w:val="11"/>
              <w:spacing w:before="0"/>
              <w:ind w:left="0"/>
              <w:jc w:val="left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1"/>
              <w:spacing w:before="128"/>
              <w:ind w:left="7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w w:val="99"/>
                <w:sz w:val="32"/>
              </w:rPr>
              <w:t>…</w:t>
            </w:r>
          </w:p>
        </w:tc>
        <w:tc>
          <w:tcPr>
            <w:tcW w:w="3259" w:type="dxa"/>
          </w:tcPr>
          <w:p>
            <w:pPr>
              <w:pStyle w:val="11"/>
              <w:spacing w:before="128"/>
              <w:ind w:left="9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w w:val="99"/>
                <w:sz w:val="32"/>
              </w:rPr>
              <w:t>…</w:t>
            </w:r>
          </w:p>
        </w:tc>
        <w:tc>
          <w:tcPr>
            <w:tcW w:w="2595" w:type="dxa"/>
          </w:tcPr>
          <w:p>
            <w:pPr>
              <w:pStyle w:val="11"/>
              <w:spacing w:before="0"/>
              <w:ind w:left="0"/>
              <w:jc w:val="left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</w:tcPr>
          <w:p>
            <w:pPr>
              <w:pStyle w:val="11"/>
              <w:spacing w:before="127"/>
              <w:ind w:left="7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w w:val="99"/>
                <w:sz w:val="32"/>
              </w:rPr>
              <w:t>…</w:t>
            </w:r>
          </w:p>
        </w:tc>
        <w:tc>
          <w:tcPr>
            <w:tcW w:w="3259" w:type="dxa"/>
          </w:tcPr>
          <w:p>
            <w:pPr>
              <w:pStyle w:val="11"/>
              <w:spacing w:before="127"/>
              <w:ind w:left="9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w w:val="99"/>
                <w:sz w:val="32"/>
              </w:rPr>
              <w:t>…</w:t>
            </w:r>
          </w:p>
        </w:tc>
        <w:tc>
          <w:tcPr>
            <w:tcW w:w="2595" w:type="dxa"/>
          </w:tcPr>
          <w:p>
            <w:pPr>
              <w:pStyle w:val="11"/>
              <w:spacing w:before="0"/>
              <w:ind w:left="0"/>
              <w:jc w:val="left"/>
              <w:rPr>
                <w:rFonts w:ascii="Times New Roman"/>
                <w:sz w:val="34"/>
              </w:rPr>
            </w:pPr>
          </w:p>
        </w:tc>
      </w:tr>
    </w:tbl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  <w:spacing w:before="6"/>
        <w:rPr>
          <w:sz w:val="26"/>
        </w:rPr>
      </w:pPr>
    </w:p>
    <w:p>
      <w:pPr>
        <w:pStyle w:val="4"/>
        <w:spacing w:line="364" w:lineRule="auto"/>
        <w:ind w:left="300" w:right="998"/>
        <w:sectPr>
          <w:headerReference r:id="rId9" w:type="default"/>
          <w:pgSz w:w="11910" w:h="16840"/>
          <w:pgMar w:top="2580" w:right="640" w:bottom="280" w:left="1500" w:header="2156" w:footer="0" w:gutter="0"/>
          <w:cols w:space="720" w:num="1"/>
        </w:sectPr>
      </w:pPr>
      <w:r>
        <w:rPr>
          <w:b/>
        </w:rPr>
        <w:t>注</w:t>
      </w:r>
      <w:r>
        <w:rPr>
          <w:spacing w:val="-15"/>
        </w:rPr>
        <w:t>：该列表按一图一表原则，分别附在各《廉政风险防控图》</w:t>
      </w:r>
      <w:r>
        <w:t>后</w:t>
      </w:r>
    </w:p>
    <w:p>
      <w:pPr>
        <w:pStyle w:val="4"/>
        <w:spacing w:line="364" w:lineRule="auto"/>
        <w:ind w:right="998"/>
      </w:pPr>
    </w:p>
    <w:sectPr>
      <w:pgSz w:w="11910" w:h="16840"/>
      <w:pgMar w:top="2580" w:right="640" w:bottom="280" w:left="1500" w:header="2156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12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2417445</wp:posOffset>
              </wp:positionH>
              <wp:positionV relativeFrom="page">
                <wp:posOffset>1231265</wp:posOffset>
              </wp:positionV>
              <wp:extent cx="2727960" cy="254000"/>
              <wp:effectExtent l="0" t="0" r="0" b="0"/>
              <wp:wrapNone/>
              <wp:docPr id="41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796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400" w:lineRule="exact"/>
                            <w:ind w:right="0"/>
                            <w:jc w:val="left"/>
                            <w:rPr>
                              <w:rFonts w:hint="eastAsia" w:ascii="宋体" w:eastAsia="宋体"/>
                              <w:b/>
                              <w:sz w:val="36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190.35pt;margin-top:96.95pt;height:20pt;width:214.8pt;mso-position-horizontal-relative:page;mso-position-vertical-relative:page;z-index:-251657216;mso-width-relative:page;mso-height-relative:page;" filled="f" stroked="f" coordsize="21600,21600" o:gfxdata="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IWt0UnYAAAACwEAAA8AAAAAAAAAAQAgAAAAIgAAAGRycy9kb3ducmV2LnhtbFBL&#10;AQIUABQAAAAIAIdO4kCBHiStvQEAAHQDAAAOAAAAAAAAAAEAIAAAACc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400" w:lineRule="exact"/>
                      <w:ind w:right="0"/>
                      <w:jc w:val="left"/>
                      <w:rPr>
                        <w:rFonts w:hint="eastAsia" w:ascii="宋体" w:eastAsia="宋体"/>
                        <w:b/>
                        <w:sz w:val="3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1946910</wp:posOffset>
              </wp:positionH>
              <wp:positionV relativeFrom="page">
                <wp:posOffset>1316355</wp:posOffset>
              </wp:positionV>
              <wp:extent cx="3670935" cy="304165"/>
              <wp:effectExtent l="0" t="0" r="0" b="0"/>
              <wp:wrapNone/>
              <wp:docPr id="41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70935" cy="304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479" w:lineRule="exact"/>
                            <w:ind w:left="20" w:right="0" w:firstLine="0"/>
                            <w:jc w:val="left"/>
                            <w:rPr>
                              <w:rFonts w:hint="eastAsia" w:ascii="宋体" w:eastAsia="宋体"/>
                              <w:b/>
                              <w:sz w:val="44"/>
                            </w:rPr>
                          </w:pPr>
                          <w:r>
                            <w:rPr>
                              <w:rFonts w:hint="eastAsia" w:ascii="宋体" w:eastAsia="宋体"/>
                              <w:b/>
                              <w:sz w:val="44"/>
                              <w:lang w:eastAsia="zh-CN"/>
                            </w:rPr>
                            <w:t>沁源县</w:t>
                          </w:r>
                          <w:r>
                            <w:rPr>
                              <w:rFonts w:hint="eastAsia" w:ascii="宋体" w:eastAsia="宋体"/>
                              <w:b/>
                              <w:sz w:val="44"/>
                            </w:rPr>
                            <w:t>退役军人事务局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153.3pt;margin-top:103.65pt;height:23.95pt;width:289.05pt;mso-position-horizontal-relative:page;mso-position-vertical-relative:page;z-index:-251656192;mso-width-relative:page;mso-height-relative:page;" filled="f" stroked="f" coordsize="21600,21600" o:gfxdata="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bl64B2wAAAAsBAAAPAAAAAAAAAAEAIAAAACIAAABkcnMvZG93bnJldi54&#10;bWxQSwECFAAUAAAACACHTuJAJq0Xub4BAAB0AwAADgAAAAAAAAABACAAAAAq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479" w:lineRule="exact"/>
                      <w:ind w:left="20" w:right="0" w:firstLine="0"/>
                      <w:jc w:val="left"/>
                      <w:rPr>
                        <w:rFonts w:hint="eastAsia" w:ascii="宋体" w:eastAsia="宋体"/>
                        <w:b/>
                        <w:sz w:val="44"/>
                      </w:rPr>
                    </w:pPr>
                    <w:r>
                      <w:rPr>
                        <w:rFonts w:hint="eastAsia" w:ascii="宋体" w:eastAsia="宋体"/>
                        <w:b/>
                        <w:sz w:val="44"/>
                        <w:lang w:eastAsia="zh-CN"/>
                      </w:rPr>
                      <w:t>沁源县</w:t>
                    </w:r>
                    <w:r>
                      <w:rPr>
                        <w:rFonts w:hint="eastAsia" w:ascii="宋体" w:eastAsia="宋体"/>
                        <w:b/>
                        <w:sz w:val="44"/>
                      </w:rPr>
                      <w:t>退役军人事务局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2417445</wp:posOffset>
              </wp:positionH>
              <wp:positionV relativeFrom="page">
                <wp:posOffset>984250</wp:posOffset>
              </wp:positionV>
              <wp:extent cx="2727960" cy="254000"/>
              <wp:effectExtent l="0" t="0" r="0" b="0"/>
              <wp:wrapNone/>
              <wp:docPr id="415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796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400" w:lineRule="exact"/>
                            <w:ind w:left="20" w:right="0" w:firstLine="0"/>
                            <w:jc w:val="left"/>
                            <w:rPr>
                              <w:rFonts w:hint="eastAsia" w:ascii="宋体" w:eastAsia="宋体"/>
                              <w:b/>
                              <w:sz w:val="36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190.35pt;margin-top:77.5pt;height:20pt;width:214.8pt;mso-position-horizontal-relative:page;mso-position-vertical-relative:page;z-index:-251655168;mso-width-relative:page;mso-height-relative:page;" filled="f" stroked="f" coordsize="21600,21600" o:gfxdata="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AfN99TYAAAACwEAAA8AAAAAAAAAAQAgAAAAIgAAAGRycy9kb3ducmV2LnhtbFBL&#10;AQIUABQAAAAIAIdO4kBrZH+rvQEAAHQDAAAOAAAAAAAAAAEAIAAAACc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400" w:lineRule="exact"/>
                      <w:ind w:left="20" w:right="0" w:firstLine="0"/>
                      <w:jc w:val="left"/>
                      <w:rPr>
                        <w:rFonts w:hint="eastAsia" w:ascii="宋体" w:eastAsia="宋体"/>
                        <w:b/>
                        <w:sz w:val="3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2417445</wp:posOffset>
              </wp:positionH>
              <wp:positionV relativeFrom="page">
                <wp:posOffset>984250</wp:posOffset>
              </wp:positionV>
              <wp:extent cx="2727960" cy="254000"/>
              <wp:effectExtent l="0" t="0" r="0" b="0"/>
              <wp:wrapNone/>
              <wp:docPr id="416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796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400" w:lineRule="exact"/>
                            <w:ind w:right="0"/>
                            <w:jc w:val="left"/>
                            <w:rPr>
                              <w:rFonts w:hint="eastAsia" w:ascii="宋体" w:eastAsia="宋体"/>
                              <w:b/>
                              <w:sz w:val="36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190.35pt;margin-top:77.5pt;height:20pt;width:214.8pt;mso-position-horizontal-relative:page;mso-position-vertical-relative:page;z-index:-251655168;mso-width-relative:page;mso-height-relative:page;" filled="f" stroked="f" coordsize="21600,21600" o:gfxdata="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AfN99TYAAAACwEAAA8AAAAAAAAAAQAgAAAAIgAAAGRycy9kb3ducmV2LnhtbFBL&#10;AQIUABQAAAAIAIdO4kCg5YKkvQEAAHQDAAAOAAAAAAAAAAEAIAAAACc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400" w:lineRule="exact"/>
                      <w:ind w:right="0"/>
                      <w:jc w:val="left"/>
                      <w:rPr>
                        <w:rFonts w:hint="eastAsia" w:ascii="宋体" w:eastAsia="宋体"/>
                        <w:b/>
                        <w:sz w:val="3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%1."/>
      <w:lvlJc w:val="left"/>
      <w:pPr>
        <w:ind w:left="184" w:hanging="185"/>
        <w:jc w:val="left"/>
      </w:pPr>
      <w:rPr>
        <w:rFonts w:hint="default" w:ascii="宋体" w:hAnsi="宋体" w:eastAsia="宋体" w:cs="宋体"/>
        <w:spacing w:val="1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84" w:hanging="18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8" w:hanging="18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92" w:hanging="18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97" w:hanging="18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201" w:hanging="18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405" w:hanging="18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610" w:hanging="18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814" w:hanging="185"/>
      </w:pPr>
      <w:rPr>
        <w:rFonts w:hint="default"/>
        <w:lang w:val="zh-CN" w:eastAsia="zh-CN" w:bidi="zh-CN"/>
      </w:rPr>
    </w:lvl>
  </w:abstractNum>
  <w:abstractNum w:abstractNumId="1">
    <w:nsid w:val="B5E306ED"/>
    <w:multiLevelType w:val="multilevel"/>
    <w:tmpl w:val="B5E306ED"/>
    <w:lvl w:ilvl="0" w:tentative="0">
      <w:start w:val="1"/>
      <w:numFmt w:val="decimal"/>
      <w:lvlText w:val="%1"/>
      <w:lvlJc w:val="left"/>
      <w:pPr>
        <w:ind w:left="141" w:hanging="142"/>
        <w:jc w:val="left"/>
      </w:pPr>
      <w:rPr>
        <w:rFonts w:hint="default" w:ascii="仿宋" w:hAnsi="仿宋" w:eastAsia="仿宋" w:cs="仿宋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48" w:hanging="1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56" w:hanging="1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64" w:hanging="1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72" w:hanging="1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180" w:hanging="1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388" w:hanging="1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596" w:hanging="1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804" w:hanging="142"/>
      </w:pPr>
      <w:rPr>
        <w:rFonts w:hint="default"/>
        <w:lang w:val="zh-CN" w:eastAsia="zh-CN" w:bidi="zh-CN"/>
      </w:rPr>
    </w:lvl>
  </w:abstractNum>
  <w:abstractNum w:abstractNumId="2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182" w:hanging="183"/>
        <w:jc w:val="left"/>
      </w:pPr>
      <w:rPr>
        <w:rFonts w:hint="default" w:ascii="宋体" w:hAnsi="宋体" w:eastAsia="宋体" w:cs="宋体"/>
        <w:spacing w:val="-2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84" w:hanging="18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8" w:hanging="18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92" w:hanging="18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97" w:hanging="18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201" w:hanging="18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405" w:hanging="18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610" w:hanging="18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814" w:hanging="183"/>
      </w:pPr>
      <w:rPr>
        <w:rFonts w:hint="default"/>
        <w:lang w:val="zh-CN" w:eastAsia="zh-CN" w:bidi="zh-CN"/>
      </w:rPr>
    </w:lvl>
  </w:abstractNum>
  <w:abstractNum w:abstractNumId="3">
    <w:nsid w:val="C8879AEF"/>
    <w:multiLevelType w:val="multilevel"/>
    <w:tmpl w:val="C8879AEF"/>
    <w:lvl w:ilvl="0" w:tentative="0">
      <w:start w:val="1"/>
      <w:numFmt w:val="decimal"/>
      <w:lvlText w:val="%1."/>
      <w:lvlJc w:val="left"/>
      <w:pPr>
        <w:ind w:left="149" w:hanging="185"/>
        <w:jc w:val="left"/>
      </w:pPr>
      <w:rPr>
        <w:rFonts w:hint="default" w:ascii="宋体" w:hAnsi="宋体" w:eastAsia="宋体" w:cs="宋体"/>
        <w:spacing w:val="1"/>
        <w:w w:val="100"/>
        <w:sz w:val="16"/>
        <w:szCs w:val="16"/>
        <w:lang w:val="zh-CN" w:eastAsia="zh-CN" w:bidi="zh-CN"/>
      </w:rPr>
    </w:lvl>
    <w:lvl w:ilvl="1" w:tentative="0">
      <w:start w:val="1"/>
      <w:numFmt w:val="decimal"/>
      <w:lvlText w:val="%2."/>
      <w:lvlJc w:val="left"/>
      <w:pPr>
        <w:ind w:left="631" w:hanging="185"/>
        <w:jc w:val="left"/>
      </w:pPr>
      <w:rPr>
        <w:rFonts w:hint="default" w:ascii="宋体" w:hAnsi="宋体" w:eastAsia="宋体" w:cs="宋体"/>
        <w:spacing w:val="1"/>
        <w:w w:val="100"/>
        <w:sz w:val="16"/>
        <w:szCs w:val="16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0" w:hanging="18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-420" w:hanging="18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-950" w:hanging="18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-1479" w:hanging="18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-2009" w:hanging="18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-2539" w:hanging="18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-3068" w:hanging="185"/>
      </w:pPr>
      <w:rPr>
        <w:rFonts w:hint="default"/>
        <w:lang w:val="zh-CN" w:eastAsia="zh-CN" w:bidi="zh-CN"/>
      </w:rPr>
    </w:lvl>
  </w:abstractNum>
  <w:abstractNum w:abstractNumId="4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37" w:hanging="138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57" w:hanging="13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74" w:hanging="13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92" w:hanging="13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009" w:hanging="13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227" w:hanging="13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444" w:hanging="13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662" w:hanging="13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879" w:hanging="138"/>
      </w:pPr>
      <w:rPr>
        <w:rFonts w:hint="default"/>
        <w:lang w:val="zh-CN" w:eastAsia="zh-CN" w:bidi="zh-CN"/>
      </w:rPr>
    </w:lvl>
  </w:abstractNum>
  <w:abstractNum w:abstractNumId="5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37" w:hanging="138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48" w:hanging="13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56" w:hanging="13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64" w:hanging="13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72" w:hanging="13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180" w:hanging="13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388" w:hanging="13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596" w:hanging="13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804" w:hanging="138"/>
      </w:pPr>
      <w:rPr>
        <w:rFonts w:hint="default"/>
        <w:lang w:val="zh-CN" w:eastAsia="zh-CN" w:bidi="zh-CN"/>
      </w:rPr>
    </w:lvl>
  </w:abstractNum>
  <w:abstractNum w:abstractNumId="6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ind w:left="158" w:hanging="185"/>
        <w:jc w:val="left"/>
      </w:pPr>
      <w:rPr>
        <w:rFonts w:hint="default" w:ascii="宋体" w:hAnsi="宋体" w:eastAsia="宋体" w:cs="宋体"/>
        <w:spacing w:val="1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96" w:hanging="18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32" w:hanging="18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68" w:hanging="18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104" w:hanging="18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340" w:hanging="18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576" w:hanging="18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812" w:hanging="18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048" w:hanging="185"/>
      </w:pPr>
      <w:rPr>
        <w:rFonts w:hint="default"/>
        <w:lang w:val="zh-CN" w:eastAsia="zh-CN" w:bidi="zh-CN"/>
      </w:rPr>
    </w:lvl>
  </w:abstractNum>
  <w:abstractNum w:abstractNumId="7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184" w:hanging="185"/>
        <w:jc w:val="left"/>
      </w:pPr>
      <w:rPr>
        <w:rFonts w:hint="default" w:ascii="宋体" w:hAnsi="宋体" w:eastAsia="宋体" w:cs="宋体"/>
        <w:spacing w:val="1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84" w:hanging="18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8" w:hanging="18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92" w:hanging="18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97" w:hanging="18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201" w:hanging="18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405" w:hanging="18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610" w:hanging="18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814" w:hanging="185"/>
      </w:pPr>
      <w:rPr>
        <w:rFonts w:hint="default"/>
        <w:lang w:val="zh-CN" w:eastAsia="zh-CN" w:bidi="zh-CN"/>
      </w:rPr>
    </w:lvl>
  </w:abstractNum>
  <w:abstractNum w:abstractNumId="8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1447" w:hanging="185"/>
        <w:jc w:val="left"/>
      </w:pPr>
      <w:rPr>
        <w:rFonts w:hint="default" w:ascii="宋体" w:hAnsi="宋体" w:eastAsia="宋体" w:cs="宋体"/>
        <w:spacing w:val="1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44" w:hanging="18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49" w:hanging="18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053" w:hanging="18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258" w:hanging="18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462" w:hanging="18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667" w:hanging="18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71" w:hanging="18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076" w:hanging="185"/>
      </w:pPr>
      <w:rPr>
        <w:rFonts w:hint="default"/>
        <w:lang w:val="zh-CN" w:eastAsia="zh-CN" w:bidi="zh-CN"/>
      </w:rPr>
    </w:lvl>
  </w:abstractNum>
  <w:abstractNum w:abstractNumId="9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182" w:hanging="183"/>
        <w:jc w:val="left"/>
      </w:pPr>
      <w:rPr>
        <w:rFonts w:hint="default" w:ascii="宋体" w:hAnsi="宋体" w:eastAsia="宋体" w:cs="宋体"/>
        <w:spacing w:val="-2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84" w:hanging="18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8" w:hanging="18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92" w:hanging="18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97" w:hanging="18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201" w:hanging="18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405" w:hanging="18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610" w:hanging="18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814" w:hanging="183"/>
      </w:pPr>
      <w:rPr>
        <w:rFonts w:hint="default"/>
        <w:lang w:val="zh-CN" w:eastAsia="zh-CN" w:bidi="zh-CN"/>
      </w:rPr>
    </w:lvl>
  </w:abstractNum>
  <w:abstractNum w:abstractNumId="10">
    <w:nsid w:val="5A241D34"/>
    <w:multiLevelType w:val="multilevel"/>
    <w:tmpl w:val="5A241D34"/>
    <w:lvl w:ilvl="0" w:tentative="0">
      <w:start w:val="1"/>
      <w:numFmt w:val="decimal"/>
      <w:lvlText w:val="%1."/>
      <w:lvlJc w:val="left"/>
      <w:pPr>
        <w:ind w:left="149" w:hanging="185"/>
        <w:jc w:val="left"/>
      </w:pPr>
      <w:rPr>
        <w:rFonts w:hint="default" w:ascii="宋体" w:hAnsi="宋体" w:eastAsia="宋体" w:cs="宋体"/>
        <w:spacing w:val="1"/>
        <w:w w:val="100"/>
        <w:sz w:val="16"/>
        <w:szCs w:val="16"/>
        <w:lang w:val="zh-CN" w:eastAsia="zh-CN" w:bidi="zh-CN"/>
      </w:rPr>
    </w:lvl>
    <w:lvl w:ilvl="1" w:tentative="0">
      <w:start w:val="1"/>
      <w:numFmt w:val="decimal"/>
      <w:lvlText w:val="%2."/>
      <w:lvlJc w:val="left"/>
      <w:pPr>
        <w:ind w:left="631" w:hanging="185"/>
        <w:jc w:val="left"/>
      </w:pPr>
      <w:rPr>
        <w:rFonts w:hint="default" w:ascii="宋体" w:hAnsi="宋体" w:eastAsia="宋体" w:cs="宋体"/>
        <w:spacing w:val="1"/>
        <w:w w:val="100"/>
        <w:sz w:val="16"/>
        <w:szCs w:val="16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0" w:hanging="18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-420" w:hanging="18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-950" w:hanging="18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-1479" w:hanging="18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-2009" w:hanging="18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-2539" w:hanging="18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-3068" w:hanging="185"/>
      </w:pPr>
      <w:rPr>
        <w:rFonts w:hint="default"/>
        <w:lang w:val="zh-CN" w:eastAsia="zh-CN" w:bidi="zh-CN"/>
      </w:rPr>
    </w:lvl>
  </w:abstractNum>
  <w:abstractNum w:abstractNumId="11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158" w:hanging="185"/>
        <w:jc w:val="left"/>
      </w:pPr>
      <w:rPr>
        <w:rFonts w:hint="default" w:ascii="宋体" w:hAnsi="宋体" w:eastAsia="宋体" w:cs="宋体"/>
        <w:spacing w:val="1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96" w:hanging="18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32" w:hanging="18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68" w:hanging="18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104" w:hanging="18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340" w:hanging="18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576" w:hanging="18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812" w:hanging="18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048" w:hanging="185"/>
      </w:pPr>
      <w:rPr>
        <w:rFonts w:hint="default"/>
        <w:lang w:val="zh-CN" w:eastAsia="zh-CN" w:bidi="zh-CN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2"/>
  </w:num>
  <w:num w:numId="5">
    <w:abstractNumId w:val="1"/>
  </w:num>
  <w:num w:numId="6">
    <w:abstractNumId w:val="11"/>
  </w:num>
  <w:num w:numId="7">
    <w:abstractNumId w:val="7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mNjllZTUzOGRmYjk5YTQ4MzQzNDU0MGM5ZjQ3NzcifQ=="/>
  </w:docVars>
  <w:rsids>
    <w:rsidRoot w:val="00000000"/>
    <w:rsid w:val="37431EBB"/>
    <w:rsid w:val="37E543B2"/>
    <w:rsid w:val="68545A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22"/>
      <w:ind w:left="304" w:right="1330"/>
      <w:jc w:val="center"/>
      <w:outlineLvl w:val="1"/>
    </w:pPr>
    <w:rPr>
      <w:rFonts w:ascii="宋体" w:hAnsi="宋体" w:eastAsia="宋体" w:cs="宋体"/>
      <w:b/>
      <w:bCs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49"/>
      <w:ind w:left="478" w:right="1330"/>
      <w:jc w:val="center"/>
      <w:outlineLvl w:val="2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631"/>
    </w:pPr>
    <w:rPr>
      <w:rFonts w:ascii="仿宋" w:hAnsi="仿宋" w:eastAsia="仿宋" w:cs="仿宋"/>
      <w:lang w:val="zh-CN" w:eastAsia="zh-CN" w:bidi="zh-CN"/>
    </w:rPr>
  </w:style>
  <w:style w:type="paragraph" w:customStyle="1" w:styleId="11">
    <w:name w:val="Table Paragraph"/>
    <w:basedOn w:val="1"/>
    <w:qFormat/>
    <w:uiPriority w:val="1"/>
    <w:pPr>
      <w:spacing w:before="107"/>
      <w:ind w:left="431"/>
      <w:jc w:val="center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13.png"/><Relationship Id="rId22" Type="http://schemas.openxmlformats.org/officeDocument/2006/relationships/image" Target="media/image12.png"/><Relationship Id="rId21" Type="http://schemas.openxmlformats.org/officeDocument/2006/relationships/image" Target="media/image11.png"/><Relationship Id="rId20" Type="http://schemas.openxmlformats.org/officeDocument/2006/relationships/image" Target="media/image10.png"/><Relationship Id="rId2" Type="http://schemas.openxmlformats.org/officeDocument/2006/relationships/settings" Target="settings.xml"/><Relationship Id="rId19" Type="http://schemas.openxmlformats.org/officeDocument/2006/relationships/image" Target="media/image9.png"/><Relationship Id="rId18" Type="http://schemas.openxmlformats.org/officeDocument/2006/relationships/image" Target="media/image8.png"/><Relationship Id="rId17" Type="http://schemas.openxmlformats.org/officeDocument/2006/relationships/image" Target="media/image7.png"/><Relationship Id="rId16" Type="http://schemas.openxmlformats.org/officeDocument/2006/relationships/image" Target="media/image6.png"/><Relationship Id="rId15" Type="http://schemas.openxmlformats.org/officeDocument/2006/relationships/image" Target="media/image5.png"/><Relationship Id="rId14" Type="http://schemas.openxmlformats.org/officeDocument/2006/relationships/image" Target="media/image4.png"/><Relationship Id="rId13" Type="http://schemas.openxmlformats.org/officeDocument/2006/relationships/image" Target="media/image3.png"/><Relationship Id="rId12" Type="http://schemas.openxmlformats.org/officeDocument/2006/relationships/image" Target="media/image2.png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35</Pages>
  <Words>3019</Words>
  <Characters>3074</Characters>
  <TotalTime>5</TotalTime>
  <ScaleCrop>false</ScaleCrop>
  <LinksUpToDate>false</LinksUpToDate>
  <CharactersWithSpaces>3092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2022-05-31T08:32:00Z</dcterms:created>
  <dc:creator>Administrator</dc:creator>
  <cp:lastModifiedBy>辉辉OPPOvivo体验店</cp:lastModifiedBy>
  <cp:lastPrinted>2022-05-31T08:48:00Z</cp:lastPrinted>
  <dcterms:modified xsi:type="dcterms:W3CDTF">2022-06-01T07:39:26Z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2022-05-31T00:00:00Z</vt:filetime>
  </property>
  <property fmtid="{D5CDD505-2E9C-101B-9397-08002B2CF9AE}" pid="5" name="KSOProductBuildVer">
    <vt:lpwstr>2052-11.1.0.11744</vt:lpwstr>
  </property>
  <property fmtid="{D5CDD505-2E9C-101B-9397-08002B2CF9AE}" pid="6" name="ICV">
    <vt:lpwstr>46F5AC92F644464A88920E381508503B</vt:lpwstr>
  </property>
</Properties>
</file>